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A0002" w14:textId="427B3BFC" w:rsidR="007656FB" w:rsidRDefault="007656FB" w:rsidP="00BE6979">
      <w:pPr>
        <w:pStyle w:val="Rubrik"/>
      </w:pPr>
      <w:r>
        <w:t>Svar på fråga 20</w:t>
      </w:r>
      <w:r w:rsidR="00F241F8">
        <w:t>20</w:t>
      </w:r>
      <w:r>
        <w:t>/</w:t>
      </w:r>
      <w:r w:rsidR="00F241F8">
        <w:t>21</w:t>
      </w:r>
      <w:r>
        <w:t>:</w:t>
      </w:r>
      <w:r w:rsidR="00F241F8">
        <w:t>1912</w:t>
      </w:r>
      <w:r>
        <w:t xml:space="preserve"> av Kristina Yngwe (C)</w:t>
      </w:r>
      <w:r>
        <w:br/>
      </w:r>
      <w:r w:rsidRPr="007656FB">
        <w:t xml:space="preserve">Registrering </w:t>
      </w:r>
      <w:bookmarkStart w:id="0" w:name="_Hlk64887002"/>
      <w:r w:rsidRPr="007656FB">
        <w:t>av förpackningsproducenter</w:t>
      </w:r>
      <w:bookmarkEnd w:id="0"/>
    </w:p>
    <w:p w14:paraId="1A4BBC3A" w14:textId="3921B068" w:rsidR="007656FB" w:rsidRDefault="007656FB" w:rsidP="00073CBE">
      <w:pPr>
        <w:pStyle w:val="Brdtext"/>
      </w:pPr>
      <w:r>
        <w:t xml:space="preserve">Kristina Yngwe har frågat mig </w:t>
      </w:r>
      <w:r w:rsidR="00241449">
        <w:t xml:space="preserve">om </w:t>
      </w:r>
      <w:r>
        <w:t xml:space="preserve">det är rimligt att regelkrånglet för små livsmedelsproducenter ökar och om inte, på vilket sätt </w:t>
      </w:r>
      <w:r w:rsidR="00493CB4">
        <w:t>jag</w:t>
      </w:r>
      <w:r>
        <w:t xml:space="preserve"> i så fall </w:t>
      </w:r>
      <w:r w:rsidR="00493CB4">
        <w:t xml:space="preserve">tänker </w:t>
      </w:r>
      <w:r>
        <w:t>agera</w:t>
      </w:r>
      <w:r w:rsidR="002E1319">
        <w:t>.</w:t>
      </w:r>
      <w:r w:rsidR="00FA661F">
        <w:t xml:space="preserve"> </w:t>
      </w:r>
    </w:p>
    <w:p w14:paraId="36694B16" w14:textId="334360D5" w:rsidR="005774E5" w:rsidRDefault="002B2808" w:rsidP="005774E5">
      <w:pPr>
        <w:pStyle w:val="Brdtext"/>
      </w:pPr>
      <w:r>
        <w:t xml:space="preserve">Det Kristina Yngwe betecknar som regelkrångel är </w:t>
      </w:r>
      <w:r w:rsidR="00751F4F">
        <w:t>d</w:t>
      </w:r>
      <w:r w:rsidR="00751F4F" w:rsidRPr="00751F4F">
        <w:t>et nya krav</w:t>
      </w:r>
      <w:r w:rsidR="005B48E9">
        <w:t>et</w:t>
      </w:r>
      <w:r w:rsidR="00751F4F" w:rsidRPr="00751F4F">
        <w:t xml:space="preserve"> på registrering av alla förpackningsproducenter hos Naturvårdsverket</w:t>
      </w:r>
      <w:r w:rsidR="00751F4F">
        <w:t xml:space="preserve"> </w:t>
      </w:r>
      <w:r w:rsidR="00751F4F" w:rsidRPr="00751F4F">
        <w:t>som trädde i</w:t>
      </w:r>
      <w:r w:rsidR="003D34B8">
        <w:t xml:space="preserve"> </w:t>
      </w:r>
      <w:r w:rsidR="00751F4F" w:rsidRPr="00751F4F">
        <w:t>kraft vid årsskiftet.</w:t>
      </w:r>
      <w:r w:rsidR="00751F4F">
        <w:t xml:space="preserve"> </w:t>
      </w:r>
      <w:r w:rsidR="00751F4F" w:rsidRPr="00751F4F">
        <w:t xml:space="preserve">Kristina Yngwe </w:t>
      </w:r>
      <w:r w:rsidR="00751F4F">
        <w:t xml:space="preserve">är särskilt oroad över hur det påverkar </w:t>
      </w:r>
      <w:r w:rsidR="00751F4F" w:rsidRPr="00751F4F">
        <w:t>producenter av närodlad mat och så kallade REKO-ringar.</w:t>
      </w:r>
      <w:r w:rsidR="005774E5">
        <w:t xml:space="preserve"> </w:t>
      </w:r>
    </w:p>
    <w:p w14:paraId="69E9D828" w14:textId="7F30BB46" w:rsidR="005774E5" w:rsidRDefault="005774E5" w:rsidP="005774E5">
      <w:pPr>
        <w:pStyle w:val="Brdtext"/>
      </w:pPr>
      <w:r>
        <w:t>Kravet innebär att producenter ska lämna uppgift om namn, kontaktupp</w:t>
      </w:r>
      <w:r w:rsidR="00A847BF">
        <w:softHyphen/>
      </w:r>
      <w:r>
        <w:t>gifter, person- eller organisationsnummer och vilket insamlingssystem producenten använder. R</w:t>
      </w:r>
      <w:r w:rsidRPr="005774E5">
        <w:t>egistr</w:t>
      </w:r>
      <w:r>
        <w:t xml:space="preserve">ering sker </w:t>
      </w:r>
      <w:r w:rsidRPr="005774E5">
        <w:t xml:space="preserve">i E-tjänsten för </w:t>
      </w:r>
      <w:r w:rsidR="00A847BF">
        <w:t>u</w:t>
      </w:r>
      <w:r w:rsidRPr="005774E5">
        <w:t xml:space="preserve">ppgiftslämnande för </w:t>
      </w:r>
      <w:r w:rsidR="00A847BF">
        <w:t>p</w:t>
      </w:r>
      <w:r w:rsidRPr="005774E5">
        <w:t xml:space="preserve">roducenter med utökat producentansvar (EUPA). </w:t>
      </w:r>
      <w:r w:rsidR="001340D8">
        <w:t xml:space="preserve">Uppgifterna behöver lämnas </w:t>
      </w:r>
      <w:r w:rsidR="00A847BF">
        <w:t xml:space="preserve">bara </w:t>
      </w:r>
      <w:r w:rsidR="001340D8">
        <w:t xml:space="preserve">en gång och därefter behöver endast förändringar meddelas Naturvårdsverket. </w:t>
      </w:r>
      <w:r>
        <w:t xml:space="preserve">Från </w:t>
      </w:r>
      <w:r w:rsidR="004E3C79">
        <w:t xml:space="preserve">och med </w:t>
      </w:r>
      <w:r w:rsidR="003D34B8">
        <w:t xml:space="preserve">den </w:t>
      </w:r>
      <w:r>
        <w:t xml:space="preserve">1 januari 2021 ska en producent av förpackningar också årligen betala en tillsynsavgift </w:t>
      </w:r>
      <w:r w:rsidR="004E3C79">
        <w:t>med</w:t>
      </w:r>
      <w:r>
        <w:t xml:space="preserve"> 500 kronor. Betal</w:t>
      </w:r>
      <w:r w:rsidR="00A847BF">
        <w:softHyphen/>
      </w:r>
      <w:r w:rsidR="00A847BF">
        <w:softHyphen/>
      </w:r>
      <w:r w:rsidR="00A847BF">
        <w:softHyphen/>
      </w:r>
      <w:r w:rsidR="00A847BF">
        <w:softHyphen/>
      </w:r>
      <w:r>
        <w:t>ning sker via faktura som skickas till den e-post som angivits i e-tjänsten.</w:t>
      </w:r>
    </w:p>
    <w:p w14:paraId="02B779A3" w14:textId="4BA173C5" w:rsidR="00751F4F" w:rsidRDefault="00751F4F" w:rsidP="00073CBE">
      <w:pPr>
        <w:pStyle w:val="Brdtext"/>
      </w:pPr>
      <w:r w:rsidRPr="00751F4F">
        <w:t>Syftet med registreringen är att skapa möjligheter för Naturvårdsverket att utöva tillsyn över att förpackningsproducenterna uppfyller sitt producent</w:t>
      </w:r>
      <w:r w:rsidR="00A847BF">
        <w:softHyphen/>
      </w:r>
      <w:r w:rsidRPr="00751F4F">
        <w:t xml:space="preserve">ansvar. </w:t>
      </w:r>
      <w:r w:rsidR="00A847BF">
        <w:t>A</w:t>
      </w:r>
      <w:r w:rsidRPr="00751F4F">
        <w:t xml:space="preserve">nsvaret innebär att producenterna ska betala </w:t>
      </w:r>
      <w:r>
        <w:t>de fulla kostnaderna för hanteringen av förpackningsavfallet</w:t>
      </w:r>
      <w:r w:rsidR="005774E5">
        <w:t xml:space="preserve">. </w:t>
      </w:r>
      <w:r w:rsidRPr="00751F4F">
        <w:t xml:space="preserve">Dessa krav ställs också av EU. </w:t>
      </w:r>
    </w:p>
    <w:p w14:paraId="105F4A05" w14:textId="70792942" w:rsidR="002B2808" w:rsidRDefault="00751F4F" w:rsidP="00073CBE">
      <w:pPr>
        <w:pStyle w:val="Brdtext"/>
      </w:pPr>
      <w:r w:rsidRPr="00751F4F">
        <w:t xml:space="preserve">I frånvaro av ett register har antalet förpackningsproducenter i Sverige uppskattats till cirka 10 000 samtidigt som </w:t>
      </w:r>
      <w:r w:rsidR="00163735">
        <w:t>det faktiska antalet är okänt</w:t>
      </w:r>
      <w:r w:rsidRPr="00751F4F">
        <w:t>. Utan registreringskrav kan inte Naturvårdsverket ha fortlöpande kontroll på vilka producenterna är och saknar även möjlighet att få uppgifter om vilket antal och vilka slags förpackningar som de sätter på marknaden varje år.</w:t>
      </w:r>
    </w:p>
    <w:p w14:paraId="1F7BE3E2" w14:textId="096BC67C" w:rsidR="00073CBE" w:rsidRDefault="00073CBE" w:rsidP="00073CBE">
      <w:pPr>
        <w:pStyle w:val="Brdtext"/>
      </w:pPr>
      <w:r>
        <w:t>I f</w:t>
      </w:r>
      <w:r w:rsidRPr="00073CBE">
        <w:t>örordning</w:t>
      </w:r>
      <w:r>
        <w:t>en</w:t>
      </w:r>
      <w:r w:rsidRPr="00073CBE">
        <w:t xml:space="preserve"> (2018:1462) om producentansvar för förpackningar</w:t>
      </w:r>
      <w:r>
        <w:t xml:space="preserve"> </w:t>
      </w:r>
      <w:r w:rsidR="003748FE">
        <w:t xml:space="preserve">avses med </w:t>
      </w:r>
      <w:r>
        <w:t xml:space="preserve">producent den som yrkesmässigt fyller eller på annat sätt använder en förpackning som inte är en serviceförpackning i syfte att skydda, presentera eller underlätta hanteringen av en vara. Med </w:t>
      </w:r>
      <w:r w:rsidRPr="00073CBE">
        <w:t xml:space="preserve">serviceförpackning </w:t>
      </w:r>
      <w:r>
        <w:t>avses en förpackning som</w:t>
      </w:r>
      <w:r w:rsidRPr="00073CBE">
        <w:t xml:space="preserve"> fylls vid försäljningstillfället eller används för obearbetade produkter från jordbruk eller trädgårdsnärin</w:t>
      </w:r>
      <w:r>
        <w:t xml:space="preserve">g. </w:t>
      </w:r>
      <w:r w:rsidR="00053FDC">
        <w:t xml:space="preserve">Detta innebär </w:t>
      </w:r>
      <w:r>
        <w:t xml:space="preserve">att </w:t>
      </w:r>
      <w:r w:rsidR="003748FE">
        <w:t xml:space="preserve">små livsmedelsproducenter som </w:t>
      </w:r>
      <w:r w:rsidR="00053FDC">
        <w:t xml:space="preserve">i sin verksamhet med att sälja </w:t>
      </w:r>
      <w:proofErr w:type="gramStart"/>
      <w:r w:rsidR="00053FDC">
        <w:t>t.ex.</w:t>
      </w:r>
      <w:proofErr w:type="gramEnd"/>
      <w:r w:rsidR="00F241F8">
        <w:t xml:space="preserve"> </w:t>
      </w:r>
      <w:r w:rsidR="003748FE">
        <w:t>grönsaker, potatis</w:t>
      </w:r>
      <w:r w:rsidR="00F241F8">
        <w:t xml:space="preserve"> eller</w:t>
      </w:r>
      <w:r w:rsidR="003748FE">
        <w:t xml:space="preserve"> bröd direkt till konsument </w:t>
      </w:r>
      <w:r w:rsidR="00053FDC">
        <w:t xml:space="preserve">enbart använder serviceförpackningar </w:t>
      </w:r>
      <w:r w:rsidR="003748FE">
        <w:t xml:space="preserve">inte berörs av </w:t>
      </w:r>
      <w:r w:rsidR="00EA2585">
        <w:t>registreringskravet</w:t>
      </w:r>
      <w:r w:rsidR="003748FE">
        <w:t xml:space="preserve">. </w:t>
      </w:r>
      <w:r w:rsidR="00EA2585">
        <w:t xml:space="preserve">Om </w:t>
      </w:r>
      <w:r w:rsidR="00981A19">
        <w:t xml:space="preserve">säljaren använder förpackningar som inte är serviceförpackningar, </w:t>
      </w:r>
      <w:proofErr w:type="gramStart"/>
      <w:r w:rsidR="00981A19">
        <w:t>t.ex.</w:t>
      </w:r>
      <w:proofErr w:type="gramEnd"/>
      <w:r w:rsidR="00981A19">
        <w:t xml:space="preserve"> om </w:t>
      </w:r>
      <w:r w:rsidR="00EA2585">
        <w:t>säljaren fyller förpackningar med</w:t>
      </w:r>
      <w:r w:rsidR="003748FE">
        <w:t xml:space="preserve"> saft, sylt, honung eller inlagda grönsaker</w:t>
      </w:r>
      <w:r w:rsidR="00EA2585">
        <w:t xml:space="preserve"> för att sälja produkterna i sina förpackningar</w:t>
      </w:r>
      <w:r w:rsidR="00981A19">
        <w:t>,</w:t>
      </w:r>
      <w:r w:rsidR="00EA2585">
        <w:t xml:space="preserve"> </w:t>
      </w:r>
      <w:r w:rsidR="003748FE">
        <w:t xml:space="preserve">omfattas </w:t>
      </w:r>
      <w:r w:rsidR="00981A19">
        <w:t xml:space="preserve">dock </w:t>
      </w:r>
      <w:r w:rsidR="00EA2585">
        <w:t xml:space="preserve">säljaren </w:t>
      </w:r>
      <w:r w:rsidR="003748FE">
        <w:t xml:space="preserve">av </w:t>
      </w:r>
      <w:r w:rsidR="00981A19">
        <w:t>registreringsbestämmelserna</w:t>
      </w:r>
      <w:r w:rsidR="003748FE">
        <w:t>. De producen</w:t>
      </w:r>
      <w:r w:rsidR="00A847BF">
        <w:softHyphen/>
      </w:r>
      <w:r w:rsidR="003748FE">
        <w:t>ter</w:t>
      </w:r>
      <w:r w:rsidR="00981A19">
        <w:t xml:space="preserve"> som inte enbart använder serviceförpackningar</w:t>
      </w:r>
      <w:r w:rsidR="003748FE">
        <w:t xml:space="preserve"> har sedan producent</w:t>
      </w:r>
      <w:r w:rsidR="00A847BF">
        <w:softHyphen/>
      </w:r>
      <w:r w:rsidR="003748FE">
        <w:t>ansvar infördes i Sverige</w:t>
      </w:r>
      <w:r w:rsidR="00F241F8">
        <w:t xml:space="preserve"> i mitten av 1990-talet</w:t>
      </w:r>
      <w:r w:rsidR="003748FE">
        <w:t xml:space="preserve">, för fullgörande av sitt ansvar, varit skyldiga att betala en avgift på sina förpackningar till en producentansvarsorganisation. </w:t>
      </w:r>
    </w:p>
    <w:p w14:paraId="2982D08D" w14:textId="36C7AE67" w:rsidR="00264BCE" w:rsidRDefault="00545167" w:rsidP="007656FB">
      <w:pPr>
        <w:pStyle w:val="Brdtext"/>
      </w:pPr>
      <w:r>
        <w:t xml:space="preserve">Ikraftträdandet av registreringsplikten är </w:t>
      </w:r>
      <w:r w:rsidR="00012536">
        <w:t>efterlängtad av både</w:t>
      </w:r>
      <w:r w:rsidR="00E90876">
        <w:t xml:space="preserve"> </w:t>
      </w:r>
      <w:r w:rsidR="002260F2">
        <w:t>Naturvårds</w:t>
      </w:r>
      <w:r w:rsidR="00A847BF">
        <w:softHyphen/>
      </w:r>
      <w:r w:rsidR="002260F2">
        <w:t>verket</w:t>
      </w:r>
      <w:r w:rsidR="00012536">
        <w:t xml:space="preserve"> och producentansvarsorganisationerna för att </w:t>
      </w:r>
      <w:r w:rsidR="00F962E2">
        <w:t xml:space="preserve">kunna identifiera de </w:t>
      </w:r>
      <w:r w:rsidR="00012536">
        <w:t xml:space="preserve">producenter som inte betalar </w:t>
      </w:r>
      <w:r w:rsidR="002260F2">
        <w:t xml:space="preserve">någon </w:t>
      </w:r>
      <w:r w:rsidR="00FE6291">
        <w:t>förpackningsavgift</w:t>
      </w:r>
      <w:r w:rsidR="002260F2">
        <w:t xml:space="preserve"> fast de </w:t>
      </w:r>
      <w:r w:rsidR="00F962E2">
        <w:t xml:space="preserve">är skyldiga att </w:t>
      </w:r>
      <w:r w:rsidR="002260F2">
        <w:t>göra det</w:t>
      </w:r>
      <w:r w:rsidR="00F962E2">
        <w:t xml:space="preserve">, så kallade </w:t>
      </w:r>
      <w:proofErr w:type="spellStart"/>
      <w:r w:rsidR="00F962E2">
        <w:t>friåkare</w:t>
      </w:r>
      <w:proofErr w:type="spellEnd"/>
      <w:r w:rsidR="00F962E2">
        <w:t xml:space="preserve">. </w:t>
      </w:r>
      <w:r w:rsidR="003C2501">
        <w:t xml:space="preserve">Friåkning är ett allvarligt problem som leder till </w:t>
      </w:r>
      <w:r w:rsidR="00EF1BB3">
        <w:t xml:space="preserve">stora </w:t>
      </w:r>
      <w:r w:rsidR="003C2501">
        <w:t xml:space="preserve">svårigheter att skapa ett adekvat omhändertagande av avfallet, samtidigt som de skötsamma producenterna tvingas betala för </w:t>
      </w:r>
      <w:proofErr w:type="spellStart"/>
      <w:r w:rsidR="003C2501">
        <w:t>friåkarnas</w:t>
      </w:r>
      <w:proofErr w:type="spellEnd"/>
      <w:r w:rsidR="003C2501">
        <w:t xml:space="preserve"> andel. </w:t>
      </w:r>
      <w:r w:rsidR="00F962E2">
        <w:t xml:space="preserve">Registreringkravet </w:t>
      </w:r>
      <w:r w:rsidR="00F241F8">
        <w:t xml:space="preserve">är därför en angelägen åtgärd för </w:t>
      </w:r>
      <w:r w:rsidR="00F962E2">
        <w:t xml:space="preserve">en förbättrad insamling och återvinning av förpackningsavfall samtidigt som det skapar rättvisa konkurrensförhållanden. </w:t>
      </w:r>
    </w:p>
    <w:p w14:paraId="0E625DF4" w14:textId="257A6CFA" w:rsidR="008D619C" w:rsidRDefault="008D619C" w:rsidP="007656FB">
      <w:pPr>
        <w:pStyle w:val="Brdtext"/>
      </w:pPr>
      <w:r>
        <w:t>Producentansvaret för förpackningar ses för närvarande över</w:t>
      </w:r>
      <w:r w:rsidR="00981A19">
        <w:t xml:space="preserve">. I översynen ingår </w:t>
      </w:r>
      <w:r w:rsidR="003D34B8">
        <w:t xml:space="preserve">hur </w:t>
      </w:r>
      <w:r w:rsidR="00CD4952">
        <w:t xml:space="preserve">EU:s krav enligt </w:t>
      </w:r>
      <w:r>
        <w:t>avfallsdirektivet</w:t>
      </w:r>
      <w:r w:rsidR="00751F4F">
        <w:t xml:space="preserve"> </w:t>
      </w:r>
      <w:r>
        <w:t xml:space="preserve">ska </w:t>
      </w:r>
      <w:r w:rsidR="003D34B8">
        <w:t xml:space="preserve">genomföras </w:t>
      </w:r>
      <w:r>
        <w:t>i svensk lagstift</w:t>
      </w:r>
      <w:r w:rsidR="00A847BF">
        <w:softHyphen/>
      </w:r>
      <w:r>
        <w:t xml:space="preserve">ning. </w:t>
      </w:r>
      <w:r w:rsidR="00981A19">
        <w:t>Övers</w:t>
      </w:r>
      <w:r w:rsidR="003D34B8">
        <w:t xml:space="preserve">ynen </w:t>
      </w:r>
      <w:r w:rsidR="00981A19">
        <w:t>ska ta hänsyn till</w:t>
      </w:r>
      <w:r w:rsidR="003D34B8">
        <w:t xml:space="preserve"> </w:t>
      </w:r>
      <w:r>
        <w:t xml:space="preserve">hur </w:t>
      </w:r>
      <w:r w:rsidR="00E954C9">
        <w:t xml:space="preserve">nuvarande och kommande </w:t>
      </w:r>
      <w:r>
        <w:t xml:space="preserve">reglering </w:t>
      </w:r>
      <w:r w:rsidR="00F241F8">
        <w:t>påverkar</w:t>
      </w:r>
      <w:r>
        <w:t xml:space="preserve"> små och medelstora företag, ekonomiskt och administrativt</w:t>
      </w:r>
      <w:r w:rsidR="00F241F8">
        <w:t>,</w:t>
      </w:r>
      <w:r w:rsidR="00E954C9">
        <w:t xml:space="preserve"> </w:t>
      </w:r>
      <w:r w:rsidR="00CD4952">
        <w:t xml:space="preserve">så att resultatet blir proportionerligt. </w:t>
      </w:r>
      <w:r w:rsidR="00981A19">
        <w:t xml:space="preserve">Hänsyn tas också </w:t>
      </w:r>
      <w:r w:rsidR="003D34B8">
        <w:t>till</w:t>
      </w:r>
      <w:r>
        <w:t xml:space="preserve"> att </w:t>
      </w:r>
      <w:bookmarkStart w:id="1" w:name="_Hlk64906456"/>
      <w:r w:rsidR="00E954C9">
        <w:t xml:space="preserve">det övergripande målet för lagstiftningen </w:t>
      </w:r>
      <w:r>
        <w:t>är att minska förpackningsavfallets miljöpåverkan</w:t>
      </w:r>
      <w:r w:rsidR="00CD4952">
        <w:t xml:space="preserve">, </w:t>
      </w:r>
      <w:r>
        <w:t xml:space="preserve">att </w:t>
      </w:r>
      <w:r w:rsidR="00F241F8">
        <w:t>s</w:t>
      </w:r>
      <w:r>
        <w:t>tyr</w:t>
      </w:r>
      <w:r w:rsidR="00F241F8">
        <w:t>a</w:t>
      </w:r>
      <w:r>
        <w:t xml:space="preserve"> mot förpackningar med så litet miljömässigt fotavtryck som möjligt</w:t>
      </w:r>
      <w:r w:rsidR="00CD4952">
        <w:t>, att</w:t>
      </w:r>
      <w:bookmarkEnd w:id="1"/>
      <w:r w:rsidR="00CD4952">
        <w:t xml:space="preserve"> öka </w:t>
      </w:r>
      <w:r w:rsidR="00751F4F">
        <w:t>material</w:t>
      </w:r>
      <w:r w:rsidR="00CD4952">
        <w:t xml:space="preserve">återvinningen samt att främja </w:t>
      </w:r>
      <w:r w:rsidR="009A7DAD">
        <w:t>en cirkulär ekonomi</w:t>
      </w:r>
      <w:r>
        <w:t>.</w:t>
      </w:r>
      <w:r w:rsidR="007E398C">
        <w:t xml:space="preserve"> </w:t>
      </w:r>
    </w:p>
    <w:p w14:paraId="36988A4C" w14:textId="3C1F3A24" w:rsidR="007656FB" w:rsidRDefault="007656FB" w:rsidP="00E90876">
      <w:pPr>
        <w:pStyle w:val="Brdtext"/>
      </w:pPr>
      <w:r>
        <w:t xml:space="preserve">Stockholm den </w:t>
      </w:r>
      <w:sdt>
        <w:sdtPr>
          <w:id w:val="-1225218591"/>
          <w:placeholder>
            <w:docPart w:val="D064FBD0C9FE4395B6885F07B2172B68"/>
          </w:placeholder>
          <w:dataBinding w:prefixMappings="xmlns:ns0='http://lp/documentinfo/RK' " w:xpath="/ns0:DocumentInfo[1]/ns0:BaseInfo[1]/ns0:HeaderDate[1]" w:storeItemID="{B582806C-6445-4918-9F39-2F576AAA148F}"/>
          <w:date w:fullDate="2021-03-10T00:00:00Z">
            <w:dateFormat w:val="d MMMM yyyy"/>
            <w:lid w:val="sv-SE"/>
            <w:storeMappedDataAs w:val="dateTime"/>
            <w:calendar w:val="gregorian"/>
          </w:date>
        </w:sdtPr>
        <w:sdtEndPr/>
        <w:sdtContent>
          <w:r w:rsidR="00E90876">
            <w:t>10 mars 2021</w:t>
          </w:r>
        </w:sdtContent>
      </w:sdt>
    </w:p>
    <w:p w14:paraId="781F0D63" w14:textId="637E151C" w:rsidR="007656FB" w:rsidRPr="00DB48AB" w:rsidRDefault="007656FB" w:rsidP="00BE6979">
      <w:pPr>
        <w:pStyle w:val="Brdtext"/>
      </w:pPr>
      <w:r>
        <w:t>Per Bolund</w:t>
      </w:r>
    </w:p>
    <w:sectPr w:rsidR="007656F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AB1BE" w14:textId="77777777" w:rsidR="009B41B1" w:rsidRDefault="009B41B1" w:rsidP="00A87A54">
      <w:pPr>
        <w:spacing w:after="0" w:line="240" w:lineRule="auto"/>
      </w:pPr>
      <w:r>
        <w:separator/>
      </w:r>
    </w:p>
  </w:endnote>
  <w:endnote w:type="continuationSeparator" w:id="0">
    <w:p w14:paraId="2EA2A24B" w14:textId="77777777" w:rsidR="009B41B1" w:rsidRDefault="009B41B1" w:rsidP="00A87A54">
      <w:pPr>
        <w:spacing w:after="0" w:line="240" w:lineRule="auto"/>
      </w:pPr>
      <w:r>
        <w:continuationSeparator/>
      </w:r>
    </w:p>
  </w:endnote>
  <w:endnote w:type="continuationNotice" w:id="1">
    <w:p w14:paraId="0F8658B5" w14:textId="77777777" w:rsidR="009B41B1" w:rsidRDefault="009B4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E879F" w14:textId="77777777" w:rsidR="00F040BB" w:rsidRDefault="00F040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261F7" w:rsidRPr="00347E11" w14:paraId="686CDAEE" w14:textId="77777777" w:rsidTr="00BE6979">
      <w:trPr>
        <w:trHeight w:val="227"/>
        <w:jc w:val="right"/>
      </w:trPr>
      <w:tc>
        <w:tcPr>
          <w:tcW w:w="708" w:type="dxa"/>
          <w:vAlign w:val="bottom"/>
        </w:tcPr>
        <w:p w14:paraId="684CE151" w14:textId="77777777" w:rsidR="008261F7" w:rsidRPr="00B62610" w:rsidRDefault="008261F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8261F7" w:rsidRPr="00347E11" w14:paraId="355F5898" w14:textId="77777777" w:rsidTr="00BE6979">
      <w:trPr>
        <w:trHeight w:val="850"/>
        <w:jc w:val="right"/>
      </w:trPr>
      <w:tc>
        <w:tcPr>
          <w:tcW w:w="708" w:type="dxa"/>
          <w:vAlign w:val="bottom"/>
        </w:tcPr>
        <w:p w14:paraId="3317DBFD" w14:textId="77777777" w:rsidR="008261F7" w:rsidRPr="00347E11" w:rsidRDefault="008261F7" w:rsidP="005606BC">
          <w:pPr>
            <w:pStyle w:val="Sidfot"/>
            <w:spacing w:line="276" w:lineRule="auto"/>
            <w:jc w:val="right"/>
          </w:pPr>
        </w:p>
      </w:tc>
    </w:tr>
  </w:tbl>
  <w:p w14:paraId="25D69756" w14:textId="77777777" w:rsidR="008261F7" w:rsidRPr="005606BC" w:rsidRDefault="008261F7"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261F7" w:rsidRPr="00347E11" w14:paraId="7DA750CA" w14:textId="77777777" w:rsidTr="001F4302">
      <w:trPr>
        <w:trHeight w:val="510"/>
      </w:trPr>
      <w:tc>
        <w:tcPr>
          <w:tcW w:w="8525" w:type="dxa"/>
          <w:gridSpan w:val="2"/>
          <w:vAlign w:val="bottom"/>
        </w:tcPr>
        <w:p w14:paraId="65D6D49C" w14:textId="77777777" w:rsidR="008261F7" w:rsidRPr="00347E11" w:rsidRDefault="008261F7" w:rsidP="00347E11">
          <w:pPr>
            <w:pStyle w:val="Sidfot"/>
            <w:rPr>
              <w:sz w:val="8"/>
            </w:rPr>
          </w:pPr>
        </w:p>
      </w:tc>
    </w:tr>
    <w:tr w:rsidR="008261F7" w:rsidRPr="00EE3C0F" w14:paraId="4202FD60" w14:textId="77777777" w:rsidTr="00C26068">
      <w:trPr>
        <w:trHeight w:val="227"/>
      </w:trPr>
      <w:tc>
        <w:tcPr>
          <w:tcW w:w="4074" w:type="dxa"/>
        </w:tcPr>
        <w:p w14:paraId="16D359B6" w14:textId="77777777" w:rsidR="008261F7" w:rsidRPr="00F53AEA" w:rsidRDefault="008261F7" w:rsidP="00C26068">
          <w:pPr>
            <w:pStyle w:val="Sidfot"/>
            <w:spacing w:line="276" w:lineRule="auto"/>
          </w:pPr>
        </w:p>
      </w:tc>
      <w:tc>
        <w:tcPr>
          <w:tcW w:w="4451" w:type="dxa"/>
        </w:tcPr>
        <w:p w14:paraId="45254633" w14:textId="77777777" w:rsidR="008261F7" w:rsidRPr="00F53AEA" w:rsidRDefault="008261F7" w:rsidP="00F53AEA">
          <w:pPr>
            <w:pStyle w:val="Sidfot"/>
            <w:spacing w:line="276" w:lineRule="auto"/>
          </w:pPr>
        </w:p>
      </w:tc>
    </w:tr>
  </w:tbl>
  <w:p w14:paraId="07BF2678" w14:textId="77777777" w:rsidR="008261F7" w:rsidRPr="00EE3C0F" w:rsidRDefault="008261F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12A95" w14:textId="77777777" w:rsidR="009B41B1" w:rsidRDefault="009B41B1" w:rsidP="00A87A54">
      <w:pPr>
        <w:spacing w:after="0" w:line="240" w:lineRule="auto"/>
      </w:pPr>
      <w:r>
        <w:separator/>
      </w:r>
    </w:p>
  </w:footnote>
  <w:footnote w:type="continuationSeparator" w:id="0">
    <w:p w14:paraId="2454C3E7" w14:textId="77777777" w:rsidR="009B41B1" w:rsidRDefault="009B41B1" w:rsidP="00A87A54">
      <w:pPr>
        <w:spacing w:after="0" w:line="240" w:lineRule="auto"/>
      </w:pPr>
      <w:r>
        <w:continuationSeparator/>
      </w:r>
    </w:p>
  </w:footnote>
  <w:footnote w:type="continuationNotice" w:id="1">
    <w:p w14:paraId="1E627C7B" w14:textId="77777777" w:rsidR="009B41B1" w:rsidRDefault="009B4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B357" w14:textId="77777777" w:rsidR="00F040BB" w:rsidRDefault="00F040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59116" w14:textId="77777777" w:rsidR="00F040BB" w:rsidRDefault="00F040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61F7" w14:paraId="5370A90B" w14:textId="77777777" w:rsidTr="00C93EBA">
      <w:trPr>
        <w:trHeight w:val="227"/>
      </w:trPr>
      <w:tc>
        <w:tcPr>
          <w:tcW w:w="5534" w:type="dxa"/>
        </w:tcPr>
        <w:p w14:paraId="0F30492B" w14:textId="77777777" w:rsidR="008261F7" w:rsidRPr="007D73AB" w:rsidRDefault="008261F7">
          <w:pPr>
            <w:pStyle w:val="Sidhuvud"/>
          </w:pPr>
        </w:p>
      </w:tc>
      <w:tc>
        <w:tcPr>
          <w:tcW w:w="3170" w:type="dxa"/>
          <w:vAlign w:val="bottom"/>
        </w:tcPr>
        <w:p w14:paraId="4A73BC3B" w14:textId="77777777" w:rsidR="008261F7" w:rsidRPr="007D73AB" w:rsidRDefault="008261F7" w:rsidP="00340DE0">
          <w:pPr>
            <w:pStyle w:val="Sidhuvud"/>
          </w:pPr>
        </w:p>
      </w:tc>
      <w:tc>
        <w:tcPr>
          <w:tcW w:w="1134" w:type="dxa"/>
        </w:tcPr>
        <w:p w14:paraId="5508F375" w14:textId="77777777" w:rsidR="008261F7" w:rsidRDefault="008261F7" w:rsidP="00BE6979">
          <w:pPr>
            <w:pStyle w:val="Sidhuvud"/>
          </w:pPr>
        </w:p>
      </w:tc>
    </w:tr>
    <w:tr w:rsidR="008261F7" w14:paraId="3C790FCD" w14:textId="77777777" w:rsidTr="00C93EBA">
      <w:trPr>
        <w:trHeight w:val="1928"/>
      </w:trPr>
      <w:tc>
        <w:tcPr>
          <w:tcW w:w="5534" w:type="dxa"/>
        </w:tcPr>
        <w:p w14:paraId="2411E729" w14:textId="77777777" w:rsidR="008261F7" w:rsidRPr="00340DE0" w:rsidRDefault="008261F7" w:rsidP="00340DE0">
          <w:pPr>
            <w:pStyle w:val="Sidhuvud"/>
          </w:pPr>
          <w:r>
            <w:rPr>
              <w:noProof/>
            </w:rPr>
            <w:drawing>
              <wp:inline distT="0" distB="0" distL="0" distR="0" wp14:anchorId="1D301234" wp14:editId="583723C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DDDD367" w14:textId="77777777" w:rsidR="008261F7" w:rsidRPr="00710A6C" w:rsidRDefault="008261F7" w:rsidP="00EE3C0F">
          <w:pPr>
            <w:pStyle w:val="Sidhuvud"/>
            <w:rPr>
              <w:b/>
            </w:rPr>
          </w:pPr>
        </w:p>
        <w:p w14:paraId="22040983" w14:textId="77777777" w:rsidR="008261F7" w:rsidRDefault="008261F7" w:rsidP="00EE3C0F">
          <w:pPr>
            <w:pStyle w:val="Sidhuvud"/>
          </w:pPr>
        </w:p>
        <w:p w14:paraId="0FED9A12" w14:textId="77777777" w:rsidR="008261F7" w:rsidRDefault="008261F7" w:rsidP="00EE3C0F">
          <w:pPr>
            <w:pStyle w:val="Sidhuvud"/>
          </w:pPr>
        </w:p>
        <w:p w14:paraId="293C4FD9" w14:textId="77777777" w:rsidR="008261F7" w:rsidRDefault="008261F7" w:rsidP="00EE3C0F">
          <w:pPr>
            <w:pStyle w:val="Sidhuvud"/>
          </w:pPr>
        </w:p>
        <w:sdt>
          <w:sdtPr>
            <w:alias w:val="Dnr"/>
            <w:tag w:val="ccRKShow_Dnr"/>
            <w:id w:val="-829283628"/>
            <w:placeholder>
              <w:docPart w:val="5D1320F04E73453A9A57DE5BFB1249B6"/>
            </w:placeholder>
            <w:dataBinding w:prefixMappings="xmlns:ns0='http://lp/documentinfo/RK' " w:xpath="/ns0:DocumentInfo[1]/ns0:BaseInfo[1]/ns0:Dnr[1]" w:storeItemID="{B582806C-6445-4918-9F39-2F576AAA148F}"/>
            <w:text/>
          </w:sdtPr>
          <w:sdtEndPr/>
          <w:sdtContent>
            <w:p w14:paraId="09D0113A" w14:textId="73DBAF2F" w:rsidR="008261F7" w:rsidRDefault="00A4755A" w:rsidP="00EE3C0F">
              <w:pPr>
                <w:pStyle w:val="Sidhuvud"/>
              </w:pPr>
              <w:r w:rsidRPr="00A4755A">
                <w:t>M2021/00403</w:t>
              </w:r>
            </w:p>
          </w:sdtContent>
        </w:sdt>
        <w:sdt>
          <w:sdtPr>
            <w:alias w:val="DocNumber"/>
            <w:tag w:val="DocNumber"/>
            <w:id w:val="1726028884"/>
            <w:placeholder>
              <w:docPart w:val="A1BC26272EAC4224A46EFA8721455F58"/>
            </w:placeholder>
            <w:showingPlcHdr/>
            <w:dataBinding w:prefixMappings="xmlns:ns0='http://lp/documentinfo/RK' " w:xpath="/ns0:DocumentInfo[1]/ns0:BaseInfo[1]/ns0:DocNumber[1]" w:storeItemID="{B582806C-6445-4918-9F39-2F576AAA148F}"/>
            <w:text/>
          </w:sdtPr>
          <w:sdtEndPr/>
          <w:sdtContent>
            <w:p w14:paraId="0E3185EF" w14:textId="77777777" w:rsidR="008261F7" w:rsidRDefault="008261F7" w:rsidP="00EE3C0F">
              <w:pPr>
                <w:pStyle w:val="Sidhuvud"/>
              </w:pPr>
              <w:r>
                <w:rPr>
                  <w:rStyle w:val="Platshllartext"/>
                </w:rPr>
                <w:t xml:space="preserve"> </w:t>
              </w:r>
            </w:p>
          </w:sdtContent>
        </w:sdt>
        <w:p w14:paraId="1CEBED94" w14:textId="77777777" w:rsidR="008261F7" w:rsidRDefault="008261F7" w:rsidP="00EE3C0F">
          <w:pPr>
            <w:pStyle w:val="Sidhuvud"/>
          </w:pPr>
        </w:p>
      </w:tc>
      <w:tc>
        <w:tcPr>
          <w:tcW w:w="1134" w:type="dxa"/>
        </w:tcPr>
        <w:p w14:paraId="220612BF" w14:textId="77777777" w:rsidR="008261F7" w:rsidRDefault="008261F7" w:rsidP="0094502D">
          <w:pPr>
            <w:pStyle w:val="Sidhuvud"/>
          </w:pPr>
        </w:p>
        <w:p w14:paraId="5E09E3E7" w14:textId="77777777" w:rsidR="008261F7" w:rsidRPr="0094502D" w:rsidRDefault="008261F7" w:rsidP="00EC71A6">
          <w:pPr>
            <w:pStyle w:val="Sidhuvud"/>
          </w:pPr>
        </w:p>
      </w:tc>
    </w:tr>
    <w:tr w:rsidR="008261F7" w14:paraId="7B724AE1" w14:textId="77777777" w:rsidTr="00E90876">
      <w:trPr>
        <w:trHeight w:val="1814"/>
      </w:trPr>
      <w:sdt>
        <w:sdtPr>
          <w:rPr>
            <w:rFonts w:asciiTheme="minorHAnsi" w:hAnsiTheme="minorHAnsi"/>
            <w:b/>
            <w:sz w:val="25"/>
          </w:rPr>
          <w:alias w:val="SenderText"/>
          <w:tag w:val="ccRKShow_SenderText"/>
          <w:id w:val="1374046025"/>
          <w:placeholder>
            <w:docPart w:val="1537FA3199404D59B8392861ED9E25D0"/>
          </w:placeholder>
        </w:sdtPr>
        <w:sdtEndPr>
          <w:rPr>
            <w:rFonts w:asciiTheme="majorHAnsi" w:hAnsiTheme="majorHAnsi"/>
            <w:b w:val="0"/>
            <w:sz w:val="19"/>
          </w:rPr>
        </w:sdtEndPr>
        <w:sdtContent>
          <w:tc>
            <w:tcPr>
              <w:tcW w:w="5534" w:type="dxa"/>
              <w:tcMar>
                <w:right w:w="1134" w:type="dxa"/>
              </w:tcMar>
            </w:tcPr>
            <w:p w14:paraId="0BCB600F" w14:textId="77777777" w:rsidR="008261F7" w:rsidRPr="007656FB" w:rsidRDefault="008261F7" w:rsidP="00340DE0">
              <w:pPr>
                <w:pStyle w:val="Sidhuvud"/>
                <w:rPr>
                  <w:b/>
                </w:rPr>
              </w:pPr>
              <w:r w:rsidRPr="007656FB">
                <w:rPr>
                  <w:b/>
                </w:rPr>
                <w:t>Miljödepartementet</w:t>
              </w:r>
            </w:p>
            <w:p w14:paraId="0B60011F" w14:textId="0FE3ED25" w:rsidR="00E90876" w:rsidRPr="00E90876" w:rsidRDefault="008261F7" w:rsidP="00F040BB">
              <w:pPr>
                <w:pStyle w:val="Sidhuvud"/>
              </w:pPr>
              <w:r w:rsidRPr="007656FB">
                <w:t>Miljö- och klimatminister samt vice statsministern</w:t>
              </w:r>
            </w:p>
          </w:tc>
        </w:sdtContent>
      </w:sdt>
      <w:sdt>
        <w:sdtPr>
          <w:alias w:val="Recipient"/>
          <w:tag w:val="ccRKShow_Recipient"/>
          <w:id w:val="-28344517"/>
          <w:placeholder>
            <w:docPart w:val="2E2E9B9977B246FFBA0EE4ED0151668D"/>
          </w:placeholder>
          <w:dataBinding w:prefixMappings="xmlns:ns0='http://lp/documentinfo/RK' " w:xpath="/ns0:DocumentInfo[1]/ns0:BaseInfo[1]/ns0:Recipient[1]" w:storeItemID="{B582806C-6445-4918-9F39-2F576AAA148F}"/>
          <w:text w:multiLine="1"/>
        </w:sdtPr>
        <w:sdtEndPr/>
        <w:sdtContent>
          <w:tc>
            <w:tcPr>
              <w:tcW w:w="3170" w:type="dxa"/>
            </w:tcPr>
            <w:p w14:paraId="7D17A6F9" w14:textId="77777777" w:rsidR="008261F7" w:rsidRDefault="008261F7" w:rsidP="00547B89">
              <w:pPr>
                <w:pStyle w:val="Sidhuvud"/>
              </w:pPr>
              <w:r>
                <w:t>Till riksdagen</w:t>
              </w:r>
            </w:p>
          </w:tc>
        </w:sdtContent>
      </w:sdt>
      <w:tc>
        <w:tcPr>
          <w:tcW w:w="1134" w:type="dxa"/>
        </w:tcPr>
        <w:p w14:paraId="0F6D9ED0" w14:textId="77777777" w:rsidR="008261F7" w:rsidRDefault="008261F7" w:rsidP="003E6020">
          <w:pPr>
            <w:pStyle w:val="Sidhuvud"/>
          </w:pPr>
        </w:p>
      </w:tc>
    </w:tr>
  </w:tbl>
  <w:p w14:paraId="6AAF9837" w14:textId="77777777" w:rsidR="008261F7" w:rsidRDefault="008261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8B"/>
    <w:rsid w:val="00000290"/>
    <w:rsid w:val="00001068"/>
    <w:rsid w:val="0000412C"/>
    <w:rsid w:val="00004D5C"/>
    <w:rsid w:val="00005F68"/>
    <w:rsid w:val="000065B0"/>
    <w:rsid w:val="00006CA7"/>
    <w:rsid w:val="00012536"/>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F76"/>
    <w:rsid w:val="0003679E"/>
    <w:rsid w:val="00040F5A"/>
    <w:rsid w:val="00041EDC"/>
    <w:rsid w:val="00042CE5"/>
    <w:rsid w:val="0004352E"/>
    <w:rsid w:val="00051341"/>
    <w:rsid w:val="00053CAA"/>
    <w:rsid w:val="00053FDC"/>
    <w:rsid w:val="00055875"/>
    <w:rsid w:val="00057FE0"/>
    <w:rsid w:val="000620FD"/>
    <w:rsid w:val="00063DCB"/>
    <w:rsid w:val="000647D2"/>
    <w:rsid w:val="000656A1"/>
    <w:rsid w:val="00066BC9"/>
    <w:rsid w:val="0007033C"/>
    <w:rsid w:val="000707E9"/>
    <w:rsid w:val="00072C86"/>
    <w:rsid w:val="00072FFC"/>
    <w:rsid w:val="00073B75"/>
    <w:rsid w:val="00073CBE"/>
    <w:rsid w:val="000757FC"/>
    <w:rsid w:val="0007614A"/>
    <w:rsid w:val="00076667"/>
    <w:rsid w:val="00080581"/>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3BD"/>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0D8"/>
    <w:rsid w:val="00134837"/>
    <w:rsid w:val="00135111"/>
    <w:rsid w:val="001428E2"/>
    <w:rsid w:val="0016294F"/>
    <w:rsid w:val="00163735"/>
    <w:rsid w:val="00164463"/>
    <w:rsid w:val="00167FA8"/>
    <w:rsid w:val="0017099B"/>
    <w:rsid w:val="00170CE4"/>
    <w:rsid w:val="00170E3E"/>
    <w:rsid w:val="0017300E"/>
    <w:rsid w:val="00173126"/>
    <w:rsid w:val="00176A26"/>
    <w:rsid w:val="001774F8"/>
    <w:rsid w:val="00180BE1"/>
    <w:rsid w:val="001813DF"/>
    <w:rsid w:val="001815B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34E"/>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0F2"/>
    <w:rsid w:val="0022666A"/>
    <w:rsid w:val="00227E43"/>
    <w:rsid w:val="002315F5"/>
    <w:rsid w:val="00232EC3"/>
    <w:rsid w:val="00233D52"/>
    <w:rsid w:val="00237147"/>
    <w:rsid w:val="00241449"/>
    <w:rsid w:val="00242AD1"/>
    <w:rsid w:val="0024412C"/>
    <w:rsid w:val="0024537C"/>
    <w:rsid w:val="00260D2D"/>
    <w:rsid w:val="00261975"/>
    <w:rsid w:val="00264503"/>
    <w:rsid w:val="00264BCE"/>
    <w:rsid w:val="00271D00"/>
    <w:rsid w:val="00274AA3"/>
    <w:rsid w:val="00275872"/>
    <w:rsid w:val="00277DDB"/>
    <w:rsid w:val="00281106"/>
    <w:rsid w:val="00282263"/>
    <w:rsid w:val="00282417"/>
    <w:rsid w:val="00282D27"/>
    <w:rsid w:val="0028513A"/>
    <w:rsid w:val="002857E5"/>
    <w:rsid w:val="00287F0D"/>
    <w:rsid w:val="00292420"/>
    <w:rsid w:val="00296B7A"/>
    <w:rsid w:val="002974DC"/>
    <w:rsid w:val="002A0CB3"/>
    <w:rsid w:val="002A39EF"/>
    <w:rsid w:val="002A422F"/>
    <w:rsid w:val="002A6820"/>
    <w:rsid w:val="002B00E5"/>
    <w:rsid w:val="002B2808"/>
    <w:rsid w:val="002B6849"/>
    <w:rsid w:val="002C1D37"/>
    <w:rsid w:val="002C2A30"/>
    <w:rsid w:val="002C4348"/>
    <w:rsid w:val="002C476F"/>
    <w:rsid w:val="002C5B48"/>
    <w:rsid w:val="002D014F"/>
    <w:rsid w:val="002D0906"/>
    <w:rsid w:val="002D2647"/>
    <w:rsid w:val="002D4298"/>
    <w:rsid w:val="002D4829"/>
    <w:rsid w:val="002D6541"/>
    <w:rsid w:val="002E1319"/>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3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8FE"/>
    <w:rsid w:val="00380663"/>
    <w:rsid w:val="003853E3"/>
    <w:rsid w:val="00385648"/>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501"/>
    <w:rsid w:val="003C36FA"/>
    <w:rsid w:val="003C7BE0"/>
    <w:rsid w:val="003D0DD3"/>
    <w:rsid w:val="003D17EF"/>
    <w:rsid w:val="003D34B8"/>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066"/>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1"/>
    <w:rsid w:val="00480EC3"/>
    <w:rsid w:val="0048317E"/>
    <w:rsid w:val="00485601"/>
    <w:rsid w:val="004865B8"/>
    <w:rsid w:val="00486C0D"/>
    <w:rsid w:val="004911D9"/>
    <w:rsid w:val="00491796"/>
    <w:rsid w:val="00493416"/>
    <w:rsid w:val="00493CB4"/>
    <w:rsid w:val="0049768A"/>
    <w:rsid w:val="004A33C6"/>
    <w:rsid w:val="004A580A"/>
    <w:rsid w:val="004A66B1"/>
    <w:rsid w:val="004A7DC4"/>
    <w:rsid w:val="004B0028"/>
    <w:rsid w:val="004B1E7B"/>
    <w:rsid w:val="004B3029"/>
    <w:rsid w:val="004B338B"/>
    <w:rsid w:val="004B352B"/>
    <w:rsid w:val="004B35E7"/>
    <w:rsid w:val="004B4B73"/>
    <w:rsid w:val="004B63BF"/>
    <w:rsid w:val="004B66DA"/>
    <w:rsid w:val="004B696B"/>
    <w:rsid w:val="004B6C85"/>
    <w:rsid w:val="004B7DFF"/>
    <w:rsid w:val="004C3A3F"/>
    <w:rsid w:val="004C52AA"/>
    <w:rsid w:val="004C5686"/>
    <w:rsid w:val="004C70EE"/>
    <w:rsid w:val="004D38C1"/>
    <w:rsid w:val="004D766C"/>
    <w:rsid w:val="004E0FA8"/>
    <w:rsid w:val="004E1DE3"/>
    <w:rsid w:val="004E251B"/>
    <w:rsid w:val="004E25CD"/>
    <w:rsid w:val="004E2A4B"/>
    <w:rsid w:val="004E3C79"/>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167"/>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4E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8E9"/>
    <w:rsid w:val="005B537F"/>
    <w:rsid w:val="005C120D"/>
    <w:rsid w:val="005C15B3"/>
    <w:rsid w:val="005C6F80"/>
    <w:rsid w:val="005D07C2"/>
    <w:rsid w:val="005E2F29"/>
    <w:rsid w:val="005E400D"/>
    <w:rsid w:val="005E49D4"/>
    <w:rsid w:val="005E4E79"/>
    <w:rsid w:val="005E5CE7"/>
    <w:rsid w:val="005E790C"/>
    <w:rsid w:val="005F08C5"/>
    <w:rsid w:val="005F1D11"/>
    <w:rsid w:val="005F6EB0"/>
    <w:rsid w:val="00601AFA"/>
    <w:rsid w:val="00604782"/>
    <w:rsid w:val="00605718"/>
    <w:rsid w:val="00605C66"/>
    <w:rsid w:val="00606310"/>
    <w:rsid w:val="00607814"/>
    <w:rsid w:val="00610D87"/>
    <w:rsid w:val="00610E88"/>
    <w:rsid w:val="00613827"/>
    <w:rsid w:val="006175D7"/>
    <w:rsid w:val="006208E5"/>
    <w:rsid w:val="00622BAB"/>
    <w:rsid w:val="006273E4"/>
    <w:rsid w:val="00630443"/>
    <w:rsid w:val="00631F82"/>
    <w:rsid w:val="00633B59"/>
    <w:rsid w:val="00634EF4"/>
    <w:rsid w:val="006357D0"/>
    <w:rsid w:val="006358C8"/>
    <w:rsid w:val="0064133A"/>
    <w:rsid w:val="006416D1"/>
    <w:rsid w:val="006434C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102"/>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6B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1F4F"/>
    <w:rsid w:val="00754E24"/>
    <w:rsid w:val="00757B3B"/>
    <w:rsid w:val="007618C5"/>
    <w:rsid w:val="00764FA6"/>
    <w:rsid w:val="00765294"/>
    <w:rsid w:val="007656FB"/>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A27"/>
    <w:rsid w:val="007C44FF"/>
    <w:rsid w:val="007C6456"/>
    <w:rsid w:val="007C7BDB"/>
    <w:rsid w:val="007D2FF5"/>
    <w:rsid w:val="007D4BCF"/>
    <w:rsid w:val="007D73AB"/>
    <w:rsid w:val="007D790E"/>
    <w:rsid w:val="007E2712"/>
    <w:rsid w:val="007E398C"/>
    <w:rsid w:val="007E4A9C"/>
    <w:rsid w:val="007E5516"/>
    <w:rsid w:val="007E7EE2"/>
    <w:rsid w:val="007F06CA"/>
    <w:rsid w:val="007F0DD0"/>
    <w:rsid w:val="007F61D0"/>
    <w:rsid w:val="00800DD8"/>
    <w:rsid w:val="0080228F"/>
    <w:rsid w:val="00804C1B"/>
    <w:rsid w:val="00805137"/>
    <w:rsid w:val="0080595A"/>
    <w:rsid w:val="0080608A"/>
    <w:rsid w:val="008150A6"/>
    <w:rsid w:val="00815A8F"/>
    <w:rsid w:val="00817098"/>
    <w:rsid w:val="008178E6"/>
    <w:rsid w:val="0082249C"/>
    <w:rsid w:val="00824CCE"/>
    <w:rsid w:val="008261F7"/>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19C"/>
    <w:rsid w:val="008D66E7"/>
    <w:rsid w:val="008D7003"/>
    <w:rsid w:val="008D7CAF"/>
    <w:rsid w:val="008E02EE"/>
    <w:rsid w:val="008E3ACE"/>
    <w:rsid w:val="008E65A8"/>
    <w:rsid w:val="008E77D6"/>
    <w:rsid w:val="009036E7"/>
    <w:rsid w:val="0090605F"/>
    <w:rsid w:val="0091053B"/>
    <w:rsid w:val="00912158"/>
    <w:rsid w:val="00912945"/>
    <w:rsid w:val="009144EE"/>
    <w:rsid w:val="00915D4C"/>
    <w:rsid w:val="009279B2"/>
    <w:rsid w:val="00935814"/>
    <w:rsid w:val="009409D3"/>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1A19"/>
    <w:rsid w:val="00984EA2"/>
    <w:rsid w:val="00986CC3"/>
    <w:rsid w:val="0099068E"/>
    <w:rsid w:val="009920AA"/>
    <w:rsid w:val="00992943"/>
    <w:rsid w:val="009931B3"/>
    <w:rsid w:val="00996279"/>
    <w:rsid w:val="009965F7"/>
    <w:rsid w:val="009A0866"/>
    <w:rsid w:val="009A4D0A"/>
    <w:rsid w:val="009A759C"/>
    <w:rsid w:val="009A7DAD"/>
    <w:rsid w:val="009B2F70"/>
    <w:rsid w:val="009B41B1"/>
    <w:rsid w:val="009B4594"/>
    <w:rsid w:val="009B4DEC"/>
    <w:rsid w:val="009B65C2"/>
    <w:rsid w:val="009B73DE"/>
    <w:rsid w:val="009C2459"/>
    <w:rsid w:val="009C255A"/>
    <w:rsid w:val="009C2B46"/>
    <w:rsid w:val="009C4448"/>
    <w:rsid w:val="009C610D"/>
    <w:rsid w:val="009C7C1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AC0"/>
    <w:rsid w:val="00A2019A"/>
    <w:rsid w:val="00A23493"/>
    <w:rsid w:val="00A2416A"/>
    <w:rsid w:val="00A30E06"/>
    <w:rsid w:val="00A3270B"/>
    <w:rsid w:val="00A333A9"/>
    <w:rsid w:val="00A379E4"/>
    <w:rsid w:val="00A41319"/>
    <w:rsid w:val="00A42F07"/>
    <w:rsid w:val="00A43B02"/>
    <w:rsid w:val="00A44946"/>
    <w:rsid w:val="00A46B85"/>
    <w:rsid w:val="00A4755A"/>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7BF"/>
    <w:rsid w:val="00A8483F"/>
    <w:rsid w:val="00A870B0"/>
    <w:rsid w:val="00A8728A"/>
    <w:rsid w:val="00A87A54"/>
    <w:rsid w:val="00AA105C"/>
    <w:rsid w:val="00AA1809"/>
    <w:rsid w:val="00AA1FFE"/>
    <w:rsid w:val="00AA3F2E"/>
    <w:rsid w:val="00AA72F4"/>
    <w:rsid w:val="00AB10E7"/>
    <w:rsid w:val="00AB18C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D16"/>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4FC"/>
    <w:rsid w:val="00B5266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507"/>
    <w:rsid w:val="00BB4AC0"/>
    <w:rsid w:val="00BB5683"/>
    <w:rsid w:val="00BC112B"/>
    <w:rsid w:val="00BC17DF"/>
    <w:rsid w:val="00BC6832"/>
    <w:rsid w:val="00BD0826"/>
    <w:rsid w:val="00BD15AB"/>
    <w:rsid w:val="00BD181D"/>
    <w:rsid w:val="00BD412D"/>
    <w:rsid w:val="00BD4D7E"/>
    <w:rsid w:val="00BE0567"/>
    <w:rsid w:val="00BE18F0"/>
    <w:rsid w:val="00BE1BAF"/>
    <w:rsid w:val="00BE302F"/>
    <w:rsid w:val="00BE3210"/>
    <w:rsid w:val="00BE350E"/>
    <w:rsid w:val="00BE3E56"/>
    <w:rsid w:val="00BE4BF7"/>
    <w:rsid w:val="00BE62F6"/>
    <w:rsid w:val="00BE638E"/>
    <w:rsid w:val="00BE6979"/>
    <w:rsid w:val="00BF27B2"/>
    <w:rsid w:val="00BF3DF3"/>
    <w:rsid w:val="00BF4F06"/>
    <w:rsid w:val="00BF534E"/>
    <w:rsid w:val="00BF5717"/>
    <w:rsid w:val="00BF5C91"/>
    <w:rsid w:val="00BF66D2"/>
    <w:rsid w:val="00BF7E14"/>
    <w:rsid w:val="00C01585"/>
    <w:rsid w:val="00C0764A"/>
    <w:rsid w:val="00C1410E"/>
    <w:rsid w:val="00C141C6"/>
    <w:rsid w:val="00C15663"/>
    <w:rsid w:val="00C16508"/>
    <w:rsid w:val="00C16F5A"/>
    <w:rsid w:val="00C177D8"/>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6DAB"/>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952"/>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5FC"/>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876"/>
    <w:rsid w:val="00E90CAA"/>
    <w:rsid w:val="00E93339"/>
    <w:rsid w:val="00E954C9"/>
    <w:rsid w:val="00E96532"/>
    <w:rsid w:val="00E973A0"/>
    <w:rsid w:val="00EA1688"/>
    <w:rsid w:val="00EA1AFC"/>
    <w:rsid w:val="00EA2317"/>
    <w:rsid w:val="00EA2585"/>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47AB"/>
    <w:rsid w:val="00EE5EB8"/>
    <w:rsid w:val="00EE66E5"/>
    <w:rsid w:val="00EE6810"/>
    <w:rsid w:val="00EF1601"/>
    <w:rsid w:val="00EF1BB3"/>
    <w:rsid w:val="00EF21FE"/>
    <w:rsid w:val="00EF2A7F"/>
    <w:rsid w:val="00EF2D58"/>
    <w:rsid w:val="00EF37C2"/>
    <w:rsid w:val="00EF4803"/>
    <w:rsid w:val="00EF5127"/>
    <w:rsid w:val="00F03EAC"/>
    <w:rsid w:val="00F040BB"/>
    <w:rsid w:val="00F04B7C"/>
    <w:rsid w:val="00F078B5"/>
    <w:rsid w:val="00F14024"/>
    <w:rsid w:val="00F14FA3"/>
    <w:rsid w:val="00F15DB1"/>
    <w:rsid w:val="00F232F1"/>
    <w:rsid w:val="00F241F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2E2"/>
    <w:rsid w:val="00F96B28"/>
    <w:rsid w:val="00FA1564"/>
    <w:rsid w:val="00FA41B4"/>
    <w:rsid w:val="00FA5DDD"/>
    <w:rsid w:val="00FA6255"/>
    <w:rsid w:val="00FA661F"/>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29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4E8A8"/>
  <w15:docId w15:val="{6225350D-06DB-4868-ADCD-502785A9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80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1320F04E73453A9A57DE5BFB1249B6"/>
        <w:category>
          <w:name w:val="Allmänt"/>
          <w:gallery w:val="placeholder"/>
        </w:category>
        <w:types>
          <w:type w:val="bbPlcHdr"/>
        </w:types>
        <w:behaviors>
          <w:behavior w:val="content"/>
        </w:behaviors>
        <w:guid w:val="{A554BD69-8F72-449A-A9EA-367C60D94653}"/>
      </w:docPartPr>
      <w:docPartBody>
        <w:p w:rsidR="00A12C78" w:rsidRDefault="00CD1B61" w:rsidP="00CD1B61">
          <w:pPr>
            <w:pStyle w:val="5D1320F04E73453A9A57DE5BFB1249B6"/>
          </w:pPr>
          <w:r>
            <w:rPr>
              <w:rStyle w:val="Platshllartext"/>
            </w:rPr>
            <w:t xml:space="preserve"> </w:t>
          </w:r>
        </w:p>
      </w:docPartBody>
    </w:docPart>
    <w:docPart>
      <w:docPartPr>
        <w:name w:val="A1BC26272EAC4224A46EFA8721455F58"/>
        <w:category>
          <w:name w:val="Allmänt"/>
          <w:gallery w:val="placeholder"/>
        </w:category>
        <w:types>
          <w:type w:val="bbPlcHdr"/>
        </w:types>
        <w:behaviors>
          <w:behavior w:val="content"/>
        </w:behaviors>
        <w:guid w:val="{D080D320-0DA2-4BCE-8FCE-521641186BCC}"/>
      </w:docPartPr>
      <w:docPartBody>
        <w:p w:rsidR="00A12C78" w:rsidRDefault="00CD1B61" w:rsidP="00CD1B61">
          <w:pPr>
            <w:pStyle w:val="A1BC26272EAC4224A46EFA8721455F581"/>
          </w:pPr>
          <w:r>
            <w:rPr>
              <w:rStyle w:val="Platshllartext"/>
            </w:rPr>
            <w:t xml:space="preserve"> </w:t>
          </w:r>
        </w:p>
      </w:docPartBody>
    </w:docPart>
    <w:docPart>
      <w:docPartPr>
        <w:name w:val="1537FA3199404D59B8392861ED9E25D0"/>
        <w:category>
          <w:name w:val="Allmänt"/>
          <w:gallery w:val="placeholder"/>
        </w:category>
        <w:types>
          <w:type w:val="bbPlcHdr"/>
        </w:types>
        <w:behaviors>
          <w:behavior w:val="content"/>
        </w:behaviors>
        <w:guid w:val="{FDEA7FF8-D5FC-48A6-B8CA-A43EF6CD284F}"/>
      </w:docPartPr>
      <w:docPartBody>
        <w:p w:rsidR="00A12C78" w:rsidRDefault="00CD1B61" w:rsidP="00CD1B61">
          <w:pPr>
            <w:pStyle w:val="1537FA3199404D59B8392861ED9E25D01"/>
          </w:pPr>
          <w:r>
            <w:rPr>
              <w:rStyle w:val="Platshllartext"/>
            </w:rPr>
            <w:t xml:space="preserve"> </w:t>
          </w:r>
        </w:p>
      </w:docPartBody>
    </w:docPart>
    <w:docPart>
      <w:docPartPr>
        <w:name w:val="2E2E9B9977B246FFBA0EE4ED0151668D"/>
        <w:category>
          <w:name w:val="Allmänt"/>
          <w:gallery w:val="placeholder"/>
        </w:category>
        <w:types>
          <w:type w:val="bbPlcHdr"/>
        </w:types>
        <w:behaviors>
          <w:behavior w:val="content"/>
        </w:behaviors>
        <w:guid w:val="{99413C55-CE13-4F8B-82E8-4575D2667839}"/>
      </w:docPartPr>
      <w:docPartBody>
        <w:p w:rsidR="00A12C78" w:rsidRDefault="00CD1B61" w:rsidP="00CD1B61">
          <w:pPr>
            <w:pStyle w:val="2E2E9B9977B246FFBA0EE4ED0151668D"/>
          </w:pPr>
          <w:r>
            <w:rPr>
              <w:rStyle w:val="Platshllartext"/>
            </w:rPr>
            <w:t xml:space="preserve"> </w:t>
          </w:r>
        </w:p>
      </w:docPartBody>
    </w:docPart>
    <w:docPart>
      <w:docPartPr>
        <w:name w:val="D064FBD0C9FE4395B6885F07B2172B68"/>
        <w:category>
          <w:name w:val="Allmänt"/>
          <w:gallery w:val="placeholder"/>
        </w:category>
        <w:types>
          <w:type w:val="bbPlcHdr"/>
        </w:types>
        <w:behaviors>
          <w:behavior w:val="content"/>
        </w:behaviors>
        <w:guid w:val="{4B9A8299-152B-4C04-8902-3568A6A61264}"/>
      </w:docPartPr>
      <w:docPartBody>
        <w:p w:rsidR="00A12C78" w:rsidRDefault="00CD1B61" w:rsidP="00CD1B61">
          <w:pPr>
            <w:pStyle w:val="D064FBD0C9FE4395B6885F07B2172B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61"/>
    <w:rsid w:val="00056AA4"/>
    <w:rsid w:val="006C7F23"/>
    <w:rsid w:val="008A7EA4"/>
    <w:rsid w:val="00A12C78"/>
    <w:rsid w:val="00AC5CC1"/>
    <w:rsid w:val="00B87447"/>
    <w:rsid w:val="00C3162F"/>
    <w:rsid w:val="00CD1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8E9C2EE8694247B886374A9B7279FC">
    <w:name w:val="518E9C2EE8694247B886374A9B7279FC"/>
    <w:rsid w:val="00CD1B61"/>
  </w:style>
  <w:style w:type="character" w:styleId="Platshllartext">
    <w:name w:val="Placeholder Text"/>
    <w:basedOn w:val="Standardstycketeckensnitt"/>
    <w:uiPriority w:val="99"/>
    <w:semiHidden/>
    <w:rsid w:val="00CD1B61"/>
    <w:rPr>
      <w:noProof w:val="0"/>
      <w:color w:val="808080"/>
    </w:rPr>
  </w:style>
  <w:style w:type="paragraph" w:customStyle="1" w:styleId="FC06D9A5D887453F9DE7A3F96119A010">
    <w:name w:val="FC06D9A5D887453F9DE7A3F96119A010"/>
    <w:rsid w:val="00CD1B61"/>
  </w:style>
  <w:style w:type="paragraph" w:customStyle="1" w:styleId="CEFAD4A45F3B44C097C6B864B03ACCEA">
    <w:name w:val="CEFAD4A45F3B44C097C6B864B03ACCEA"/>
    <w:rsid w:val="00CD1B61"/>
  </w:style>
  <w:style w:type="paragraph" w:customStyle="1" w:styleId="E91E21EC79DF4F1BA8EA524ABD88746B">
    <w:name w:val="E91E21EC79DF4F1BA8EA524ABD88746B"/>
    <w:rsid w:val="00CD1B61"/>
  </w:style>
  <w:style w:type="paragraph" w:customStyle="1" w:styleId="5D1320F04E73453A9A57DE5BFB1249B6">
    <w:name w:val="5D1320F04E73453A9A57DE5BFB1249B6"/>
    <w:rsid w:val="00CD1B61"/>
  </w:style>
  <w:style w:type="paragraph" w:customStyle="1" w:styleId="A1BC26272EAC4224A46EFA8721455F58">
    <w:name w:val="A1BC26272EAC4224A46EFA8721455F58"/>
    <w:rsid w:val="00CD1B61"/>
  </w:style>
  <w:style w:type="paragraph" w:customStyle="1" w:styleId="1FEBF2D9451C42BBB49F2977B11705B8">
    <w:name w:val="1FEBF2D9451C42BBB49F2977B11705B8"/>
    <w:rsid w:val="00CD1B61"/>
  </w:style>
  <w:style w:type="paragraph" w:customStyle="1" w:styleId="0D691CF45C8D4ECBB3CB0CBF7BF4EB7C">
    <w:name w:val="0D691CF45C8D4ECBB3CB0CBF7BF4EB7C"/>
    <w:rsid w:val="00CD1B61"/>
  </w:style>
  <w:style w:type="paragraph" w:customStyle="1" w:styleId="4F880127171B4E3A8DAFFE32A3FA3A8E">
    <w:name w:val="4F880127171B4E3A8DAFFE32A3FA3A8E"/>
    <w:rsid w:val="00CD1B61"/>
  </w:style>
  <w:style w:type="paragraph" w:customStyle="1" w:styleId="1537FA3199404D59B8392861ED9E25D0">
    <w:name w:val="1537FA3199404D59B8392861ED9E25D0"/>
    <w:rsid w:val="00CD1B61"/>
  </w:style>
  <w:style w:type="paragraph" w:customStyle="1" w:styleId="2E2E9B9977B246FFBA0EE4ED0151668D">
    <w:name w:val="2E2E9B9977B246FFBA0EE4ED0151668D"/>
    <w:rsid w:val="00CD1B61"/>
  </w:style>
  <w:style w:type="paragraph" w:customStyle="1" w:styleId="A1BC26272EAC4224A46EFA8721455F581">
    <w:name w:val="A1BC26272EAC4224A46EFA8721455F581"/>
    <w:rsid w:val="00CD1B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37FA3199404D59B8392861ED9E25D01">
    <w:name w:val="1537FA3199404D59B8392861ED9E25D01"/>
    <w:rsid w:val="00CD1B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FD1D33047843FEB1D6BAA9D4573BAE">
    <w:name w:val="E6FD1D33047843FEB1D6BAA9D4573BAE"/>
    <w:rsid w:val="00CD1B61"/>
  </w:style>
  <w:style w:type="paragraph" w:customStyle="1" w:styleId="70FE56C371DF4C25A74F3E4B5606DA0F">
    <w:name w:val="70FE56C371DF4C25A74F3E4B5606DA0F"/>
    <w:rsid w:val="00CD1B61"/>
  </w:style>
  <w:style w:type="paragraph" w:customStyle="1" w:styleId="41FC439C974B4202A6B53A8719ED2E23">
    <w:name w:val="41FC439C974B4202A6B53A8719ED2E23"/>
    <w:rsid w:val="00CD1B61"/>
  </w:style>
  <w:style w:type="paragraph" w:customStyle="1" w:styleId="C15E3013EF694BF583A4DBE89A50E201">
    <w:name w:val="C15E3013EF694BF583A4DBE89A50E201"/>
    <w:rsid w:val="00CD1B61"/>
  </w:style>
  <w:style w:type="paragraph" w:customStyle="1" w:styleId="BEF8D160AD3F430EADAD597C0E502828">
    <w:name w:val="BEF8D160AD3F430EADAD597C0E502828"/>
    <w:rsid w:val="00CD1B61"/>
  </w:style>
  <w:style w:type="paragraph" w:customStyle="1" w:styleId="D064FBD0C9FE4395B6885F07B2172B68">
    <w:name w:val="D064FBD0C9FE4395B6885F07B2172B68"/>
    <w:rsid w:val="00CD1B61"/>
  </w:style>
  <w:style w:type="paragraph" w:customStyle="1" w:styleId="A0EAD52E98D340738716EE4FD5BD3689">
    <w:name w:val="A0EAD52E98D340738716EE4FD5BD3689"/>
    <w:rsid w:val="00CD1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1bc86946-7e68-41a5-949a-d1b81298ff4f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M2021/00403</Dnr>
    <ParagrafNr/>
    <DocumentTitle/>
    <VisitingAddress/>
    <Extra1/>
    <Extra2/>
    <Extra3>Kristina Yngwe</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2392020-BA2D-49F6-9162-9648F58579A5}"/>
</file>

<file path=customXml/itemProps2.xml><?xml version="1.0" encoding="utf-8"?>
<ds:datastoreItem xmlns:ds="http://schemas.openxmlformats.org/officeDocument/2006/customXml" ds:itemID="{9D6A0A28-3F11-40CE-B7A4-81CB800F786C}"/>
</file>

<file path=customXml/itemProps3.xml><?xml version="1.0" encoding="utf-8"?>
<ds:datastoreItem xmlns:ds="http://schemas.openxmlformats.org/officeDocument/2006/customXml" ds:itemID="{B4ACC052-3C57-4626-B34B-3ADC56CAE44D}"/>
</file>

<file path=customXml/itemProps4.xml><?xml version="1.0" encoding="utf-8"?>
<ds:datastoreItem xmlns:ds="http://schemas.openxmlformats.org/officeDocument/2006/customXml" ds:itemID="{9D6A0A28-3F11-40CE-B7A4-81CB800F786C}">
  <ds:schemaRefs>
    <ds:schemaRef ds:uri="http://schemas.microsoft.com/sharepoint/v3/contenttype/forms"/>
  </ds:schemaRefs>
</ds:datastoreItem>
</file>

<file path=customXml/itemProps5.xml><?xml version="1.0" encoding="utf-8"?>
<ds:datastoreItem xmlns:ds="http://schemas.openxmlformats.org/officeDocument/2006/customXml" ds:itemID="{F72599FC-12CC-4D0A-BFC6-9AFFB303943E}">
  <ds:schemaRefs>
    <ds:schemaRef ds:uri="http://schemas.microsoft.com/sharepoint/event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B582806C-6445-4918-9F39-2F576AAA148F}"/>
</file>

<file path=docProps/app.xml><?xml version="1.0" encoding="utf-8"?>
<Properties xmlns="http://schemas.openxmlformats.org/officeDocument/2006/extended-properties" xmlns:vt="http://schemas.openxmlformats.org/officeDocument/2006/docPropsVTypes">
  <Template>RK Basmall</Template>
  <TotalTime>0</TotalTime>
  <Pages>1</Pages>
  <Words>665</Words>
  <Characters>3527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1912 Registrering av förpackningsproducenter.docx</dc:title>
  <dc:subject/>
  <dc:creator>Jerker Forssell</dc:creator>
  <cp:keywords/>
  <dc:description/>
  <cp:lastModifiedBy>Jesper Wistrand</cp:lastModifiedBy>
  <cp:revision>9</cp:revision>
  <dcterms:created xsi:type="dcterms:W3CDTF">2021-02-25T07:15:00Z</dcterms:created>
  <dcterms:modified xsi:type="dcterms:W3CDTF">2021-03-10T12:17:00Z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cc0ae6f5-d168-451f-b0da-d48094b79ea7</vt:lpwstr>
  </property>
</Properties>
</file>