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D7E3" w14:textId="77777777" w:rsidR="00941A04" w:rsidRDefault="00941A04" w:rsidP="003E0E11">
      <w:pPr>
        <w:pStyle w:val="Rubrik"/>
      </w:pPr>
    </w:p>
    <w:p w14:paraId="4AD7B6C0" w14:textId="77777777" w:rsidR="00941A04" w:rsidRDefault="00941A04" w:rsidP="003E0E11">
      <w:pPr>
        <w:pStyle w:val="Rubrik"/>
      </w:pPr>
    </w:p>
    <w:p w14:paraId="5C0DEB51" w14:textId="77777777" w:rsidR="00941A04" w:rsidRDefault="00941A04" w:rsidP="003E0E11">
      <w:pPr>
        <w:pStyle w:val="Rubrik"/>
      </w:pPr>
    </w:p>
    <w:p w14:paraId="0991272F" w14:textId="1CB1621E" w:rsidR="003E0E11" w:rsidRDefault="003E0E11" w:rsidP="003E0E11">
      <w:pPr>
        <w:pStyle w:val="Rubrik"/>
      </w:pPr>
      <w:r>
        <w:t>Svar på fråga 2017/18:1376 av Roger Haddad (L) Neddragningar inom åklagarväsendet</w:t>
      </w:r>
    </w:p>
    <w:p w14:paraId="2098FF0E" w14:textId="02EA646B" w:rsidR="004E4142" w:rsidRDefault="004E4142" w:rsidP="004E4142">
      <w:pPr>
        <w:pStyle w:val="Brdtext"/>
      </w:pPr>
      <w:r>
        <w:t xml:space="preserve">Roger Haddad har frågat </w:t>
      </w:r>
      <w:r w:rsidR="003A64FC">
        <w:t xml:space="preserve">mig </w:t>
      </w:r>
      <w:r>
        <w:t xml:space="preserve">hur regeringen avser att agera för att se till att hela rättskedjan fungerar, i synnerhet när det gäller </w:t>
      </w:r>
      <w:r w:rsidR="007E1BB0">
        <w:t>Å</w:t>
      </w:r>
      <w:r>
        <w:t xml:space="preserve">klagarmyndighetens utredningskapacitet som nu riskerar att drabbas av </w:t>
      </w:r>
      <w:r w:rsidR="00681F65">
        <w:t>neddragningar.</w:t>
      </w:r>
    </w:p>
    <w:p w14:paraId="287D92C8" w14:textId="77777777" w:rsidR="007600E9" w:rsidRDefault="007600E9" w:rsidP="00E6483A">
      <w:pPr>
        <w:pStyle w:val="Brdtext"/>
      </w:pPr>
      <w:r w:rsidRPr="007600E9">
        <w:t>Frågan har ställts mot bakgrund av ett radioinslag om aviserade neddragningar vid åklagarkammaren i Västerås</w:t>
      </w:r>
      <w:r w:rsidR="007B1EEE" w:rsidRPr="00C64B87">
        <w:t>.</w:t>
      </w:r>
      <w:r w:rsidR="007B1EEE">
        <w:t xml:space="preserve"> </w:t>
      </w:r>
      <w:r w:rsidRPr="007600E9">
        <w:t>Regeringen har inte för avsikt att styra hur de olika åklagarkamrarna ska vara bemannade. Det är Åklagarmyndigheten som avgör hur resurser ska fördelas inom organisationen och vilka specialistkompetenser som behövs för att fullgöra myndighetens arbetsuppgifter och mål.</w:t>
      </w:r>
    </w:p>
    <w:p w14:paraId="7474BC33" w14:textId="77777777" w:rsidR="00CE6012" w:rsidRDefault="00E6483A">
      <w:pPr>
        <w:pStyle w:val="Brdtext"/>
      </w:pPr>
      <w:r>
        <w:t>Åklagarmyndigheten</w:t>
      </w:r>
      <w:r w:rsidR="007A35E9">
        <w:t>s anslag</w:t>
      </w:r>
      <w:r>
        <w:t xml:space="preserve"> har </w:t>
      </w:r>
      <w:r w:rsidR="007A35E9">
        <w:t xml:space="preserve">ökat med </w:t>
      </w:r>
      <w:r>
        <w:t xml:space="preserve">drygt 200 </w:t>
      </w:r>
      <w:r w:rsidR="008D1502">
        <w:t xml:space="preserve">miljoner kronor </w:t>
      </w:r>
      <w:r>
        <w:t>under mandatperioden. De</w:t>
      </w:r>
      <w:r w:rsidR="007A35E9">
        <w:t>n</w:t>
      </w:r>
      <w:r>
        <w:t xml:space="preserve"> sammanlagda </w:t>
      </w:r>
      <w:r w:rsidR="007A35E9">
        <w:t>ökningen</w:t>
      </w:r>
      <w:r>
        <w:t xml:space="preserve"> är större än vad myndigheten har kunnat förbruka</w:t>
      </w:r>
      <w:r w:rsidR="003A64FC">
        <w:t>,</w:t>
      </w:r>
      <w:r>
        <w:t xml:space="preserve"> vilket har inneburit att myndigheten haft ett överskott och fått lämna tillbaka pengar</w:t>
      </w:r>
      <w:r w:rsidR="007600E9">
        <w:t xml:space="preserve"> under ett par år</w:t>
      </w:r>
      <w:r>
        <w:t>.</w:t>
      </w:r>
      <w:r w:rsidR="005A1FDD">
        <w:t xml:space="preserve"> </w:t>
      </w:r>
      <w:r w:rsidR="001222F8">
        <w:t>De ökade anslagen</w:t>
      </w:r>
      <w:r w:rsidR="00FC1E31">
        <w:t xml:space="preserve"> har bland annat använts för att utöka antalet åklagare. </w:t>
      </w:r>
      <w:r w:rsidR="008D1502">
        <w:t>Det har alltså inte varit fråga om några neddragningar på åklaga</w:t>
      </w:r>
      <w:r w:rsidR="001222F8">
        <w:t>rväsendet</w:t>
      </w:r>
      <w:r w:rsidR="008D1502">
        <w:t xml:space="preserve">, utan tvärtom stora satsningar. </w:t>
      </w:r>
    </w:p>
    <w:p w14:paraId="0FC5B919" w14:textId="77777777" w:rsidR="00941A04" w:rsidRDefault="00941A04">
      <w:pPr>
        <w:pStyle w:val="Brdtext"/>
      </w:pPr>
    </w:p>
    <w:p w14:paraId="3D64DD8C" w14:textId="1D097B23" w:rsidR="007600E9" w:rsidRDefault="008D1502">
      <w:pPr>
        <w:pStyle w:val="Brdtext"/>
      </w:pPr>
      <w:bookmarkStart w:id="0" w:name="_GoBack"/>
      <w:bookmarkEnd w:id="0"/>
      <w:r>
        <w:t xml:space="preserve">Åklagarmyndigheten har i sitt budgetunderlag begärt ökade anslag för att verksamheten ska kunna bedrivas med ett oförändrat antal åklagare. </w:t>
      </w:r>
      <w:r w:rsidR="003D729B" w:rsidRPr="00C64B87">
        <w:t xml:space="preserve">Regeringen </w:t>
      </w:r>
      <w:r w:rsidR="00C74084">
        <w:t>avser att i</w:t>
      </w:r>
      <w:r w:rsidR="00877D4B">
        <w:t xml:space="preserve"> den kommande budgetpropositionen, </w:t>
      </w:r>
      <w:r w:rsidR="00A978E0">
        <w:t xml:space="preserve">ta ställning till </w:t>
      </w:r>
      <w:r w:rsidR="00A978E0">
        <w:lastRenderedPageBreak/>
        <w:t xml:space="preserve">vilka resurser som krävs för att </w:t>
      </w:r>
      <w:r w:rsidR="001224D6">
        <w:t>Åklagarmyndigheten</w:t>
      </w:r>
      <w:r w:rsidR="001224D6" w:rsidRPr="00C64B87">
        <w:t xml:space="preserve"> </w:t>
      </w:r>
      <w:r>
        <w:t xml:space="preserve">och </w:t>
      </w:r>
      <w:r w:rsidR="00A978E0">
        <w:t xml:space="preserve">övriga myndigheter i </w:t>
      </w:r>
      <w:r w:rsidR="003D729B" w:rsidRPr="00C64B87">
        <w:t>rättskedjan</w:t>
      </w:r>
      <w:r w:rsidRPr="008D1502">
        <w:t xml:space="preserve"> kan leva upp till de krav som ställs på de</w:t>
      </w:r>
      <w:r>
        <w:t>m</w:t>
      </w:r>
      <w:r w:rsidR="003D729B" w:rsidRPr="00C64B87">
        <w:t>.</w:t>
      </w:r>
      <w:r w:rsidR="001224D6">
        <w:t xml:space="preserve">  </w:t>
      </w:r>
    </w:p>
    <w:p w14:paraId="619428C9" w14:textId="77777777" w:rsidR="0075261F" w:rsidRDefault="0075261F" w:rsidP="00E96532">
      <w:pPr>
        <w:pStyle w:val="Brdtext"/>
      </w:pPr>
    </w:p>
    <w:p w14:paraId="0BED9A90" w14:textId="77777777" w:rsidR="00567C9B" w:rsidRDefault="00567C9B" w:rsidP="00E96532">
      <w:pPr>
        <w:pStyle w:val="Brdtext"/>
      </w:pPr>
      <w:r>
        <w:t>Stockholm den 7 juni 2018</w:t>
      </w:r>
    </w:p>
    <w:p w14:paraId="354F3D3C" w14:textId="77777777" w:rsidR="00567C9B" w:rsidRDefault="00567C9B" w:rsidP="00E96532">
      <w:pPr>
        <w:pStyle w:val="Brdtext"/>
      </w:pPr>
    </w:p>
    <w:p w14:paraId="3BED061B" w14:textId="77777777" w:rsidR="00567C9B" w:rsidRPr="006273E4" w:rsidRDefault="0075261F" w:rsidP="00E96532">
      <w:pPr>
        <w:pStyle w:val="Brdtext"/>
      </w:pPr>
      <w:r>
        <w:br/>
      </w:r>
      <w:r w:rsidR="00567C9B">
        <w:t>Morgan Johansson</w:t>
      </w:r>
    </w:p>
    <w:sectPr w:rsidR="00567C9B" w:rsidRPr="006273E4" w:rsidSect="003E0E1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CBD54" w14:textId="77777777" w:rsidR="003E0E11" w:rsidRDefault="003E0E11" w:rsidP="00A87A54">
      <w:pPr>
        <w:spacing w:after="0" w:line="240" w:lineRule="auto"/>
      </w:pPr>
      <w:r>
        <w:separator/>
      </w:r>
    </w:p>
  </w:endnote>
  <w:endnote w:type="continuationSeparator" w:id="0">
    <w:p w14:paraId="056B118D" w14:textId="77777777" w:rsidR="003E0E11" w:rsidRDefault="003E0E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51F112" w14:textId="77777777" w:rsidTr="006A26EC">
      <w:trPr>
        <w:trHeight w:val="227"/>
        <w:jc w:val="right"/>
      </w:trPr>
      <w:tc>
        <w:tcPr>
          <w:tcW w:w="708" w:type="dxa"/>
          <w:vAlign w:val="bottom"/>
        </w:tcPr>
        <w:p w14:paraId="76F4684B" w14:textId="3D09AB2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D068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D068A">
            <w:rPr>
              <w:rStyle w:val="Sidnummer"/>
              <w:noProof/>
            </w:rPr>
            <w:t>2</w:t>
          </w:r>
          <w:r>
            <w:rPr>
              <w:rStyle w:val="Sidnummer"/>
            </w:rPr>
            <w:fldChar w:fldCharType="end"/>
          </w:r>
          <w:r>
            <w:rPr>
              <w:rStyle w:val="Sidnummer"/>
            </w:rPr>
            <w:t>)</w:t>
          </w:r>
        </w:p>
      </w:tc>
    </w:tr>
    <w:tr w:rsidR="005606BC" w:rsidRPr="00347E11" w14:paraId="6A4018C6" w14:textId="77777777" w:rsidTr="006A26EC">
      <w:trPr>
        <w:trHeight w:val="850"/>
        <w:jc w:val="right"/>
      </w:trPr>
      <w:tc>
        <w:tcPr>
          <w:tcW w:w="708" w:type="dxa"/>
          <w:vAlign w:val="bottom"/>
        </w:tcPr>
        <w:p w14:paraId="779A01B3" w14:textId="77777777" w:rsidR="005606BC" w:rsidRPr="00347E11" w:rsidRDefault="005606BC" w:rsidP="005606BC">
          <w:pPr>
            <w:pStyle w:val="Sidfot"/>
            <w:spacing w:line="276" w:lineRule="auto"/>
            <w:jc w:val="right"/>
          </w:pPr>
        </w:p>
      </w:tc>
    </w:tr>
  </w:tbl>
  <w:p w14:paraId="380361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DCD401" w14:textId="77777777" w:rsidTr="001F4302">
      <w:trPr>
        <w:trHeight w:val="510"/>
      </w:trPr>
      <w:tc>
        <w:tcPr>
          <w:tcW w:w="8525" w:type="dxa"/>
          <w:gridSpan w:val="2"/>
          <w:vAlign w:val="bottom"/>
        </w:tcPr>
        <w:p w14:paraId="0C2BA16F" w14:textId="77777777" w:rsidR="00347E11" w:rsidRPr="00347E11" w:rsidRDefault="00347E11" w:rsidP="00347E11">
          <w:pPr>
            <w:pStyle w:val="Sidfot"/>
            <w:rPr>
              <w:sz w:val="8"/>
            </w:rPr>
          </w:pPr>
        </w:p>
      </w:tc>
    </w:tr>
    <w:tr w:rsidR="00093408" w:rsidRPr="00EE3C0F" w14:paraId="6EE99059" w14:textId="77777777" w:rsidTr="00C26068">
      <w:trPr>
        <w:trHeight w:val="227"/>
      </w:trPr>
      <w:tc>
        <w:tcPr>
          <w:tcW w:w="4074" w:type="dxa"/>
        </w:tcPr>
        <w:p w14:paraId="32BDD214" w14:textId="77777777" w:rsidR="00347E11" w:rsidRPr="00F53AEA" w:rsidRDefault="00347E11" w:rsidP="00C26068">
          <w:pPr>
            <w:pStyle w:val="Sidfot"/>
            <w:spacing w:line="276" w:lineRule="auto"/>
          </w:pPr>
        </w:p>
      </w:tc>
      <w:tc>
        <w:tcPr>
          <w:tcW w:w="4451" w:type="dxa"/>
        </w:tcPr>
        <w:p w14:paraId="37310715" w14:textId="77777777" w:rsidR="00093408" w:rsidRPr="00F53AEA" w:rsidRDefault="00093408" w:rsidP="00F53AEA">
          <w:pPr>
            <w:pStyle w:val="Sidfot"/>
            <w:spacing w:line="276" w:lineRule="auto"/>
          </w:pPr>
        </w:p>
      </w:tc>
    </w:tr>
  </w:tbl>
  <w:p w14:paraId="115395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95DF" w14:textId="77777777" w:rsidR="003E0E11" w:rsidRDefault="003E0E11" w:rsidP="00A87A54">
      <w:pPr>
        <w:spacing w:after="0" w:line="240" w:lineRule="auto"/>
      </w:pPr>
      <w:r>
        <w:separator/>
      </w:r>
    </w:p>
  </w:footnote>
  <w:footnote w:type="continuationSeparator" w:id="0">
    <w:p w14:paraId="79D0D2C8" w14:textId="77777777" w:rsidR="003E0E11" w:rsidRDefault="003E0E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0E11" w14:paraId="48A2AD5E" w14:textId="77777777" w:rsidTr="00C93EBA">
      <w:trPr>
        <w:trHeight w:val="227"/>
      </w:trPr>
      <w:tc>
        <w:tcPr>
          <w:tcW w:w="5534" w:type="dxa"/>
        </w:tcPr>
        <w:p w14:paraId="67FC0911" w14:textId="77777777" w:rsidR="003E0E11" w:rsidRPr="007D73AB" w:rsidRDefault="003E0E11">
          <w:pPr>
            <w:pStyle w:val="Sidhuvud"/>
          </w:pPr>
        </w:p>
      </w:tc>
      <w:tc>
        <w:tcPr>
          <w:tcW w:w="3170" w:type="dxa"/>
          <w:vAlign w:val="bottom"/>
        </w:tcPr>
        <w:p w14:paraId="4AF4B9DA" w14:textId="77777777" w:rsidR="003E0E11" w:rsidRPr="007D73AB" w:rsidRDefault="003E0E11" w:rsidP="00340DE0">
          <w:pPr>
            <w:pStyle w:val="Sidhuvud"/>
          </w:pPr>
        </w:p>
      </w:tc>
      <w:tc>
        <w:tcPr>
          <w:tcW w:w="1134" w:type="dxa"/>
        </w:tcPr>
        <w:p w14:paraId="298AB085" w14:textId="77777777" w:rsidR="003E0E11" w:rsidRDefault="003E0E11" w:rsidP="005A703A">
          <w:pPr>
            <w:pStyle w:val="Sidhuvud"/>
          </w:pPr>
        </w:p>
      </w:tc>
    </w:tr>
    <w:tr w:rsidR="003E0E11" w14:paraId="26562B72" w14:textId="77777777" w:rsidTr="00C93EBA">
      <w:trPr>
        <w:trHeight w:val="1928"/>
      </w:trPr>
      <w:tc>
        <w:tcPr>
          <w:tcW w:w="5534" w:type="dxa"/>
        </w:tcPr>
        <w:p w14:paraId="23E1BAD4" w14:textId="77777777" w:rsidR="003E0E11" w:rsidRPr="00340DE0" w:rsidRDefault="003E0E11" w:rsidP="00340DE0">
          <w:pPr>
            <w:pStyle w:val="Sidhuvud"/>
          </w:pPr>
          <w:r>
            <w:rPr>
              <w:noProof/>
            </w:rPr>
            <w:drawing>
              <wp:inline distT="0" distB="0" distL="0" distR="0" wp14:anchorId="11ED58D1" wp14:editId="5974FEF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C91C07" w14:textId="77777777" w:rsidR="003E0E11" w:rsidRPr="00710A6C" w:rsidRDefault="003E0E11" w:rsidP="00EE3C0F">
          <w:pPr>
            <w:pStyle w:val="Sidhuvud"/>
            <w:rPr>
              <w:b/>
            </w:rPr>
          </w:pPr>
        </w:p>
        <w:p w14:paraId="2F44F72F" w14:textId="77777777" w:rsidR="003E0E11" w:rsidRDefault="003E0E11" w:rsidP="00EE3C0F">
          <w:pPr>
            <w:pStyle w:val="Sidhuvud"/>
          </w:pPr>
        </w:p>
        <w:p w14:paraId="03CB9A39" w14:textId="77777777" w:rsidR="003E0E11" w:rsidRDefault="003E0E11" w:rsidP="00EE3C0F">
          <w:pPr>
            <w:pStyle w:val="Sidhuvud"/>
          </w:pPr>
        </w:p>
        <w:p w14:paraId="34E82F82" w14:textId="77777777" w:rsidR="003E0E11" w:rsidRDefault="003E0E11" w:rsidP="00EE3C0F">
          <w:pPr>
            <w:pStyle w:val="Sidhuvud"/>
          </w:pPr>
        </w:p>
        <w:sdt>
          <w:sdtPr>
            <w:alias w:val="Dnr"/>
            <w:tag w:val="ccRKShow_Dnr"/>
            <w:id w:val="-829283628"/>
            <w:placeholder>
              <w:docPart w:val="5359880048F84F19A02E69B3EB883E59"/>
            </w:placeholder>
            <w:dataBinding w:prefixMappings="xmlns:ns0='http://lp/documentinfo/RK' " w:xpath="/ns0:DocumentInfo[1]/ns0:BaseInfo[1]/ns0:Dnr[1]" w:storeItemID="{20CB2A55-A814-43DB-8C64-2DA7DBD4D730}"/>
            <w:text/>
          </w:sdtPr>
          <w:sdtEndPr/>
          <w:sdtContent>
            <w:p w14:paraId="4A736DE9" w14:textId="77777777" w:rsidR="003E0E11" w:rsidRDefault="00AC5DEC" w:rsidP="00EE3C0F">
              <w:pPr>
                <w:pStyle w:val="Sidhuvud"/>
              </w:pPr>
              <w:r w:rsidRPr="00AC5DEC">
                <w:t>Ju2018/03134</w:t>
              </w:r>
              <w:r w:rsidR="006C0505">
                <w:t>/POL</w:t>
              </w:r>
            </w:p>
          </w:sdtContent>
        </w:sdt>
        <w:sdt>
          <w:sdtPr>
            <w:alias w:val="DocNumber"/>
            <w:tag w:val="DocNumber"/>
            <w:id w:val="1726028884"/>
            <w:placeholder>
              <w:docPart w:val="E22BF13C48684B86ABAF502D5B8E2C16"/>
            </w:placeholder>
            <w:showingPlcHdr/>
            <w:dataBinding w:prefixMappings="xmlns:ns0='http://lp/documentinfo/RK' " w:xpath="/ns0:DocumentInfo[1]/ns0:BaseInfo[1]/ns0:DocNumber[1]" w:storeItemID="{20CB2A55-A814-43DB-8C64-2DA7DBD4D730}"/>
            <w:text/>
          </w:sdtPr>
          <w:sdtEndPr/>
          <w:sdtContent>
            <w:p w14:paraId="494C5BC3" w14:textId="77777777" w:rsidR="003E0E11" w:rsidRDefault="003E0E11" w:rsidP="00EE3C0F">
              <w:pPr>
                <w:pStyle w:val="Sidhuvud"/>
              </w:pPr>
              <w:r>
                <w:rPr>
                  <w:rStyle w:val="Platshllartext"/>
                </w:rPr>
                <w:t xml:space="preserve"> </w:t>
              </w:r>
            </w:p>
          </w:sdtContent>
        </w:sdt>
        <w:p w14:paraId="116912B2" w14:textId="77777777" w:rsidR="003E0E11" w:rsidRDefault="003E0E11" w:rsidP="00EE3C0F">
          <w:pPr>
            <w:pStyle w:val="Sidhuvud"/>
          </w:pPr>
        </w:p>
      </w:tc>
      <w:tc>
        <w:tcPr>
          <w:tcW w:w="1134" w:type="dxa"/>
        </w:tcPr>
        <w:p w14:paraId="06FEFBC0" w14:textId="77777777" w:rsidR="003E0E11" w:rsidRDefault="003E0E11" w:rsidP="0094502D">
          <w:pPr>
            <w:pStyle w:val="Sidhuvud"/>
          </w:pPr>
        </w:p>
        <w:p w14:paraId="7F0CBA5B" w14:textId="77777777" w:rsidR="003E0E11" w:rsidRPr="0094502D" w:rsidRDefault="003E0E11" w:rsidP="00EC71A6">
          <w:pPr>
            <w:pStyle w:val="Sidhuvud"/>
          </w:pPr>
        </w:p>
      </w:tc>
    </w:tr>
    <w:tr w:rsidR="003E0E11" w14:paraId="67440F2D" w14:textId="77777777" w:rsidTr="00C93EBA">
      <w:trPr>
        <w:trHeight w:val="2268"/>
      </w:trPr>
      <w:sdt>
        <w:sdtPr>
          <w:rPr>
            <w:b/>
          </w:rPr>
          <w:alias w:val="SenderText"/>
          <w:tag w:val="ccRKShow_SenderText"/>
          <w:id w:val="1374046025"/>
          <w:placeholder>
            <w:docPart w:val="1CCAB8B798B642709C2B3BB2C1E44596"/>
          </w:placeholder>
        </w:sdtPr>
        <w:sdtEndPr/>
        <w:sdtContent>
          <w:tc>
            <w:tcPr>
              <w:tcW w:w="5534" w:type="dxa"/>
              <w:tcMar>
                <w:right w:w="1134" w:type="dxa"/>
              </w:tcMar>
            </w:tcPr>
            <w:p w14:paraId="52CD8DF4" w14:textId="77777777" w:rsidR="003E0E11" w:rsidRDefault="003E0E11" w:rsidP="00340DE0">
              <w:pPr>
                <w:pStyle w:val="Sidhuvud"/>
                <w:rPr>
                  <w:b/>
                </w:rPr>
              </w:pPr>
              <w:r w:rsidRPr="003E0E11">
                <w:rPr>
                  <w:b/>
                </w:rPr>
                <w:t>Justitiedepartementet</w:t>
              </w:r>
            </w:p>
            <w:p w14:paraId="32CBA5CE" w14:textId="77777777" w:rsidR="006A5B8F" w:rsidRDefault="003E0E11" w:rsidP="00340DE0">
              <w:pPr>
                <w:pStyle w:val="Sidhuvud"/>
              </w:pPr>
              <w:r w:rsidRPr="003E0E11">
                <w:t>Justitie- och inrikesministern</w:t>
              </w:r>
            </w:p>
            <w:p w14:paraId="49A49359" w14:textId="77777777" w:rsidR="006A5B8F" w:rsidRDefault="006A5B8F" w:rsidP="00340DE0">
              <w:pPr>
                <w:pStyle w:val="Sidhuvud"/>
              </w:pPr>
            </w:p>
            <w:sdt>
              <w:sdtPr>
                <w:rPr>
                  <w:b/>
                </w:rPr>
                <w:alias w:val="SenderText"/>
                <w:tag w:val="ccRKShow_SenderText"/>
                <w:id w:val="-1910768122"/>
                <w:placeholder>
                  <w:docPart w:val="B5C9EF2CD631486D915ED01626083891"/>
                </w:placeholder>
              </w:sdtPr>
              <w:sdtEndPr/>
              <w:sdtContent>
                <w:p w14:paraId="49B58A0F" w14:textId="0E6651D6" w:rsidR="00CB5422" w:rsidRDefault="00CB5422" w:rsidP="00CB5422">
                  <w:pPr>
                    <w:pStyle w:val="Sidhuvud"/>
                  </w:pPr>
                </w:p>
                <w:p w14:paraId="600F3096" w14:textId="6BA0D6A9" w:rsidR="006A5B8F" w:rsidRPr="001222F8" w:rsidRDefault="00CD068A" w:rsidP="006A5B8F">
                  <w:pPr>
                    <w:pStyle w:val="Sidhuvud"/>
                    <w:rPr>
                      <w:bCs/>
                      <w:iCs/>
                    </w:rPr>
                  </w:pPr>
                </w:p>
              </w:sdtContent>
            </w:sdt>
            <w:p w14:paraId="41C7D258" w14:textId="77777777" w:rsidR="003E0E11" w:rsidRPr="003E0E11" w:rsidRDefault="003E0E11" w:rsidP="00340DE0">
              <w:pPr>
                <w:pStyle w:val="Sidhuvud"/>
                <w:rPr>
                  <w:b/>
                </w:rPr>
              </w:pPr>
            </w:p>
          </w:tc>
        </w:sdtContent>
      </w:sdt>
      <w:sdt>
        <w:sdtPr>
          <w:alias w:val="Recipient"/>
          <w:tag w:val="ccRKShow_Recipient"/>
          <w:id w:val="-28344517"/>
          <w:placeholder>
            <w:docPart w:val="DFDAABB9BCBC450898EDD64BA68CC2DD"/>
          </w:placeholder>
          <w:dataBinding w:prefixMappings="xmlns:ns0='http://lp/documentinfo/RK' " w:xpath="/ns0:DocumentInfo[1]/ns0:BaseInfo[1]/ns0:Recipient[1]" w:storeItemID="{20CB2A55-A814-43DB-8C64-2DA7DBD4D730}"/>
          <w:text w:multiLine="1"/>
        </w:sdtPr>
        <w:sdtEndPr/>
        <w:sdtContent>
          <w:tc>
            <w:tcPr>
              <w:tcW w:w="3170" w:type="dxa"/>
            </w:tcPr>
            <w:p w14:paraId="29DD4A5E" w14:textId="77777777" w:rsidR="003E0E11" w:rsidRDefault="003E0E11" w:rsidP="00547B89">
              <w:pPr>
                <w:pStyle w:val="Sidhuvud"/>
              </w:pPr>
              <w:r>
                <w:t>Till riksdagen</w:t>
              </w:r>
            </w:p>
          </w:tc>
        </w:sdtContent>
      </w:sdt>
      <w:tc>
        <w:tcPr>
          <w:tcW w:w="1134" w:type="dxa"/>
        </w:tcPr>
        <w:p w14:paraId="297ACE2B" w14:textId="77777777" w:rsidR="003E0E11" w:rsidRDefault="003E0E11" w:rsidP="003E6020">
          <w:pPr>
            <w:pStyle w:val="Sidhuvud"/>
          </w:pPr>
        </w:p>
      </w:tc>
    </w:tr>
  </w:tbl>
  <w:p w14:paraId="39071D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DE6405D"/>
    <w:multiLevelType w:val="hybridMultilevel"/>
    <w:tmpl w:val="00481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11"/>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3ABB"/>
    <w:rsid w:val="000862E0"/>
    <w:rsid w:val="000873C3"/>
    <w:rsid w:val="00093408"/>
    <w:rsid w:val="00093BBF"/>
    <w:rsid w:val="0009435C"/>
    <w:rsid w:val="000A13CA"/>
    <w:rsid w:val="000A456A"/>
    <w:rsid w:val="000A5E43"/>
    <w:rsid w:val="000B56A9"/>
    <w:rsid w:val="000C18EA"/>
    <w:rsid w:val="000C366A"/>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2F8"/>
    <w:rsid w:val="001224D6"/>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A64FC"/>
    <w:rsid w:val="003B0C81"/>
    <w:rsid w:val="003C7BE0"/>
    <w:rsid w:val="003D0DD3"/>
    <w:rsid w:val="003D17EF"/>
    <w:rsid w:val="003D3535"/>
    <w:rsid w:val="003D729B"/>
    <w:rsid w:val="003D7B03"/>
    <w:rsid w:val="003E0E11"/>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87A"/>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4142"/>
    <w:rsid w:val="004E6D22"/>
    <w:rsid w:val="004F0448"/>
    <w:rsid w:val="004F1EA0"/>
    <w:rsid w:val="004F6525"/>
    <w:rsid w:val="004F6FE2"/>
    <w:rsid w:val="00505905"/>
    <w:rsid w:val="00511A1B"/>
    <w:rsid w:val="00511A68"/>
    <w:rsid w:val="00513E7D"/>
    <w:rsid w:val="00514A67"/>
    <w:rsid w:val="0052127C"/>
    <w:rsid w:val="005302E0"/>
    <w:rsid w:val="00540D15"/>
    <w:rsid w:val="00544738"/>
    <w:rsid w:val="005456E4"/>
    <w:rsid w:val="00547B89"/>
    <w:rsid w:val="005606BC"/>
    <w:rsid w:val="00563E73"/>
    <w:rsid w:val="00565792"/>
    <w:rsid w:val="00567799"/>
    <w:rsid w:val="00567C9B"/>
    <w:rsid w:val="005710DE"/>
    <w:rsid w:val="00571A0B"/>
    <w:rsid w:val="00573DFD"/>
    <w:rsid w:val="005747D0"/>
    <w:rsid w:val="00582918"/>
    <w:rsid w:val="005850D7"/>
    <w:rsid w:val="0058522F"/>
    <w:rsid w:val="00586266"/>
    <w:rsid w:val="00595EDE"/>
    <w:rsid w:val="00596E2B"/>
    <w:rsid w:val="005A0CBA"/>
    <w:rsid w:val="005A1FDD"/>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81F65"/>
    <w:rsid w:val="00691AEE"/>
    <w:rsid w:val="0069523C"/>
    <w:rsid w:val="006962CA"/>
    <w:rsid w:val="00696A95"/>
    <w:rsid w:val="006A09DA"/>
    <w:rsid w:val="006A1835"/>
    <w:rsid w:val="006A5B8F"/>
    <w:rsid w:val="006B4A30"/>
    <w:rsid w:val="006B7569"/>
    <w:rsid w:val="006C0505"/>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18C8"/>
    <w:rsid w:val="00743E09"/>
    <w:rsid w:val="00744FCC"/>
    <w:rsid w:val="00750C93"/>
    <w:rsid w:val="0075261F"/>
    <w:rsid w:val="00754E24"/>
    <w:rsid w:val="00757B3B"/>
    <w:rsid w:val="007600E9"/>
    <w:rsid w:val="00773075"/>
    <w:rsid w:val="00773F36"/>
    <w:rsid w:val="00776254"/>
    <w:rsid w:val="00777CFF"/>
    <w:rsid w:val="007815BC"/>
    <w:rsid w:val="00782B3F"/>
    <w:rsid w:val="00782E3C"/>
    <w:rsid w:val="007900CC"/>
    <w:rsid w:val="00790901"/>
    <w:rsid w:val="0079641B"/>
    <w:rsid w:val="00797A90"/>
    <w:rsid w:val="007A1856"/>
    <w:rsid w:val="007A1887"/>
    <w:rsid w:val="007A35E9"/>
    <w:rsid w:val="007A629C"/>
    <w:rsid w:val="007A6348"/>
    <w:rsid w:val="007B023C"/>
    <w:rsid w:val="007B1EEE"/>
    <w:rsid w:val="007C44FF"/>
    <w:rsid w:val="007C7BDB"/>
    <w:rsid w:val="007D73AB"/>
    <w:rsid w:val="007D790E"/>
    <w:rsid w:val="007E1BB0"/>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7D4B"/>
    <w:rsid w:val="00881BC6"/>
    <w:rsid w:val="008860CC"/>
    <w:rsid w:val="00890876"/>
    <w:rsid w:val="00891929"/>
    <w:rsid w:val="00893029"/>
    <w:rsid w:val="0089514A"/>
    <w:rsid w:val="008A0A0D"/>
    <w:rsid w:val="008A4CEA"/>
    <w:rsid w:val="008A7506"/>
    <w:rsid w:val="008B1603"/>
    <w:rsid w:val="008B20ED"/>
    <w:rsid w:val="008B5180"/>
    <w:rsid w:val="008C4538"/>
    <w:rsid w:val="008C562B"/>
    <w:rsid w:val="008C6717"/>
    <w:rsid w:val="008D1502"/>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1A04"/>
    <w:rsid w:val="0094502D"/>
    <w:rsid w:val="00947013"/>
    <w:rsid w:val="00960DD2"/>
    <w:rsid w:val="00963282"/>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78E0"/>
    <w:rsid w:val="00AA1809"/>
    <w:rsid w:val="00AB5033"/>
    <w:rsid w:val="00AB5519"/>
    <w:rsid w:val="00AB6313"/>
    <w:rsid w:val="00AB71DD"/>
    <w:rsid w:val="00AC15C5"/>
    <w:rsid w:val="00AC5DEC"/>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502A"/>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56EB"/>
    <w:rsid w:val="00C26068"/>
    <w:rsid w:val="00C26DF9"/>
    <w:rsid w:val="00C271A8"/>
    <w:rsid w:val="00C3050C"/>
    <w:rsid w:val="00C31F05"/>
    <w:rsid w:val="00C32067"/>
    <w:rsid w:val="00C36E3A"/>
    <w:rsid w:val="00C37A77"/>
    <w:rsid w:val="00C41141"/>
    <w:rsid w:val="00C461E6"/>
    <w:rsid w:val="00C50771"/>
    <w:rsid w:val="00C508BE"/>
    <w:rsid w:val="00C63EC4"/>
    <w:rsid w:val="00C64CD9"/>
    <w:rsid w:val="00C670F8"/>
    <w:rsid w:val="00C74084"/>
    <w:rsid w:val="00C76D49"/>
    <w:rsid w:val="00C80AD4"/>
    <w:rsid w:val="00C9061B"/>
    <w:rsid w:val="00C93EBA"/>
    <w:rsid w:val="00CA0BD8"/>
    <w:rsid w:val="00CA72BB"/>
    <w:rsid w:val="00CA7FF5"/>
    <w:rsid w:val="00CB07E5"/>
    <w:rsid w:val="00CB1E7C"/>
    <w:rsid w:val="00CB2EA1"/>
    <w:rsid w:val="00CB2F84"/>
    <w:rsid w:val="00CB3E75"/>
    <w:rsid w:val="00CB43F1"/>
    <w:rsid w:val="00CB5422"/>
    <w:rsid w:val="00CB6A8A"/>
    <w:rsid w:val="00CB6EDE"/>
    <w:rsid w:val="00CC41BA"/>
    <w:rsid w:val="00CD068A"/>
    <w:rsid w:val="00CD09EF"/>
    <w:rsid w:val="00CD17C1"/>
    <w:rsid w:val="00CD1C6C"/>
    <w:rsid w:val="00CD37F1"/>
    <w:rsid w:val="00CD6169"/>
    <w:rsid w:val="00CD6D76"/>
    <w:rsid w:val="00CE20BC"/>
    <w:rsid w:val="00CE6012"/>
    <w:rsid w:val="00CF1FD8"/>
    <w:rsid w:val="00CF45F2"/>
    <w:rsid w:val="00CF4FDC"/>
    <w:rsid w:val="00D00E9E"/>
    <w:rsid w:val="00D021D2"/>
    <w:rsid w:val="00D061BB"/>
    <w:rsid w:val="00D073CC"/>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2CCF"/>
    <w:rsid w:val="00D66E7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E0EB9"/>
    <w:rsid w:val="00DF5BFB"/>
    <w:rsid w:val="00DF5CD6"/>
    <w:rsid w:val="00E022DA"/>
    <w:rsid w:val="00E03BCB"/>
    <w:rsid w:val="00E124DC"/>
    <w:rsid w:val="00E26DDF"/>
    <w:rsid w:val="00E30167"/>
    <w:rsid w:val="00E33493"/>
    <w:rsid w:val="00E37922"/>
    <w:rsid w:val="00E406DF"/>
    <w:rsid w:val="00E415D3"/>
    <w:rsid w:val="00E42016"/>
    <w:rsid w:val="00E469E4"/>
    <w:rsid w:val="00E475C3"/>
    <w:rsid w:val="00E502CC"/>
    <w:rsid w:val="00E509B0"/>
    <w:rsid w:val="00E50B11"/>
    <w:rsid w:val="00E54246"/>
    <w:rsid w:val="00E55D8E"/>
    <w:rsid w:val="00E6483A"/>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6AB2"/>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1E31"/>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643D74"/>
  <w15:docId w15:val="{C9342F58-C6F8-493E-BE70-A3238868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9880048F84F19A02E69B3EB883E59"/>
        <w:category>
          <w:name w:val="Allmänt"/>
          <w:gallery w:val="placeholder"/>
        </w:category>
        <w:types>
          <w:type w:val="bbPlcHdr"/>
        </w:types>
        <w:behaviors>
          <w:behavior w:val="content"/>
        </w:behaviors>
        <w:guid w:val="{E2CD9DB1-142B-47D2-9706-0EBE51220853}"/>
      </w:docPartPr>
      <w:docPartBody>
        <w:p w:rsidR="009A4DC9" w:rsidRDefault="00206730" w:rsidP="00206730">
          <w:pPr>
            <w:pStyle w:val="5359880048F84F19A02E69B3EB883E59"/>
          </w:pPr>
          <w:r>
            <w:rPr>
              <w:rStyle w:val="Platshllartext"/>
            </w:rPr>
            <w:t xml:space="preserve"> </w:t>
          </w:r>
        </w:p>
      </w:docPartBody>
    </w:docPart>
    <w:docPart>
      <w:docPartPr>
        <w:name w:val="E22BF13C48684B86ABAF502D5B8E2C16"/>
        <w:category>
          <w:name w:val="Allmänt"/>
          <w:gallery w:val="placeholder"/>
        </w:category>
        <w:types>
          <w:type w:val="bbPlcHdr"/>
        </w:types>
        <w:behaviors>
          <w:behavior w:val="content"/>
        </w:behaviors>
        <w:guid w:val="{81342CDA-8968-49E5-B208-993DF84D079B}"/>
      </w:docPartPr>
      <w:docPartBody>
        <w:p w:rsidR="009A4DC9" w:rsidRDefault="00206730" w:rsidP="00206730">
          <w:pPr>
            <w:pStyle w:val="E22BF13C48684B86ABAF502D5B8E2C16"/>
          </w:pPr>
          <w:r>
            <w:rPr>
              <w:rStyle w:val="Platshllartext"/>
            </w:rPr>
            <w:t xml:space="preserve"> </w:t>
          </w:r>
        </w:p>
      </w:docPartBody>
    </w:docPart>
    <w:docPart>
      <w:docPartPr>
        <w:name w:val="1CCAB8B798B642709C2B3BB2C1E44596"/>
        <w:category>
          <w:name w:val="Allmänt"/>
          <w:gallery w:val="placeholder"/>
        </w:category>
        <w:types>
          <w:type w:val="bbPlcHdr"/>
        </w:types>
        <w:behaviors>
          <w:behavior w:val="content"/>
        </w:behaviors>
        <w:guid w:val="{3DA6AF84-B5C9-425C-8950-FBB5CD016F65}"/>
      </w:docPartPr>
      <w:docPartBody>
        <w:p w:rsidR="009A4DC9" w:rsidRDefault="00206730" w:rsidP="00206730">
          <w:pPr>
            <w:pStyle w:val="1CCAB8B798B642709C2B3BB2C1E44596"/>
          </w:pPr>
          <w:r>
            <w:rPr>
              <w:rStyle w:val="Platshllartext"/>
            </w:rPr>
            <w:t xml:space="preserve"> </w:t>
          </w:r>
        </w:p>
      </w:docPartBody>
    </w:docPart>
    <w:docPart>
      <w:docPartPr>
        <w:name w:val="DFDAABB9BCBC450898EDD64BA68CC2DD"/>
        <w:category>
          <w:name w:val="Allmänt"/>
          <w:gallery w:val="placeholder"/>
        </w:category>
        <w:types>
          <w:type w:val="bbPlcHdr"/>
        </w:types>
        <w:behaviors>
          <w:behavior w:val="content"/>
        </w:behaviors>
        <w:guid w:val="{4F5F56C8-CFFD-4C82-AC39-5D5038CF0D5B}"/>
      </w:docPartPr>
      <w:docPartBody>
        <w:p w:rsidR="009A4DC9" w:rsidRDefault="00206730" w:rsidP="00206730">
          <w:pPr>
            <w:pStyle w:val="DFDAABB9BCBC450898EDD64BA68CC2DD"/>
          </w:pPr>
          <w:r>
            <w:rPr>
              <w:rStyle w:val="Platshllartext"/>
            </w:rPr>
            <w:t xml:space="preserve"> </w:t>
          </w:r>
        </w:p>
      </w:docPartBody>
    </w:docPart>
    <w:docPart>
      <w:docPartPr>
        <w:name w:val="B5C9EF2CD631486D915ED01626083891"/>
        <w:category>
          <w:name w:val="Allmänt"/>
          <w:gallery w:val="placeholder"/>
        </w:category>
        <w:types>
          <w:type w:val="bbPlcHdr"/>
        </w:types>
        <w:behaviors>
          <w:behavior w:val="content"/>
        </w:behaviors>
        <w:guid w:val="{CCAE3AFE-AA91-444B-AE4F-61E79768B89B}"/>
      </w:docPartPr>
      <w:docPartBody>
        <w:p w:rsidR="00A72004" w:rsidRDefault="001C0F20" w:rsidP="001C0F20">
          <w:pPr>
            <w:pStyle w:val="B5C9EF2CD631486D915ED0162608389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30"/>
    <w:rsid w:val="001C0F20"/>
    <w:rsid w:val="00206730"/>
    <w:rsid w:val="009A4DC9"/>
    <w:rsid w:val="00A72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BE881DCF394D05AFC612220B86BB80">
    <w:name w:val="B2BE881DCF394D05AFC612220B86BB80"/>
    <w:rsid w:val="00206730"/>
  </w:style>
  <w:style w:type="character" w:styleId="Platshllartext">
    <w:name w:val="Placeholder Text"/>
    <w:basedOn w:val="Standardstycketeckensnitt"/>
    <w:uiPriority w:val="99"/>
    <w:semiHidden/>
    <w:rsid w:val="001C0F20"/>
    <w:rPr>
      <w:noProof w:val="0"/>
      <w:color w:val="808080"/>
    </w:rPr>
  </w:style>
  <w:style w:type="paragraph" w:customStyle="1" w:styleId="7E5FD209A7CF4944AB4ECF89C0AA8948">
    <w:name w:val="7E5FD209A7CF4944AB4ECF89C0AA8948"/>
    <w:rsid w:val="00206730"/>
  </w:style>
  <w:style w:type="paragraph" w:customStyle="1" w:styleId="2508CFCC7AB940AF9146A2430A6353EF">
    <w:name w:val="2508CFCC7AB940AF9146A2430A6353EF"/>
    <w:rsid w:val="00206730"/>
  </w:style>
  <w:style w:type="paragraph" w:customStyle="1" w:styleId="124DB3E778E547DC86F876B34C348F04">
    <w:name w:val="124DB3E778E547DC86F876B34C348F04"/>
    <w:rsid w:val="00206730"/>
  </w:style>
  <w:style w:type="paragraph" w:customStyle="1" w:styleId="5359880048F84F19A02E69B3EB883E59">
    <w:name w:val="5359880048F84F19A02E69B3EB883E59"/>
    <w:rsid w:val="00206730"/>
  </w:style>
  <w:style w:type="paragraph" w:customStyle="1" w:styleId="E22BF13C48684B86ABAF502D5B8E2C16">
    <w:name w:val="E22BF13C48684B86ABAF502D5B8E2C16"/>
    <w:rsid w:val="00206730"/>
  </w:style>
  <w:style w:type="paragraph" w:customStyle="1" w:styleId="CA60217CFF754C0DA1E0634B62D8408F">
    <w:name w:val="CA60217CFF754C0DA1E0634B62D8408F"/>
    <w:rsid w:val="00206730"/>
  </w:style>
  <w:style w:type="paragraph" w:customStyle="1" w:styleId="7D92281E07FC4E3283850F2324A900CE">
    <w:name w:val="7D92281E07FC4E3283850F2324A900CE"/>
    <w:rsid w:val="00206730"/>
  </w:style>
  <w:style w:type="paragraph" w:customStyle="1" w:styleId="932C14484743479995CBCECBA9EFE462">
    <w:name w:val="932C14484743479995CBCECBA9EFE462"/>
    <w:rsid w:val="00206730"/>
  </w:style>
  <w:style w:type="paragraph" w:customStyle="1" w:styleId="1CCAB8B798B642709C2B3BB2C1E44596">
    <w:name w:val="1CCAB8B798B642709C2B3BB2C1E44596"/>
    <w:rsid w:val="00206730"/>
  </w:style>
  <w:style w:type="paragraph" w:customStyle="1" w:styleId="DFDAABB9BCBC450898EDD64BA68CC2DD">
    <w:name w:val="DFDAABB9BCBC450898EDD64BA68CC2DD"/>
    <w:rsid w:val="00206730"/>
  </w:style>
  <w:style w:type="paragraph" w:customStyle="1" w:styleId="B5C9EF2CD631486D915ED01626083891">
    <w:name w:val="B5C9EF2CD631486D915ED01626083891"/>
    <w:rsid w:val="001C0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2018-05-30</HeaderDate>
    <Office/>
    <Dnr>Ju2018/03134/POL</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140a0c48-0cf4-459c-a207-01b4ad64b78a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C5CB-AF9B-4E7B-9E4D-6B00CC85337E}"/>
</file>

<file path=customXml/itemProps2.xml><?xml version="1.0" encoding="utf-8"?>
<ds:datastoreItem xmlns:ds="http://schemas.openxmlformats.org/officeDocument/2006/customXml" ds:itemID="{C5143C78-95DA-475F-A5F8-325BEE8C00E7}"/>
</file>

<file path=customXml/itemProps3.xml><?xml version="1.0" encoding="utf-8"?>
<ds:datastoreItem xmlns:ds="http://schemas.openxmlformats.org/officeDocument/2006/customXml" ds:itemID="{20CB2A55-A814-43DB-8C64-2DA7DBD4D730}"/>
</file>

<file path=customXml/itemProps4.xml><?xml version="1.0" encoding="utf-8"?>
<ds:datastoreItem xmlns:ds="http://schemas.openxmlformats.org/officeDocument/2006/customXml" ds:itemID="{C5143C78-95DA-475F-A5F8-325BEE8C00E7}">
  <ds:schemaRefs>
    <ds:schemaRef ds:uri="http://schemas.microsoft.com/sharepoint/v3/contenttype/forms"/>
  </ds:schemaRefs>
</ds:datastoreItem>
</file>

<file path=customXml/itemProps5.xml><?xml version="1.0" encoding="utf-8"?>
<ds:datastoreItem xmlns:ds="http://schemas.openxmlformats.org/officeDocument/2006/customXml" ds:itemID="{CF2832E8-65D4-4468-8A97-C00A1BC1EFA3}"/>
</file>

<file path=customXml/itemProps6.xml><?xml version="1.0" encoding="utf-8"?>
<ds:datastoreItem xmlns:ds="http://schemas.openxmlformats.org/officeDocument/2006/customXml" ds:itemID="{C5143C78-95DA-475F-A5F8-325BEE8C00E7}"/>
</file>

<file path=customXml/itemProps7.xml><?xml version="1.0" encoding="utf-8"?>
<ds:datastoreItem xmlns:ds="http://schemas.openxmlformats.org/officeDocument/2006/customXml" ds:itemID="{7AA71CE2-54CC-4B28-B18C-D9B0116D329B}"/>
</file>

<file path=customXml/itemProps8.xml><?xml version="1.0" encoding="utf-8"?>
<ds:datastoreItem xmlns:ds="http://schemas.openxmlformats.org/officeDocument/2006/customXml" ds:itemID="{962F7ADB-7143-4FCC-9C39-697D0A6D2278}"/>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1288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Jönsson</dc:creator>
  <cp:keywords/>
  <dc:description/>
  <cp:lastModifiedBy>Martha Renström</cp:lastModifiedBy>
  <cp:revision>3</cp:revision>
  <cp:lastPrinted>2018-06-05T12:57:00Z</cp:lastPrinted>
  <dcterms:created xsi:type="dcterms:W3CDTF">2018-06-05T12:51:00Z</dcterms:created>
  <dcterms:modified xsi:type="dcterms:W3CDTF">2018-06-05T12:57:00Z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3ccf85ed-929f-47d3-a729-b1c840fdf126</vt:lpwstr>
  </property>
</Properties>
</file>