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CA772" w14:textId="446A1E97" w:rsidR="00E9200E" w:rsidRDefault="00E9200E" w:rsidP="00DA0661">
      <w:pPr>
        <w:pStyle w:val="Rubrik"/>
      </w:pPr>
      <w:r>
        <w:t>Svar på fråga 2020/21:2687 av Sten Bergheden (M)</w:t>
      </w:r>
      <w:r>
        <w:br/>
        <w:t>Skogsreservaten</w:t>
      </w:r>
    </w:p>
    <w:p w14:paraId="340A0264" w14:textId="082FB12D" w:rsidR="00FE5F53" w:rsidRDefault="00FE5F53" w:rsidP="00FE5F53">
      <w:pPr>
        <w:pStyle w:val="Brdtext"/>
      </w:pPr>
      <w:r>
        <w:t xml:space="preserve">Sten Bergheden har frågat landsbygdsministern om statsrådet </w:t>
      </w:r>
      <w:r w:rsidR="002A1BA3">
        <w:t xml:space="preserve">avser </w:t>
      </w:r>
      <w:r>
        <w:t>att ta några initiativ till att ompröva reservat eller delar av reservat och återföra dessa delar av ett reservat till normal skogsproduktion igen om bevarandevärdet har minskat</w:t>
      </w:r>
      <w:r w:rsidR="00830063">
        <w:t>.</w:t>
      </w:r>
    </w:p>
    <w:p w14:paraId="7F0A8BD1" w14:textId="54324F03" w:rsidR="00FE5F53" w:rsidRDefault="00FE5F53" w:rsidP="006A12F1">
      <w:pPr>
        <w:pStyle w:val="Brdtext"/>
      </w:pPr>
      <w:r>
        <w:t>Arbetet inom regeringen är så fördelat att det är jag som ska svara på frågan.</w:t>
      </w:r>
    </w:p>
    <w:p w14:paraId="6A410B45" w14:textId="77777777" w:rsidR="005E1CF1" w:rsidRPr="009C2F5A" w:rsidRDefault="005E1CF1" w:rsidP="009C2F5A">
      <w:pPr>
        <w:pStyle w:val="Brdtext"/>
      </w:pPr>
      <w:r w:rsidRPr="00E63228">
        <w:t>En rik biologisk mångfald med ekosystem i balans är en förutsättning för vårt liv här på jorden. Det ökar chanserna för livet på jorden att klara av omfattande förändringar.</w:t>
      </w:r>
    </w:p>
    <w:p w14:paraId="5C5A49FB" w14:textId="77777777" w:rsidR="005E1CF1" w:rsidRDefault="005E1CF1" w:rsidP="005E1CF1">
      <w:pPr>
        <w:pStyle w:val="Brdtext"/>
      </w:pPr>
      <w:r>
        <w:t>Regeringen har prioriterat satsningar på att förstärka den biologiska mångfalden genom satsningar på skydd av värdefull natur och skötsel av skyddade områden, framför allt naturreservat. Anslagen ökade med 1 miljard kronor för 2021.</w:t>
      </w:r>
    </w:p>
    <w:p w14:paraId="28ECDD20" w14:textId="260C12A7" w:rsidR="008E1190" w:rsidRPr="009C2F5A" w:rsidRDefault="001F7004" w:rsidP="008E1190">
      <w:pPr>
        <w:pStyle w:val="Brdtext"/>
      </w:pPr>
      <w:r>
        <w:t xml:space="preserve">Jag vill </w:t>
      </w:r>
      <w:r w:rsidR="005E1CF1">
        <w:t>vidare</w:t>
      </w:r>
      <w:r w:rsidR="005540CA" w:rsidRPr="005540CA">
        <w:t xml:space="preserve"> framhålla att skydd av värdefulla naturområden är en viktig del i uppfyllandet av flera av Sveriges miljömål, tillsammans med skogsägares frivilliga avsättningar och miljöhänsyn i skogsbruket. Det är min och regeringens tydliga ambition att skyddsvärda skogar inte ska avverkas utan bevaras, antingen genom formellt skydd eller genom frivilliga avsättningar, samt att miljöhänsynen i skogsbruket ska öka.</w:t>
      </w:r>
      <w:r w:rsidR="008E1190">
        <w:t xml:space="preserve"> </w:t>
      </w:r>
      <w:r w:rsidR="008E1190" w:rsidRPr="009C2F5A">
        <w:t>Skogspolitiken bygger på två jämställda mål: miljömålet och produktionsmålet. Det är möjligt och önskvärt att utveckla bägge dessa delar.</w:t>
      </w:r>
    </w:p>
    <w:p w14:paraId="290E0A92" w14:textId="21EBD8A9" w:rsidR="005540CA" w:rsidRDefault="005540CA" w:rsidP="006A12F1">
      <w:pPr>
        <w:pStyle w:val="Brdtext"/>
      </w:pPr>
    </w:p>
    <w:p w14:paraId="0A75F51E" w14:textId="441FD88F" w:rsidR="00EA570D" w:rsidRDefault="00A94AA1" w:rsidP="006A12F1">
      <w:pPr>
        <w:pStyle w:val="Brdtext"/>
      </w:pPr>
      <w:r>
        <w:t>Länsstyrelse</w:t>
      </w:r>
      <w:r w:rsidR="00F8797D">
        <w:t>n</w:t>
      </w:r>
      <w:r>
        <w:t xml:space="preserve"> eller kommun</w:t>
      </w:r>
      <w:r w:rsidR="00F8797D">
        <w:t>en</w:t>
      </w:r>
      <w:bookmarkStart w:id="0" w:name="Start"/>
      <w:bookmarkEnd w:id="0"/>
      <w:r>
        <w:t xml:space="preserve"> kan besluta om att bilda naturreservat för ett mark- eller vattenområde i syfte att bevara biologisk mångfald, vårda och bevara värdefulla naturmiljöer eller tillgodose behov av områden för friluftslivet. Ett område som behövs för att skydda, återställa eller nyskapa värdefulla naturmiljöer eller livsmiljöer för skyddsvärda arter får också förklaras som naturreservat.</w:t>
      </w:r>
      <w:r w:rsidR="005E3C91">
        <w:t xml:space="preserve"> </w:t>
      </w:r>
    </w:p>
    <w:p w14:paraId="754BE84F" w14:textId="5FFC0BC2" w:rsidR="00FE5F53" w:rsidRDefault="005E3C91" w:rsidP="006A12F1">
      <w:pPr>
        <w:pStyle w:val="Brdtext"/>
      </w:pPr>
      <w:r>
        <w:t xml:space="preserve">Till varje naturreservat finns en skötselplan </w:t>
      </w:r>
      <w:r w:rsidR="002E5430">
        <w:t>som beskriver de</w:t>
      </w:r>
      <w:r>
        <w:t xml:space="preserve"> åtgärder </w:t>
      </w:r>
      <w:r w:rsidR="002E5430">
        <w:t xml:space="preserve">som behöver genomföras för att nå syftet med naturreservatet. </w:t>
      </w:r>
      <w:r w:rsidR="004162A5">
        <w:t>Om det behöv</w:t>
      </w:r>
      <w:r w:rsidR="002E5430">
        <w:t>er</w:t>
      </w:r>
      <w:r w:rsidR="004162A5">
        <w:t xml:space="preserve"> </w:t>
      </w:r>
      <w:r w:rsidR="002E5430">
        <w:t xml:space="preserve">genomföras skötsel i skogsområden </w:t>
      </w:r>
      <w:r w:rsidR="004162A5">
        <w:t xml:space="preserve">för att </w:t>
      </w:r>
      <w:r w:rsidR="002E5430">
        <w:t>uppnå syftet</w:t>
      </w:r>
      <w:r w:rsidR="004162A5">
        <w:t xml:space="preserve"> </w:t>
      </w:r>
      <w:r w:rsidR="002E5430">
        <w:t xml:space="preserve">med naturreservatet </w:t>
      </w:r>
      <w:r w:rsidR="004162A5">
        <w:t xml:space="preserve">kan </w:t>
      </w:r>
      <w:r w:rsidR="002E5430">
        <w:t xml:space="preserve">det </w:t>
      </w:r>
      <w:r w:rsidR="004162A5">
        <w:t>producera sågtimmer, massaved och flis för marknaden.</w:t>
      </w:r>
      <w:r w:rsidR="008E1190">
        <w:t xml:space="preserve"> </w:t>
      </w:r>
      <w:r w:rsidR="008E1190" w:rsidRPr="008E1190">
        <w:t>Föreskrifter för reservat får upphävas om det finns synnerliga skäl och om intrånget i naturvärdet kompenseras i skälig utsträckning på naturreservatet eller på något annat område. Nya föreskrifter ska beslutas om det behövs för att uppnå syftet med reservatet</w:t>
      </w:r>
      <w:r w:rsidR="008E1190">
        <w:t>.</w:t>
      </w:r>
      <w:r w:rsidR="004162A5">
        <w:t xml:space="preserve"> </w:t>
      </w:r>
      <w:r>
        <w:t xml:space="preserve">Det är länsstyrelserna och kommunerna som beslutar </w:t>
      </w:r>
      <w:r w:rsidR="006C28BC">
        <w:t xml:space="preserve">om </w:t>
      </w:r>
      <w:r>
        <w:t>och förvaltar naturreservat</w:t>
      </w:r>
      <w:r w:rsidR="006C28BC">
        <w:t xml:space="preserve">. De </w:t>
      </w:r>
      <w:r>
        <w:t xml:space="preserve">har befogenheter att vid behov </w:t>
      </w:r>
      <w:r w:rsidR="006C28BC">
        <w:t xml:space="preserve">ändra skötselplaner om det behövs på grund av ändrade naturförhållanden för att uppnå syftet med </w:t>
      </w:r>
      <w:r w:rsidR="00830063">
        <w:t>natur</w:t>
      </w:r>
      <w:r w:rsidR="006C28BC">
        <w:t xml:space="preserve">reservatet. </w:t>
      </w:r>
    </w:p>
    <w:p w14:paraId="75E773EB" w14:textId="35D54220" w:rsidR="00FE5F53" w:rsidRDefault="00491FEF" w:rsidP="006A12F1">
      <w:pPr>
        <w:pStyle w:val="Brdtext"/>
      </w:pPr>
      <w:r>
        <w:t>Jag avser inte att ta några initiativ så att naturreservat kan</w:t>
      </w:r>
      <w:r w:rsidRPr="00491FEF">
        <w:t xml:space="preserve"> ompröva</w:t>
      </w:r>
      <w:r>
        <w:t xml:space="preserve">s för att återgå till </w:t>
      </w:r>
      <w:r w:rsidRPr="00491FEF">
        <w:t>normal skogsproduktion</w:t>
      </w:r>
      <w:r>
        <w:t>.</w:t>
      </w:r>
    </w:p>
    <w:p w14:paraId="3A648367" w14:textId="51568B62" w:rsidR="00FE5F53" w:rsidRDefault="00FE5F53" w:rsidP="00380ADD">
      <w:pPr>
        <w:pStyle w:val="Brdtext"/>
      </w:pPr>
      <w:r>
        <w:t xml:space="preserve">Stockholm den </w:t>
      </w:r>
      <w:sdt>
        <w:sdtPr>
          <w:id w:val="2032990546"/>
          <w:placeholder>
            <w:docPart w:val="E38BA42F86A9457EA12C1EC5886A13F5"/>
          </w:placeholder>
          <w:dataBinding w:prefixMappings="xmlns:ns0='http://lp/documentinfo/RK' " w:xpath="/ns0:DocumentInfo[1]/ns0:BaseInfo[1]/ns0:HeaderDate[1]" w:storeItemID="{AB1C44E9-995D-4E53-BDAA-D106220865E5}"/>
          <w:date w:fullDate="2021-05-12T00:00:00Z">
            <w:dateFormat w:val="d MMMM yyyy"/>
            <w:lid w:val="sv-SE"/>
            <w:storeMappedDataAs w:val="dateTime"/>
            <w:calendar w:val="gregorian"/>
          </w:date>
        </w:sdtPr>
        <w:sdtEndPr/>
        <w:sdtContent>
          <w:r w:rsidR="009C2F5A">
            <w:t>12 maj 2021</w:t>
          </w:r>
        </w:sdtContent>
      </w:sdt>
    </w:p>
    <w:sdt>
      <w:sdtPr>
        <w:alias w:val="Klicka på listpilen"/>
        <w:tag w:val="run-loadAllMinistersFromDep"/>
        <w:id w:val="908118230"/>
        <w:placeholder>
          <w:docPart w:val="854AEF700870432B871A563F91A2F000"/>
        </w:placeholder>
        <w:dataBinding w:prefixMappings="xmlns:ns0='http://lp/documentinfo/RK' " w:xpath="/ns0:DocumentInfo[1]/ns0:BaseInfo[1]/ns0:TopSender[1]" w:storeItemID="{AB1C44E9-995D-4E53-BDAA-D106220865E5}"/>
        <w:comboBox w:lastValue="Miljö- och klimatministern samt vice statsministern">
          <w:listItem w:displayText="Per Bolund" w:value="Miljö- och klimatministern samt vice statsministern"/>
        </w:comboBox>
      </w:sdtPr>
      <w:sdtEndPr/>
      <w:sdtContent>
        <w:p w14:paraId="3D11D83D" w14:textId="60D07D69" w:rsidR="00FE5F53" w:rsidRDefault="00FE5F53" w:rsidP="00422A41">
          <w:pPr>
            <w:pStyle w:val="Brdtext"/>
          </w:pPr>
          <w:r>
            <w:t>Per Bolund</w:t>
          </w:r>
        </w:p>
      </w:sdtContent>
    </w:sdt>
    <w:p w14:paraId="2AC0989B" w14:textId="652ABF17" w:rsidR="00E9200E" w:rsidRPr="00DB48AB" w:rsidRDefault="00E9200E" w:rsidP="00DB48AB">
      <w:pPr>
        <w:pStyle w:val="Brdtext"/>
      </w:pPr>
    </w:p>
    <w:sectPr w:rsidR="00E9200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EF516" w14:textId="77777777" w:rsidR="00C436CA" w:rsidRDefault="00C436CA" w:rsidP="00A87A54">
      <w:pPr>
        <w:spacing w:after="0" w:line="240" w:lineRule="auto"/>
      </w:pPr>
      <w:r>
        <w:separator/>
      </w:r>
    </w:p>
  </w:endnote>
  <w:endnote w:type="continuationSeparator" w:id="0">
    <w:p w14:paraId="5C4811D5" w14:textId="77777777" w:rsidR="00C436CA" w:rsidRDefault="00C436C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FD96E8" w14:textId="77777777" w:rsidTr="006A26EC">
      <w:trPr>
        <w:trHeight w:val="227"/>
        <w:jc w:val="right"/>
      </w:trPr>
      <w:tc>
        <w:tcPr>
          <w:tcW w:w="708" w:type="dxa"/>
          <w:vAlign w:val="bottom"/>
        </w:tcPr>
        <w:p w14:paraId="63AE18E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4C753D" w14:textId="77777777" w:rsidTr="006A26EC">
      <w:trPr>
        <w:trHeight w:val="850"/>
        <w:jc w:val="right"/>
      </w:trPr>
      <w:tc>
        <w:tcPr>
          <w:tcW w:w="708" w:type="dxa"/>
          <w:vAlign w:val="bottom"/>
        </w:tcPr>
        <w:p w14:paraId="2392FEFA" w14:textId="77777777" w:rsidR="005606BC" w:rsidRPr="00347E11" w:rsidRDefault="005606BC" w:rsidP="005606BC">
          <w:pPr>
            <w:pStyle w:val="Sidfot"/>
            <w:spacing w:line="276" w:lineRule="auto"/>
            <w:jc w:val="right"/>
          </w:pPr>
        </w:p>
      </w:tc>
    </w:tr>
  </w:tbl>
  <w:p w14:paraId="653A9C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2B5CCC" w14:textId="77777777" w:rsidTr="001F4302">
      <w:trPr>
        <w:trHeight w:val="510"/>
      </w:trPr>
      <w:tc>
        <w:tcPr>
          <w:tcW w:w="8525" w:type="dxa"/>
          <w:gridSpan w:val="2"/>
          <w:vAlign w:val="bottom"/>
        </w:tcPr>
        <w:p w14:paraId="06CCD59B" w14:textId="77777777" w:rsidR="00347E11" w:rsidRPr="00347E11" w:rsidRDefault="00347E11" w:rsidP="00347E11">
          <w:pPr>
            <w:pStyle w:val="Sidfot"/>
            <w:rPr>
              <w:sz w:val="8"/>
            </w:rPr>
          </w:pPr>
        </w:p>
      </w:tc>
    </w:tr>
    <w:tr w:rsidR="00093408" w:rsidRPr="00EE3C0F" w14:paraId="08A93E6F" w14:textId="77777777" w:rsidTr="00C26068">
      <w:trPr>
        <w:trHeight w:val="227"/>
      </w:trPr>
      <w:tc>
        <w:tcPr>
          <w:tcW w:w="4074" w:type="dxa"/>
        </w:tcPr>
        <w:p w14:paraId="4993E580" w14:textId="77777777" w:rsidR="00347E11" w:rsidRPr="00F53AEA" w:rsidRDefault="00347E11" w:rsidP="00C26068">
          <w:pPr>
            <w:pStyle w:val="Sidfot"/>
            <w:spacing w:line="276" w:lineRule="auto"/>
          </w:pPr>
        </w:p>
      </w:tc>
      <w:tc>
        <w:tcPr>
          <w:tcW w:w="4451" w:type="dxa"/>
        </w:tcPr>
        <w:p w14:paraId="49D843AE" w14:textId="77777777" w:rsidR="00093408" w:rsidRPr="00F53AEA" w:rsidRDefault="00093408" w:rsidP="00F53AEA">
          <w:pPr>
            <w:pStyle w:val="Sidfot"/>
            <w:spacing w:line="276" w:lineRule="auto"/>
          </w:pPr>
        </w:p>
      </w:tc>
    </w:tr>
  </w:tbl>
  <w:p w14:paraId="5FCCE2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A236" w14:textId="77777777" w:rsidR="00C436CA" w:rsidRDefault="00C436CA" w:rsidP="00A87A54">
      <w:pPr>
        <w:spacing w:after="0" w:line="240" w:lineRule="auto"/>
      </w:pPr>
      <w:r>
        <w:separator/>
      </w:r>
    </w:p>
  </w:footnote>
  <w:footnote w:type="continuationSeparator" w:id="0">
    <w:p w14:paraId="5534712C" w14:textId="77777777" w:rsidR="00C436CA" w:rsidRDefault="00C436C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9200E" w14:paraId="225D49DD" w14:textId="77777777" w:rsidTr="00C93EBA">
      <w:trPr>
        <w:trHeight w:val="227"/>
      </w:trPr>
      <w:tc>
        <w:tcPr>
          <w:tcW w:w="5534" w:type="dxa"/>
        </w:tcPr>
        <w:p w14:paraId="44B77A78" w14:textId="77777777" w:rsidR="00E9200E" w:rsidRPr="007D73AB" w:rsidRDefault="00E9200E">
          <w:pPr>
            <w:pStyle w:val="Sidhuvud"/>
          </w:pPr>
        </w:p>
      </w:tc>
      <w:tc>
        <w:tcPr>
          <w:tcW w:w="3170" w:type="dxa"/>
          <w:vAlign w:val="bottom"/>
        </w:tcPr>
        <w:p w14:paraId="4DE21719" w14:textId="77777777" w:rsidR="00E9200E" w:rsidRPr="007D73AB" w:rsidRDefault="00E9200E" w:rsidP="00340DE0">
          <w:pPr>
            <w:pStyle w:val="Sidhuvud"/>
          </w:pPr>
        </w:p>
      </w:tc>
      <w:tc>
        <w:tcPr>
          <w:tcW w:w="1134" w:type="dxa"/>
        </w:tcPr>
        <w:p w14:paraId="759CFB30" w14:textId="77777777" w:rsidR="00E9200E" w:rsidRDefault="00E9200E" w:rsidP="005A703A">
          <w:pPr>
            <w:pStyle w:val="Sidhuvud"/>
          </w:pPr>
        </w:p>
      </w:tc>
    </w:tr>
    <w:tr w:rsidR="00E9200E" w14:paraId="1B87054D" w14:textId="77777777" w:rsidTr="00C93EBA">
      <w:trPr>
        <w:trHeight w:val="1928"/>
      </w:trPr>
      <w:tc>
        <w:tcPr>
          <w:tcW w:w="5534" w:type="dxa"/>
        </w:tcPr>
        <w:p w14:paraId="6FE76CA3" w14:textId="77777777" w:rsidR="00E9200E" w:rsidRPr="00340DE0" w:rsidRDefault="00E9200E" w:rsidP="00340DE0">
          <w:pPr>
            <w:pStyle w:val="Sidhuvud"/>
          </w:pPr>
          <w:r>
            <w:rPr>
              <w:noProof/>
            </w:rPr>
            <w:drawing>
              <wp:inline distT="0" distB="0" distL="0" distR="0" wp14:anchorId="1BE6FFA4" wp14:editId="07E9E70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3FA2C0" w14:textId="77777777" w:rsidR="00E9200E" w:rsidRPr="00710A6C" w:rsidRDefault="00E9200E" w:rsidP="00EE3C0F">
          <w:pPr>
            <w:pStyle w:val="Sidhuvud"/>
            <w:rPr>
              <w:b/>
            </w:rPr>
          </w:pPr>
        </w:p>
        <w:p w14:paraId="50536B34" w14:textId="77777777" w:rsidR="00E9200E" w:rsidRDefault="00E9200E" w:rsidP="00EE3C0F">
          <w:pPr>
            <w:pStyle w:val="Sidhuvud"/>
          </w:pPr>
        </w:p>
        <w:p w14:paraId="2B44805C" w14:textId="77777777" w:rsidR="00E9200E" w:rsidRDefault="00E9200E" w:rsidP="00EE3C0F">
          <w:pPr>
            <w:pStyle w:val="Sidhuvud"/>
          </w:pPr>
        </w:p>
        <w:p w14:paraId="7DFD146C" w14:textId="77777777" w:rsidR="00E9200E" w:rsidRDefault="00E9200E" w:rsidP="00EE3C0F">
          <w:pPr>
            <w:pStyle w:val="Sidhuvud"/>
          </w:pPr>
        </w:p>
        <w:sdt>
          <w:sdtPr>
            <w:alias w:val="Dnr"/>
            <w:tag w:val="ccRKShow_Dnr"/>
            <w:id w:val="-829283628"/>
            <w:placeholder>
              <w:docPart w:val="EA076691B5924A8BA6114C271FB32F66"/>
            </w:placeholder>
            <w:dataBinding w:prefixMappings="xmlns:ns0='http://lp/documentinfo/RK' " w:xpath="/ns0:DocumentInfo[1]/ns0:BaseInfo[1]/ns0:Dnr[1]" w:storeItemID="{AB1C44E9-995D-4E53-BDAA-D106220865E5}"/>
            <w:text/>
          </w:sdtPr>
          <w:sdtEndPr/>
          <w:sdtContent>
            <w:p w14:paraId="71056C9E" w14:textId="32BF00FE" w:rsidR="00E9200E" w:rsidRDefault="00E9200E" w:rsidP="00EE3C0F">
              <w:pPr>
                <w:pStyle w:val="Sidhuvud"/>
              </w:pPr>
              <w:r>
                <w:t>M2021/</w:t>
              </w:r>
              <w:r w:rsidR="00380ADD">
                <w:t>00</w:t>
              </w:r>
              <w:r w:rsidR="009C2F5A">
                <w:t>915</w:t>
              </w:r>
            </w:p>
          </w:sdtContent>
        </w:sdt>
        <w:sdt>
          <w:sdtPr>
            <w:alias w:val="DocNumber"/>
            <w:tag w:val="DocNumber"/>
            <w:id w:val="1726028884"/>
            <w:placeholder>
              <w:docPart w:val="DF7DE61DF05640949B582B8741BEE48B"/>
            </w:placeholder>
            <w:showingPlcHdr/>
            <w:dataBinding w:prefixMappings="xmlns:ns0='http://lp/documentinfo/RK' " w:xpath="/ns0:DocumentInfo[1]/ns0:BaseInfo[1]/ns0:DocNumber[1]" w:storeItemID="{AB1C44E9-995D-4E53-BDAA-D106220865E5}"/>
            <w:text/>
          </w:sdtPr>
          <w:sdtEndPr/>
          <w:sdtContent>
            <w:p w14:paraId="7824CD20" w14:textId="77777777" w:rsidR="00E9200E" w:rsidRDefault="00E9200E" w:rsidP="00EE3C0F">
              <w:pPr>
                <w:pStyle w:val="Sidhuvud"/>
              </w:pPr>
              <w:r>
                <w:rPr>
                  <w:rStyle w:val="Platshllartext"/>
                </w:rPr>
                <w:t xml:space="preserve"> </w:t>
              </w:r>
            </w:p>
          </w:sdtContent>
        </w:sdt>
        <w:p w14:paraId="36DE3BD6" w14:textId="77777777" w:rsidR="00E9200E" w:rsidRDefault="00E9200E" w:rsidP="00EE3C0F">
          <w:pPr>
            <w:pStyle w:val="Sidhuvud"/>
          </w:pPr>
        </w:p>
      </w:tc>
      <w:tc>
        <w:tcPr>
          <w:tcW w:w="1134" w:type="dxa"/>
        </w:tcPr>
        <w:p w14:paraId="06AA5A49" w14:textId="77777777" w:rsidR="00E9200E" w:rsidRDefault="00E9200E" w:rsidP="0094502D">
          <w:pPr>
            <w:pStyle w:val="Sidhuvud"/>
          </w:pPr>
        </w:p>
        <w:p w14:paraId="50565851" w14:textId="77777777" w:rsidR="00E9200E" w:rsidRPr="0094502D" w:rsidRDefault="00E9200E" w:rsidP="00EC71A6">
          <w:pPr>
            <w:pStyle w:val="Sidhuvud"/>
          </w:pPr>
        </w:p>
      </w:tc>
    </w:tr>
    <w:tr w:rsidR="00E9200E" w14:paraId="1B24F02E" w14:textId="77777777" w:rsidTr="00C93EBA">
      <w:trPr>
        <w:trHeight w:val="2268"/>
      </w:trPr>
      <w:sdt>
        <w:sdtPr>
          <w:rPr>
            <w:rFonts w:asciiTheme="minorHAnsi" w:hAnsiTheme="minorHAnsi"/>
            <w:b/>
            <w:sz w:val="25"/>
          </w:rPr>
          <w:alias w:val="SenderText"/>
          <w:tag w:val="ccRKShow_SenderText"/>
          <w:id w:val="1374046025"/>
          <w:placeholder>
            <w:docPart w:val="BCE9BB59C8364A5F92221908FE798559"/>
          </w:placeholder>
        </w:sdtPr>
        <w:sdtEndPr>
          <w:rPr>
            <w:rFonts w:asciiTheme="majorHAnsi" w:hAnsiTheme="majorHAnsi"/>
            <w:b w:val="0"/>
            <w:sz w:val="19"/>
          </w:rPr>
        </w:sdtEndPr>
        <w:sdtContent>
          <w:tc>
            <w:tcPr>
              <w:tcW w:w="5534" w:type="dxa"/>
              <w:tcMar>
                <w:right w:w="1134" w:type="dxa"/>
              </w:tcMar>
            </w:tcPr>
            <w:p w14:paraId="0D113936" w14:textId="77777777" w:rsidR="00FE5F53" w:rsidRPr="00FE5F53" w:rsidRDefault="00FE5F53" w:rsidP="00340DE0">
              <w:pPr>
                <w:pStyle w:val="Sidhuvud"/>
                <w:rPr>
                  <w:b/>
                </w:rPr>
              </w:pPr>
              <w:r w:rsidRPr="00FE5F53">
                <w:rPr>
                  <w:b/>
                </w:rPr>
                <w:t>Miljödepartementet</w:t>
              </w:r>
            </w:p>
            <w:p w14:paraId="25E327B3" w14:textId="30583FAF" w:rsidR="00380ADD" w:rsidRPr="00380ADD" w:rsidRDefault="00FE5F53" w:rsidP="0046673B">
              <w:pPr>
                <w:pStyle w:val="Sidhuvud"/>
              </w:pPr>
              <w:r w:rsidRPr="00FE5F53">
                <w:t>Miljö- och klimatministern samt vice statsministern</w:t>
              </w:r>
            </w:p>
          </w:tc>
        </w:sdtContent>
      </w:sdt>
      <w:sdt>
        <w:sdtPr>
          <w:alias w:val="Recipient"/>
          <w:tag w:val="ccRKShow_Recipient"/>
          <w:id w:val="-28344517"/>
          <w:placeholder>
            <w:docPart w:val="1E2F4A77DA2D4A4D9210BCA898662527"/>
          </w:placeholder>
          <w:dataBinding w:prefixMappings="xmlns:ns0='http://lp/documentinfo/RK' " w:xpath="/ns0:DocumentInfo[1]/ns0:BaseInfo[1]/ns0:Recipient[1]" w:storeItemID="{AB1C44E9-995D-4E53-BDAA-D106220865E5}"/>
          <w:text w:multiLine="1"/>
        </w:sdtPr>
        <w:sdtEndPr/>
        <w:sdtContent>
          <w:tc>
            <w:tcPr>
              <w:tcW w:w="3170" w:type="dxa"/>
            </w:tcPr>
            <w:p w14:paraId="1676D7DF" w14:textId="77777777" w:rsidR="00E9200E" w:rsidRDefault="00E9200E" w:rsidP="00547B89">
              <w:pPr>
                <w:pStyle w:val="Sidhuvud"/>
              </w:pPr>
              <w:r>
                <w:t>Till riksdagen</w:t>
              </w:r>
            </w:p>
          </w:tc>
        </w:sdtContent>
      </w:sdt>
      <w:tc>
        <w:tcPr>
          <w:tcW w:w="1134" w:type="dxa"/>
        </w:tcPr>
        <w:p w14:paraId="68443151" w14:textId="77777777" w:rsidR="00E9200E" w:rsidRDefault="00E9200E" w:rsidP="003E6020">
          <w:pPr>
            <w:pStyle w:val="Sidhuvud"/>
          </w:pPr>
        </w:p>
      </w:tc>
    </w:tr>
  </w:tbl>
  <w:p w14:paraId="731EE2E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0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1B1"/>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F70"/>
    <w:rsid w:val="001F4302"/>
    <w:rsid w:val="001F50BE"/>
    <w:rsid w:val="001F525B"/>
    <w:rsid w:val="001F6BBE"/>
    <w:rsid w:val="001F7004"/>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BA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430"/>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2CCA"/>
    <w:rsid w:val="00344234"/>
    <w:rsid w:val="0034750A"/>
    <w:rsid w:val="00347C69"/>
    <w:rsid w:val="00347E11"/>
    <w:rsid w:val="003503DD"/>
    <w:rsid w:val="00350696"/>
    <w:rsid w:val="00350C92"/>
    <w:rsid w:val="003542C5"/>
    <w:rsid w:val="00360397"/>
    <w:rsid w:val="00365461"/>
    <w:rsid w:val="00367EDA"/>
    <w:rsid w:val="00370311"/>
    <w:rsid w:val="003747D6"/>
    <w:rsid w:val="00380663"/>
    <w:rsid w:val="00380ADD"/>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2A5"/>
    <w:rsid w:val="0042068E"/>
    <w:rsid w:val="00421C61"/>
    <w:rsid w:val="00422030"/>
    <w:rsid w:val="00422A7F"/>
    <w:rsid w:val="00426213"/>
    <w:rsid w:val="00426E6F"/>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73B"/>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87ADF"/>
    <w:rsid w:val="004911D9"/>
    <w:rsid w:val="00491796"/>
    <w:rsid w:val="00491FEF"/>
    <w:rsid w:val="00493416"/>
    <w:rsid w:val="0049423C"/>
    <w:rsid w:val="0049768A"/>
    <w:rsid w:val="004A33C6"/>
    <w:rsid w:val="004A66B1"/>
    <w:rsid w:val="004A7154"/>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75EF"/>
    <w:rsid w:val="0054105F"/>
    <w:rsid w:val="00544738"/>
    <w:rsid w:val="005456E4"/>
    <w:rsid w:val="00547B89"/>
    <w:rsid w:val="00551027"/>
    <w:rsid w:val="005540C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CF1"/>
    <w:rsid w:val="005E2F29"/>
    <w:rsid w:val="005E3C91"/>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BC"/>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59E"/>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063"/>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190"/>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2F5A"/>
    <w:rsid w:val="009C4448"/>
    <w:rsid w:val="009C610D"/>
    <w:rsid w:val="009D10E5"/>
    <w:rsid w:val="009D2DC4"/>
    <w:rsid w:val="009D43F3"/>
    <w:rsid w:val="009D4E9F"/>
    <w:rsid w:val="009D5D40"/>
    <w:rsid w:val="009D6B1B"/>
    <w:rsid w:val="009E107B"/>
    <w:rsid w:val="009E18D6"/>
    <w:rsid w:val="009E4DCA"/>
    <w:rsid w:val="009E53C8"/>
    <w:rsid w:val="009E661A"/>
    <w:rsid w:val="009E7B92"/>
    <w:rsid w:val="009F19C0"/>
    <w:rsid w:val="009F505F"/>
    <w:rsid w:val="00A00AE4"/>
    <w:rsid w:val="00A00D24"/>
    <w:rsid w:val="00A0129C"/>
    <w:rsid w:val="00A01F5C"/>
    <w:rsid w:val="00A050B3"/>
    <w:rsid w:val="00A12A69"/>
    <w:rsid w:val="00A2019A"/>
    <w:rsid w:val="00A23493"/>
    <w:rsid w:val="00A2416A"/>
    <w:rsid w:val="00A30E06"/>
    <w:rsid w:val="00A3270B"/>
    <w:rsid w:val="00A333A9"/>
    <w:rsid w:val="00A379E4"/>
    <w:rsid w:val="00A42F07"/>
    <w:rsid w:val="00A4398E"/>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AA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5D7"/>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52C"/>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6CA"/>
    <w:rsid w:val="00C449AD"/>
    <w:rsid w:val="00C44E30"/>
    <w:rsid w:val="00C461E6"/>
    <w:rsid w:val="00C50045"/>
    <w:rsid w:val="00C50771"/>
    <w:rsid w:val="00C508BE"/>
    <w:rsid w:val="00C55FE8"/>
    <w:rsid w:val="00C63EC4"/>
    <w:rsid w:val="00C64CCF"/>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761"/>
    <w:rsid w:val="00DE18F5"/>
    <w:rsid w:val="00DE73D2"/>
    <w:rsid w:val="00DF5BFB"/>
    <w:rsid w:val="00DF5CD6"/>
    <w:rsid w:val="00E022DA"/>
    <w:rsid w:val="00E03BCB"/>
    <w:rsid w:val="00E124DC"/>
    <w:rsid w:val="00E130F4"/>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897"/>
    <w:rsid w:val="00E54246"/>
    <w:rsid w:val="00E55D8E"/>
    <w:rsid w:val="00E6641E"/>
    <w:rsid w:val="00E66F18"/>
    <w:rsid w:val="00E70856"/>
    <w:rsid w:val="00E727DE"/>
    <w:rsid w:val="00E7412A"/>
    <w:rsid w:val="00E74A30"/>
    <w:rsid w:val="00E77778"/>
    <w:rsid w:val="00E77B00"/>
    <w:rsid w:val="00E77B7E"/>
    <w:rsid w:val="00E77BA8"/>
    <w:rsid w:val="00E82DF1"/>
    <w:rsid w:val="00E90CAA"/>
    <w:rsid w:val="00E9200E"/>
    <w:rsid w:val="00E93339"/>
    <w:rsid w:val="00E96532"/>
    <w:rsid w:val="00E973A0"/>
    <w:rsid w:val="00EA1688"/>
    <w:rsid w:val="00EA1AFC"/>
    <w:rsid w:val="00EA2317"/>
    <w:rsid w:val="00EA3A7D"/>
    <w:rsid w:val="00EA4C83"/>
    <w:rsid w:val="00EA570D"/>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727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D66"/>
    <w:rsid w:val="00F6392C"/>
    <w:rsid w:val="00F64256"/>
    <w:rsid w:val="00F66093"/>
    <w:rsid w:val="00F66657"/>
    <w:rsid w:val="00F6751E"/>
    <w:rsid w:val="00F70848"/>
    <w:rsid w:val="00F73A60"/>
    <w:rsid w:val="00F8015D"/>
    <w:rsid w:val="00F829C7"/>
    <w:rsid w:val="00F834AA"/>
    <w:rsid w:val="00F848D6"/>
    <w:rsid w:val="00F859AE"/>
    <w:rsid w:val="00F8797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5F5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B1C3D"/>
  <w15:docId w15:val="{7E757838-D25C-47AC-8FF0-2A333BA1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7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076691B5924A8BA6114C271FB32F66"/>
        <w:category>
          <w:name w:val="Allmänt"/>
          <w:gallery w:val="placeholder"/>
        </w:category>
        <w:types>
          <w:type w:val="bbPlcHdr"/>
        </w:types>
        <w:behaviors>
          <w:behavior w:val="content"/>
        </w:behaviors>
        <w:guid w:val="{FBD75759-839F-415D-BE4C-C759E91EB51B}"/>
      </w:docPartPr>
      <w:docPartBody>
        <w:p w:rsidR="0061180E" w:rsidRDefault="00232935" w:rsidP="00232935">
          <w:pPr>
            <w:pStyle w:val="EA076691B5924A8BA6114C271FB32F66"/>
          </w:pPr>
          <w:r>
            <w:rPr>
              <w:rStyle w:val="Platshllartext"/>
            </w:rPr>
            <w:t xml:space="preserve"> </w:t>
          </w:r>
        </w:p>
      </w:docPartBody>
    </w:docPart>
    <w:docPart>
      <w:docPartPr>
        <w:name w:val="DF7DE61DF05640949B582B8741BEE48B"/>
        <w:category>
          <w:name w:val="Allmänt"/>
          <w:gallery w:val="placeholder"/>
        </w:category>
        <w:types>
          <w:type w:val="bbPlcHdr"/>
        </w:types>
        <w:behaviors>
          <w:behavior w:val="content"/>
        </w:behaviors>
        <w:guid w:val="{7BA67C5E-8714-4A6C-8BAD-9D32F6C07E8A}"/>
      </w:docPartPr>
      <w:docPartBody>
        <w:p w:rsidR="0061180E" w:rsidRDefault="00232935" w:rsidP="00232935">
          <w:pPr>
            <w:pStyle w:val="DF7DE61DF05640949B582B8741BEE48B1"/>
          </w:pPr>
          <w:r>
            <w:rPr>
              <w:rStyle w:val="Platshllartext"/>
            </w:rPr>
            <w:t xml:space="preserve"> </w:t>
          </w:r>
        </w:p>
      </w:docPartBody>
    </w:docPart>
    <w:docPart>
      <w:docPartPr>
        <w:name w:val="BCE9BB59C8364A5F92221908FE798559"/>
        <w:category>
          <w:name w:val="Allmänt"/>
          <w:gallery w:val="placeholder"/>
        </w:category>
        <w:types>
          <w:type w:val="bbPlcHdr"/>
        </w:types>
        <w:behaviors>
          <w:behavior w:val="content"/>
        </w:behaviors>
        <w:guid w:val="{52643D59-BB11-4F97-9453-0F90B037C06E}"/>
      </w:docPartPr>
      <w:docPartBody>
        <w:p w:rsidR="0061180E" w:rsidRDefault="00232935" w:rsidP="00232935">
          <w:pPr>
            <w:pStyle w:val="BCE9BB59C8364A5F92221908FE7985591"/>
          </w:pPr>
          <w:r>
            <w:rPr>
              <w:rStyle w:val="Platshllartext"/>
            </w:rPr>
            <w:t xml:space="preserve"> </w:t>
          </w:r>
        </w:p>
      </w:docPartBody>
    </w:docPart>
    <w:docPart>
      <w:docPartPr>
        <w:name w:val="1E2F4A77DA2D4A4D9210BCA898662527"/>
        <w:category>
          <w:name w:val="Allmänt"/>
          <w:gallery w:val="placeholder"/>
        </w:category>
        <w:types>
          <w:type w:val="bbPlcHdr"/>
        </w:types>
        <w:behaviors>
          <w:behavior w:val="content"/>
        </w:behaviors>
        <w:guid w:val="{A4EECDA3-02BA-41EE-A64D-7D93903F4ABC}"/>
      </w:docPartPr>
      <w:docPartBody>
        <w:p w:rsidR="0061180E" w:rsidRDefault="00232935" w:rsidP="00232935">
          <w:pPr>
            <w:pStyle w:val="1E2F4A77DA2D4A4D9210BCA898662527"/>
          </w:pPr>
          <w:r>
            <w:rPr>
              <w:rStyle w:val="Platshllartext"/>
            </w:rPr>
            <w:t xml:space="preserve"> </w:t>
          </w:r>
        </w:p>
      </w:docPartBody>
    </w:docPart>
    <w:docPart>
      <w:docPartPr>
        <w:name w:val="E38BA42F86A9457EA12C1EC5886A13F5"/>
        <w:category>
          <w:name w:val="Allmänt"/>
          <w:gallery w:val="placeholder"/>
        </w:category>
        <w:types>
          <w:type w:val="bbPlcHdr"/>
        </w:types>
        <w:behaviors>
          <w:behavior w:val="content"/>
        </w:behaviors>
        <w:guid w:val="{4DBA51ED-F532-4261-BAE0-4C49319A36E0}"/>
      </w:docPartPr>
      <w:docPartBody>
        <w:p w:rsidR="0061180E" w:rsidRDefault="00232935" w:rsidP="00232935">
          <w:pPr>
            <w:pStyle w:val="E38BA42F86A9457EA12C1EC5886A13F5"/>
          </w:pPr>
          <w:r>
            <w:rPr>
              <w:rStyle w:val="Platshllartext"/>
            </w:rPr>
            <w:t>Klicka här för att ange datum.</w:t>
          </w:r>
        </w:p>
      </w:docPartBody>
    </w:docPart>
    <w:docPart>
      <w:docPartPr>
        <w:name w:val="854AEF700870432B871A563F91A2F000"/>
        <w:category>
          <w:name w:val="Allmänt"/>
          <w:gallery w:val="placeholder"/>
        </w:category>
        <w:types>
          <w:type w:val="bbPlcHdr"/>
        </w:types>
        <w:behaviors>
          <w:behavior w:val="content"/>
        </w:behaviors>
        <w:guid w:val="{4E39D802-FEAD-4F1C-93D0-C59065F69F56}"/>
      </w:docPartPr>
      <w:docPartBody>
        <w:p w:rsidR="0061180E" w:rsidRDefault="00232935" w:rsidP="00232935">
          <w:pPr>
            <w:pStyle w:val="854AEF700870432B871A563F91A2F00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35"/>
    <w:rsid w:val="00232935"/>
    <w:rsid w:val="004774D7"/>
    <w:rsid w:val="00544F57"/>
    <w:rsid w:val="0061180E"/>
    <w:rsid w:val="00E07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8C4C27FCFC9482DAFD27CD4573CC50A">
    <w:name w:val="E8C4C27FCFC9482DAFD27CD4573CC50A"/>
    <w:rsid w:val="00232935"/>
  </w:style>
  <w:style w:type="character" w:styleId="Platshllartext">
    <w:name w:val="Placeholder Text"/>
    <w:basedOn w:val="Standardstycketeckensnitt"/>
    <w:uiPriority w:val="99"/>
    <w:semiHidden/>
    <w:rsid w:val="00232935"/>
    <w:rPr>
      <w:noProof w:val="0"/>
      <w:color w:val="808080"/>
    </w:rPr>
  </w:style>
  <w:style w:type="paragraph" w:customStyle="1" w:styleId="7DBF729209EC46E1B68653C5DA1A3624">
    <w:name w:val="7DBF729209EC46E1B68653C5DA1A3624"/>
    <w:rsid w:val="00232935"/>
  </w:style>
  <w:style w:type="paragraph" w:customStyle="1" w:styleId="8C9572FAAD2A4F4F9E53F3F22EB9C089">
    <w:name w:val="8C9572FAAD2A4F4F9E53F3F22EB9C089"/>
    <w:rsid w:val="00232935"/>
  </w:style>
  <w:style w:type="paragraph" w:customStyle="1" w:styleId="4D5D2E18063643B9AF424F63DCC1FB13">
    <w:name w:val="4D5D2E18063643B9AF424F63DCC1FB13"/>
    <w:rsid w:val="00232935"/>
  </w:style>
  <w:style w:type="paragraph" w:customStyle="1" w:styleId="EA076691B5924A8BA6114C271FB32F66">
    <w:name w:val="EA076691B5924A8BA6114C271FB32F66"/>
    <w:rsid w:val="00232935"/>
  </w:style>
  <w:style w:type="paragraph" w:customStyle="1" w:styleId="DF7DE61DF05640949B582B8741BEE48B">
    <w:name w:val="DF7DE61DF05640949B582B8741BEE48B"/>
    <w:rsid w:val="00232935"/>
  </w:style>
  <w:style w:type="paragraph" w:customStyle="1" w:styleId="70786B09B01B43A5800F6FDDA9D120D6">
    <w:name w:val="70786B09B01B43A5800F6FDDA9D120D6"/>
    <w:rsid w:val="00232935"/>
  </w:style>
  <w:style w:type="paragraph" w:customStyle="1" w:styleId="7FAB3223328E4B139637457F74F0DC07">
    <w:name w:val="7FAB3223328E4B139637457F74F0DC07"/>
    <w:rsid w:val="00232935"/>
  </w:style>
  <w:style w:type="paragraph" w:customStyle="1" w:styleId="47A6F45491E1453CB88F3DB948646192">
    <w:name w:val="47A6F45491E1453CB88F3DB948646192"/>
    <w:rsid w:val="00232935"/>
  </w:style>
  <w:style w:type="paragraph" w:customStyle="1" w:styleId="BCE9BB59C8364A5F92221908FE798559">
    <w:name w:val="BCE9BB59C8364A5F92221908FE798559"/>
    <w:rsid w:val="00232935"/>
  </w:style>
  <w:style w:type="paragraph" w:customStyle="1" w:styleId="1E2F4A77DA2D4A4D9210BCA898662527">
    <w:name w:val="1E2F4A77DA2D4A4D9210BCA898662527"/>
    <w:rsid w:val="00232935"/>
  </w:style>
  <w:style w:type="paragraph" w:customStyle="1" w:styleId="DF7DE61DF05640949B582B8741BEE48B1">
    <w:name w:val="DF7DE61DF05640949B582B8741BEE48B1"/>
    <w:rsid w:val="002329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E9BB59C8364A5F92221908FE7985591">
    <w:name w:val="BCE9BB59C8364A5F92221908FE7985591"/>
    <w:rsid w:val="002329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FAD168A95A43AD8ED6C63D5B4E93C4">
    <w:name w:val="38FAD168A95A43AD8ED6C63D5B4E93C4"/>
    <w:rsid w:val="00232935"/>
  </w:style>
  <w:style w:type="paragraph" w:customStyle="1" w:styleId="8EAF2D8FC7774416B02C9B644F44A65B">
    <w:name w:val="8EAF2D8FC7774416B02C9B644F44A65B"/>
    <w:rsid w:val="00232935"/>
  </w:style>
  <w:style w:type="paragraph" w:customStyle="1" w:styleId="4D6BD9F67F5A42FDB935F4D3C66D0492">
    <w:name w:val="4D6BD9F67F5A42FDB935F4D3C66D0492"/>
    <w:rsid w:val="00232935"/>
  </w:style>
  <w:style w:type="paragraph" w:customStyle="1" w:styleId="68CB7EF459484B37B102657AAD45AEB4">
    <w:name w:val="68CB7EF459484B37B102657AAD45AEB4"/>
    <w:rsid w:val="00232935"/>
  </w:style>
  <w:style w:type="paragraph" w:customStyle="1" w:styleId="D76A2CB0ABB84D1EB8100050D7786538">
    <w:name w:val="D76A2CB0ABB84D1EB8100050D7786538"/>
    <w:rsid w:val="00232935"/>
  </w:style>
  <w:style w:type="paragraph" w:customStyle="1" w:styleId="B0BC95ADB5384CCBA2EE5EB63A88175B">
    <w:name w:val="B0BC95ADB5384CCBA2EE5EB63A88175B"/>
    <w:rsid w:val="00232935"/>
  </w:style>
  <w:style w:type="paragraph" w:customStyle="1" w:styleId="A1AEE9ED6AE5443E92D036EE1BED03F8">
    <w:name w:val="A1AEE9ED6AE5443E92D036EE1BED03F8"/>
    <w:rsid w:val="00232935"/>
  </w:style>
  <w:style w:type="paragraph" w:customStyle="1" w:styleId="E38BA42F86A9457EA12C1EC5886A13F5">
    <w:name w:val="E38BA42F86A9457EA12C1EC5886A13F5"/>
    <w:rsid w:val="00232935"/>
  </w:style>
  <w:style w:type="paragraph" w:customStyle="1" w:styleId="854AEF700870432B871A563F91A2F000">
    <w:name w:val="854AEF700870432B871A563F91A2F000"/>
    <w:rsid w:val="00232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2021-05-12T00:00:00</HeaderDate>
    <Office/>
    <Dnr>M2021/00915</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ff777e4f-28a1-47f1-b5ff-bd68cc871500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2021-05-12T00:00:00</HeaderDate>
    <Office/>
    <Dnr>M2021/00915</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EB50FB812B1B44588B125D524ADBC28" ma:contentTypeVersion="26" ma:contentTypeDescription="Skapa nytt dokument med möjlighet att välja RK-mall" ma:contentTypeScope="" ma:versionID="10c4723b675d5d5bdf39e6fbbaf10d7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4fa11d181847f2cb2c0ce19e9f5870bd"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5A5F9-F8F8-465C-8CD1-D52A55E9AD5B}"/>
</file>

<file path=customXml/itemProps2.xml><?xml version="1.0" encoding="utf-8"?>
<ds:datastoreItem xmlns:ds="http://schemas.openxmlformats.org/officeDocument/2006/customXml" ds:itemID="{AB1C44E9-995D-4E53-BDAA-D106220865E5}"/>
</file>

<file path=customXml/itemProps3.xml><?xml version="1.0" encoding="utf-8"?>
<ds:datastoreItem xmlns:ds="http://schemas.openxmlformats.org/officeDocument/2006/customXml" ds:itemID="{B54E77A1-748B-48D9-AB92-393FA04E4FFC}"/>
</file>

<file path=customXml/itemProps4.xml><?xml version="1.0" encoding="utf-8"?>
<ds:datastoreItem xmlns:ds="http://schemas.openxmlformats.org/officeDocument/2006/customXml" ds:itemID="{AB1C44E9-995D-4E53-BDAA-D106220865E5}">
  <ds:schemaRefs>
    <ds:schemaRef ds:uri="http://lp/documentinfo/RK"/>
  </ds:schemaRefs>
</ds:datastoreItem>
</file>

<file path=customXml/itemProps5.xml><?xml version="1.0" encoding="utf-8"?>
<ds:datastoreItem xmlns:ds="http://schemas.openxmlformats.org/officeDocument/2006/customXml" ds:itemID="{F974469D-3DDB-4C91-9598-F08AAE5A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C6ACA0A8-8BF5-4E66-ADD9-AC4FF497D4C4}"/>
</file>

<file path=docProps/app.xml><?xml version="1.0" encoding="utf-8"?>
<Properties xmlns="http://schemas.openxmlformats.org/officeDocument/2006/extended-properties" xmlns:vt="http://schemas.openxmlformats.org/officeDocument/2006/docPropsVTypes">
  <Template>RK Basmall</Template>
  <TotalTime>0</TotalTime>
  <Pages>1</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2687 Skogsreservaten.docx</dc:title>
  <dc:subject/>
  <dc:creator>Magnus Bergström</dc:creator>
  <cp:keywords/>
  <dc:description/>
  <cp:lastModifiedBy>Jesper Wistrand</cp:lastModifiedBy>
  <cp:revision>5</cp:revision>
  <dcterms:created xsi:type="dcterms:W3CDTF">2021-05-10T06:37:00Z</dcterms:created>
  <dcterms:modified xsi:type="dcterms:W3CDTF">2021-05-12T10:23:00Z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6b91f07e-3ef4-432d-bd53-e71d8f6c7587</vt:lpwstr>
  </property>
</Properties>
</file>