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333E6" w14:textId="74B94D89" w:rsidR="0093737B" w:rsidRDefault="0093737B" w:rsidP="00DA0661">
      <w:pPr>
        <w:pStyle w:val="Rubrik"/>
      </w:pPr>
      <w:bookmarkStart w:id="0" w:name="Start"/>
      <w:bookmarkEnd w:id="0"/>
      <w:r>
        <w:t>Svar på fråga 2020/21:2518 av Björn Söder (SD)</w:t>
      </w:r>
      <w:r>
        <w:br/>
      </w:r>
      <w:r w:rsidRPr="0093737B">
        <w:t xml:space="preserve">Politiska sanktioner mot </w:t>
      </w:r>
      <w:proofErr w:type="spellStart"/>
      <w:r w:rsidRPr="0093737B">
        <w:t>belarusier</w:t>
      </w:r>
      <w:proofErr w:type="spellEnd"/>
      <w:r w:rsidRPr="0093737B">
        <w:t xml:space="preserve"> kopplade till regimen</w:t>
      </w:r>
    </w:p>
    <w:p w14:paraId="4F1AA705" w14:textId="2323C5DA" w:rsidR="0093737B" w:rsidRDefault="0093737B" w:rsidP="0093737B">
      <w:pPr>
        <w:pStyle w:val="Brdtext"/>
      </w:pPr>
      <w:r>
        <w:t>Björn Söder har frågat mig varför regeringen motsätter sig att införa nationella sanktioner, i alla fall politiska, mot belarusiska personer som går regimens ärenden mot den folkliga demokratiska oppositionen</w:t>
      </w:r>
      <w:r w:rsidR="007C45EC">
        <w:t>.</w:t>
      </w:r>
    </w:p>
    <w:p w14:paraId="364A84A5" w14:textId="370D0494" w:rsidR="0093737B" w:rsidRDefault="00B407E6" w:rsidP="0093737B">
      <w:pPr>
        <w:pStyle w:val="Brdtext"/>
      </w:pPr>
      <w:r w:rsidRPr="0093737B">
        <w:t xml:space="preserve">Sverige har inga egna nationellt beslutade sanktioner och den grundläggande inställningen är att sanktioner är som mest effektiva när det finns ett brett internationellt stöd bakom desamma. </w:t>
      </w:r>
      <w:r w:rsidR="0093737B" w:rsidRPr="0093737B">
        <w:t xml:space="preserve">Sverige är folkrättsligt bundet av FN:s sanktioner som EU genomför gemensamt. Sverige är också bundet av de sanktioner som EU inför självständigt. </w:t>
      </w:r>
    </w:p>
    <w:p w14:paraId="4C863838" w14:textId="35DD867C" w:rsidR="0093737B" w:rsidRDefault="0093737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ADE4CE7609A473793FB4B0DFEA40660"/>
          </w:placeholder>
          <w:dataBinding w:prefixMappings="xmlns:ns0='http://lp/documentinfo/RK' " w:xpath="/ns0:DocumentInfo[1]/ns0:BaseInfo[1]/ns0:HeaderDate[1]" w:storeItemID="{5999C910-6BD7-491B-807E-C1932159DF70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april 2021</w:t>
          </w:r>
        </w:sdtContent>
      </w:sdt>
    </w:p>
    <w:p w14:paraId="5427882C" w14:textId="77777777" w:rsidR="0093737B" w:rsidRDefault="0093737B" w:rsidP="004E7A8F">
      <w:pPr>
        <w:pStyle w:val="Brdtextutanavstnd"/>
      </w:pPr>
    </w:p>
    <w:p w14:paraId="0B9FD2EF" w14:textId="77777777" w:rsidR="0093737B" w:rsidRDefault="0093737B" w:rsidP="004E7A8F">
      <w:pPr>
        <w:pStyle w:val="Brdtextutanavstnd"/>
      </w:pPr>
    </w:p>
    <w:p w14:paraId="7C464C99" w14:textId="1D4143CC" w:rsidR="0093737B" w:rsidRDefault="0093737B" w:rsidP="00422A41">
      <w:pPr>
        <w:pStyle w:val="Brdtext"/>
      </w:pPr>
      <w:r>
        <w:t>Ann Linde</w:t>
      </w:r>
    </w:p>
    <w:p w14:paraId="5CCADB17" w14:textId="627A2842" w:rsidR="0093737B" w:rsidRPr="00DB48AB" w:rsidRDefault="0093737B" w:rsidP="00DB48AB">
      <w:pPr>
        <w:pStyle w:val="Brdtext"/>
      </w:pPr>
    </w:p>
    <w:sectPr w:rsidR="0093737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8E454" w14:textId="77777777" w:rsidR="003E5A67" w:rsidRDefault="003E5A67" w:rsidP="00A87A54">
      <w:pPr>
        <w:spacing w:after="0" w:line="240" w:lineRule="auto"/>
      </w:pPr>
      <w:r>
        <w:separator/>
      </w:r>
    </w:p>
  </w:endnote>
  <w:endnote w:type="continuationSeparator" w:id="0">
    <w:p w14:paraId="7E786C34" w14:textId="77777777" w:rsidR="003E5A67" w:rsidRDefault="003E5A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C611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2A107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2BF1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A983A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D54F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F49B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78A2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8EDF6E" w14:textId="77777777" w:rsidTr="00C26068">
      <w:trPr>
        <w:trHeight w:val="227"/>
      </w:trPr>
      <w:tc>
        <w:tcPr>
          <w:tcW w:w="4074" w:type="dxa"/>
        </w:tcPr>
        <w:p w14:paraId="15F9D2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0583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1E77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0FE7E" w14:textId="77777777" w:rsidR="003E5A67" w:rsidRDefault="003E5A67" w:rsidP="00A87A54">
      <w:pPr>
        <w:spacing w:after="0" w:line="240" w:lineRule="auto"/>
      </w:pPr>
      <w:r>
        <w:separator/>
      </w:r>
    </w:p>
  </w:footnote>
  <w:footnote w:type="continuationSeparator" w:id="0">
    <w:p w14:paraId="290D99FB" w14:textId="77777777" w:rsidR="003E5A67" w:rsidRDefault="003E5A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3737B" w14:paraId="2FD590EC" w14:textId="77777777" w:rsidTr="00C93EBA">
      <w:trPr>
        <w:trHeight w:val="227"/>
      </w:trPr>
      <w:tc>
        <w:tcPr>
          <w:tcW w:w="5534" w:type="dxa"/>
        </w:tcPr>
        <w:p w14:paraId="0FACE5EF" w14:textId="77777777" w:rsidR="0093737B" w:rsidRPr="007D73AB" w:rsidRDefault="0093737B">
          <w:pPr>
            <w:pStyle w:val="Sidhuvud"/>
          </w:pPr>
        </w:p>
      </w:tc>
      <w:tc>
        <w:tcPr>
          <w:tcW w:w="3170" w:type="dxa"/>
          <w:vAlign w:val="bottom"/>
        </w:tcPr>
        <w:p w14:paraId="76FDB9CB" w14:textId="77777777" w:rsidR="0093737B" w:rsidRPr="007D73AB" w:rsidRDefault="0093737B" w:rsidP="00340DE0">
          <w:pPr>
            <w:pStyle w:val="Sidhuvud"/>
          </w:pPr>
        </w:p>
      </w:tc>
      <w:tc>
        <w:tcPr>
          <w:tcW w:w="1134" w:type="dxa"/>
        </w:tcPr>
        <w:p w14:paraId="7ECD94E2" w14:textId="77777777" w:rsidR="0093737B" w:rsidRDefault="0093737B" w:rsidP="005A703A">
          <w:pPr>
            <w:pStyle w:val="Sidhuvud"/>
          </w:pPr>
        </w:p>
      </w:tc>
    </w:tr>
    <w:tr w:rsidR="0093737B" w14:paraId="56E5DA06" w14:textId="77777777" w:rsidTr="00C93EBA">
      <w:trPr>
        <w:trHeight w:val="1928"/>
      </w:trPr>
      <w:tc>
        <w:tcPr>
          <w:tcW w:w="5534" w:type="dxa"/>
        </w:tcPr>
        <w:p w14:paraId="2F257A16" w14:textId="77777777" w:rsidR="0093737B" w:rsidRPr="00340DE0" w:rsidRDefault="009373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8AB186" wp14:editId="02C92A2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C97B5A" w14:textId="77777777" w:rsidR="0093737B" w:rsidRPr="00710A6C" w:rsidRDefault="0093737B" w:rsidP="00EE3C0F">
          <w:pPr>
            <w:pStyle w:val="Sidhuvud"/>
            <w:rPr>
              <w:b/>
            </w:rPr>
          </w:pPr>
        </w:p>
        <w:p w14:paraId="0B8E11FA" w14:textId="77777777" w:rsidR="0093737B" w:rsidRDefault="0093737B" w:rsidP="00EE3C0F">
          <w:pPr>
            <w:pStyle w:val="Sidhuvud"/>
          </w:pPr>
        </w:p>
        <w:p w14:paraId="645454F9" w14:textId="77777777" w:rsidR="0093737B" w:rsidRDefault="0093737B" w:rsidP="00EE3C0F">
          <w:pPr>
            <w:pStyle w:val="Sidhuvud"/>
          </w:pPr>
        </w:p>
        <w:p w14:paraId="124CB44B" w14:textId="77777777" w:rsidR="0093737B" w:rsidRDefault="0093737B" w:rsidP="00EE3C0F">
          <w:pPr>
            <w:pStyle w:val="Sidhuvud"/>
          </w:pPr>
        </w:p>
        <w:p w14:paraId="23AD60F0" w14:textId="240235D5" w:rsidR="0093737B" w:rsidRDefault="0093737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854D60135144DDFB189F3521A40D6C6"/>
            </w:placeholder>
            <w:dataBinding w:prefixMappings="xmlns:ns0='http://lp/documentinfo/RK' " w:xpath="/ns0:DocumentInfo[1]/ns0:BaseInfo[1]/ns0:DocNumber[1]" w:storeItemID="{5999C910-6BD7-491B-807E-C1932159DF70}"/>
            <w:text/>
          </w:sdtPr>
          <w:sdtEndPr/>
          <w:sdtContent>
            <w:p w14:paraId="4D6C99CC" w14:textId="2799FDA9" w:rsidR="0093737B" w:rsidRDefault="00992C1D" w:rsidP="00EE3C0F">
              <w:pPr>
                <w:pStyle w:val="Sidhuvud"/>
              </w:pPr>
              <w:r>
                <w:t>UD2021/05685</w:t>
              </w:r>
            </w:p>
          </w:sdtContent>
        </w:sdt>
        <w:p w14:paraId="5A55134E" w14:textId="77777777" w:rsidR="0093737B" w:rsidRDefault="0093737B" w:rsidP="00EE3C0F">
          <w:pPr>
            <w:pStyle w:val="Sidhuvud"/>
          </w:pPr>
        </w:p>
      </w:tc>
      <w:tc>
        <w:tcPr>
          <w:tcW w:w="1134" w:type="dxa"/>
        </w:tcPr>
        <w:p w14:paraId="0CD27C45" w14:textId="77777777" w:rsidR="0093737B" w:rsidRDefault="0093737B" w:rsidP="0094502D">
          <w:pPr>
            <w:pStyle w:val="Sidhuvud"/>
          </w:pPr>
        </w:p>
        <w:p w14:paraId="01F609E2" w14:textId="77777777" w:rsidR="0093737B" w:rsidRPr="0094502D" w:rsidRDefault="0093737B" w:rsidP="00EC71A6">
          <w:pPr>
            <w:pStyle w:val="Sidhuvud"/>
          </w:pPr>
        </w:p>
      </w:tc>
    </w:tr>
    <w:tr w:rsidR="0093737B" w14:paraId="7725B8E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ABB4EFF750491AB6CE13C045732FA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A65D08" w14:textId="77777777" w:rsidR="0093737B" w:rsidRPr="0093737B" w:rsidRDefault="0093737B" w:rsidP="00340DE0">
              <w:pPr>
                <w:pStyle w:val="Sidhuvud"/>
                <w:rPr>
                  <w:b/>
                </w:rPr>
              </w:pPr>
              <w:r w:rsidRPr="0093737B">
                <w:rPr>
                  <w:b/>
                </w:rPr>
                <w:t>Utrikesdepartementet</w:t>
              </w:r>
            </w:p>
            <w:p w14:paraId="48EF4852" w14:textId="77777777" w:rsidR="00B16C20" w:rsidRDefault="0093737B" w:rsidP="00340DE0">
              <w:pPr>
                <w:pStyle w:val="Sidhuvud"/>
              </w:pPr>
              <w:r w:rsidRPr="0093737B">
                <w:t>Utrikesministern</w:t>
              </w:r>
            </w:p>
            <w:p w14:paraId="54E195BE" w14:textId="77777777" w:rsidR="00B16C20" w:rsidRDefault="00B16C20" w:rsidP="00340DE0">
              <w:pPr>
                <w:pStyle w:val="Sidhuvud"/>
              </w:pPr>
            </w:p>
            <w:p w14:paraId="4AE9F77E" w14:textId="104B9D13" w:rsidR="0093737B" w:rsidRPr="00340DE0" w:rsidRDefault="0093737B" w:rsidP="00B16C2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76B404C79A4CAB9E7F5D5B1AC55160"/>
          </w:placeholder>
          <w:dataBinding w:prefixMappings="xmlns:ns0='http://lp/documentinfo/RK' " w:xpath="/ns0:DocumentInfo[1]/ns0:BaseInfo[1]/ns0:Recipient[1]" w:storeItemID="{5999C910-6BD7-491B-807E-C1932159DF70}"/>
          <w:text w:multiLine="1"/>
        </w:sdtPr>
        <w:sdtEndPr/>
        <w:sdtContent>
          <w:tc>
            <w:tcPr>
              <w:tcW w:w="3170" w:type="dxa"/>
            </w:tcPr>
            <w:p w14:paraId="0CC8690E" w14:textId="1865A200" w:rsidR="0093737B" w:rsidRDefault="00726E6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F72EE1D" w14:textId="77777777" w:rsidR="0093737B" w:rsidRDefault="0093737B" w:rsidP="003E6020">
          <w:pPr>
            <w:pStyle w:val="Sidhuvud"/>
          </w:pPr>
        </w:p>
      </w:tc>
    </w:tr>
  </w:tbl>
  <w:p w14:paraId="7D347F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7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76A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A67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E6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5EC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F65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37B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C1D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6C2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7E6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DF6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3082AB"/>
  <w15:docId w15:val="{7D095208-27C5-46E4-9BA6-0948A099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54D60135144DDFB189F3521A40D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A9761-88D7-4803-B375-906E7FC8EA48}"/>
      </w:docPartPr>
      <w:docPartBody>
        <w:p w:rsidR="003D0806" w:rsidRDefault="006B3ED5" w:rsidP="006B3ED5">
          <w:pPr>
            <w:pStyle w:val="5854D60135144DDFB189F3521A40D6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BB4EFF750491AB6CE13C045732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94B34-27D1-47B3-89DB-45EEA1C431FA}"/>
      </w:docPartPr>
      <w:docPartBody>
        <w:p w:rsidR="003D0806" w:rsidRDefault="006B3ED5" w:rsidP="006B3ED5">
          <w:pPr>
            <w:pStyle w:val="CDABB4EFF750491AB6CE13C045732F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76B404C79A4CAB9E7F5D5B1AC55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852FE-546A-4493-B1E3-A421DA66C827}"/>
      </w:docPartPr>
      <w:docPartBody>
        <w:p w:rsidR="003D0806" w:rsidRDefault="006B3ED5" w:rsidP="006B3ED5">
          <w:pPr>
            <w:pStyle w:val="C476B404C79A4CAB9E7F5D5B1AC551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DE4CE7609A473793FB4B0DFEA40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9FC4C-DFDE-435F-9C5E-C3D4383D946C}"/>
      </w:docPartPr>
      <w:docPartBody>
        <w:p w:rsidR="003D0806" w:rsidRDefault="006B3ED5" w:rsidP="006B3ED5">
          <w:pPr>
            <w:pStyle w:val="0ADE4CE7609A473793FB4B0DFEA406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D5"/>
    <w:rsid w:val="003D0806"/>
    <w:rsid w:val="006B3ED5"/>
    <w:rsid w:val="00D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6D98E2932F4B1A9D2F6E67D2034D37">
    <w:name w:val="936D98E2932F4B1A9D2F6E67D2034D37"/>
    <w:rsid w:val="006B3ED5"/>
  </w:style>
  <w:style w:type="character" w:styleId="Platshllartext">
    <w:name w:val="Placeholder Text"/>
    <w:basedOn w:val="Standardstycketeckensnitt"/>
    <w:uiPriority w:val="99"/>
    <w:semiHidden/>
    <w:rsid w:val="006B3ED5"/>
    <w:rPr>
      <w:noProof w:val="0"/>
      <w:color w:val="808080"/>
    </w:rPr>
  </w:style>
  <w:style w:type="paragraph" w:customStyle="1" w:styleId="619133D0906447D597848E83AEBC85E9">
    <w:name w:val="619133D0906447D597848E83AEBC85E9"/>
    <w:rsid w:val="006B3ED5"/>
  </w:style>
  <w:style w:type="paragraph" w:customStyle="1" w:styleId="2ABCF7DBC7BB47B2917827407E150A20">
    <w:name w:val="2ABCF7DBC7BB47B2917827407E150A20"/>
    <w:rsid w:val="006B3ED5"/>
  </w:style>
  <w:style w:type="paragraph" w:customStyle="1" w:styleId="70DF995F3D504759A5A335EF899730F4">
    <w:name w:val="70DF995F3D504759A5A335EF899730F4"/>
    <w:rsid w:val="006B3ED5"/>
  </w:style>
  <w:style w:type="paragraph" w:customStyle="1" w:styleId="77A4A1312F10447E837D7DD5E751ACBF">
    <w:name w:val="77A4A1312F10447E837D7DD5E751ACBF"/>
    <w:rsid w:val="006B3ED5"/>
  </w:style>
  <w:style w:type="paragraph" w:customStyle="1" w:styleId="5854D60135144DDFB189F3521A40D6C6">
    <w:name w:val="5854D60135144DDFB189F3521A40D6C6"/>
    <w:rsid w:val="006B3ED5"/>
  </w:style>
  <w:style w:type="paragraph" w:customStyle="1" w:styleId="4DBB9C675AF643779B1511454D558938">
    <w:name w:val="4DBB9C675AF643779B1511454D558938"/>
    <w:rsid w:val="006B3ED5"/>
  </w:style>
  <w:style w:type="paragraph" w:customStyle="1" w:styleId="1FCCEA430E9C40238CCE871A791E54C2">
    <w:name w:val="1FCCEA430E9C40238CCE871A791E54C2"/>
    <w:rsid w:val="006B3ED5"/>
  </w:style>
  <w:style w:type="paragraph" w:customStyle="1" w:styleId="E63AA31270424CABB19AE0C7273A8C31">
    <w:name w:val="E63AA31270424CABB19AE0C7273A8C31"/>
    <w:rsid w:val="006B3ED5"/>
  </w:style>
  <w:style w:type="paragraph" w:customStyle="1" w:styleId="CDABB4EFF750491AB6CE13C045732FA4">
    <w:name w:val="CDABB4EFF750491AB6CE13C045732FA4"/>
    <w:rsid w:val="006B3ED5"/>
  </w:style>
  <w:style w:type="paragraph" w:customStyle="1" w:styleId="C476B404C79A4CAB9E7F5D5B1AC55160">
    <w:name w:val="C476B404C79A4CAB9E7F5D5B1AC55160"/>
    <w:rsid w:val="006B3ED5"/>
  </w:style>
  <w:style w:type="paragraph" w:customStyle="1" w:styleId="5854D60135144DDFB189F3521A40D6C61">
    <w:name w:val="5854D60135144DDFB189F3521A40D6C61"/>
    <w:rsid w:val="006B3E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ABB4EFF750491AB6CE13C045732FA41">
    <w:name w:val="CDABB4EFF750491AB6CE13C045732FA41"/>
    <w:rsid w:val="006B3E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BD7EB579F8498382E9D39974B88AD1">
    <w:name w:val="3ABD7EB579F8498382E9D39974B88AD1"/>
    <w:rsid w:val="006B3ED5"/>
  </w:style>
  <w:style w:type="paragraph" w:customStyle="1" w:styleId="4429757D2DFA4BB7B2B9995A6886B20C">
    <w:name w:val="4429757D2DFA4BB7B2B9995A6886B20C"/>
    <w:rsid w:val="006B3ED5"/>
  </w:style>
  <w:style w:type="paragraph" w:customStyle="1" w:styleId="C3F4DF1E2E244120895A7D7CD7DE339F">
    <w:name w:val="C3F4DF1E2E244120895A7D7CD7DE339F"/>
    <w:rsid w:val="006B3ED5"/>
  </w:style>
  <w:style w:type="paragraph" w:customStyle="1" w:styleId="2CE35A1441464764B2FDD7996D568AEC">
    <w:name w:val="2CE35A1441464764B2FDD7996D568AEC"/>
    <w:rsid w:val="006B3ED5"/>
  </w:style>
  <w:style w:type="paragraph" w:customStyle="1" w:styleId="1E7EAD63FC254830A48F76CC8A407FEB">
    <w:name w:val="1E7EAD63FC254830A48F76CC8A407FEB"/>
    <w:rsid w:val="006B3ED5"/>
  </w:style>
  <w:style w:type="paragraph" w:customStyle="1" w:styleId="0ADE4CE7609A473793FB4B0DFEA40660">
    <w:name w:val="0ADE4CE7609A473793FB4B0DFEA40660"/>
    <w:rsid w:val="006B3ED5"/>
  </w:style>
  <w:style w:type="paragraph" w:customStyle="1" w:styleId="7C71B6FBBC334FA995DCE776528F5871">
    <w:name w:val="7C71B6FBBC334FA995DCE776528F5871"/>
    <w:rsid w:val="006B3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a081af19-6a69-4b8a-bbcb-541a6b3ef53c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2021-04-21T00:00:00</HeaderDate>
    <Office/>
    <Dnr>UD2021/</Dnr>
    <ParagrafNr/>
    <DocumentTitle/>
    <VisitingAddress/>
    <Extra1/>
    <Extra2/>
    <Extra3>Björn Söder</Extra3>
    <Number/>
    <Recipient>Till riksdagen
</Recipient>
    <SenderText/>
    <DocNumber>UD2021/05685</DocNumber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2021-04-21T00:00:00</HeaderDate>
    <Office/>
    <Dnr>UD2021/</Dnr>
    <ParagrafNr/>
    <DocumentTitle/>
    <VisitingAddress/>
    <Extra1/>
    <Extra2/>
    <Extra3>Björn Söder</Extra3>
    <Number/>
    <Recipient>Till riksdagen
</Recipient>
    <SenderText/>
    <DocNumber>UD2021/05685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4BA6-DB9E-46C1-972D-79F115B2F6A4}"/>
</file>

<file path=customXml/itemProps2.xml><?xml version="1.0" encoding="utf-8"?>
<ds:datastoreItem xmlns:ds="http://schemas.openxmlformats.org/officeDocument/2006/customXml" ds:itemID="{74F064EE-9ACC-4ED7-BB60-75EF39D004E0}"/>
</file>

<file path=customXml/itemProps3.xml><?xml version="1.0" encoding="utf-8"?>
<ds:datastoreItem xmlns:ds="http://schemas.openxmlformats.org/officeDocument/2006/customXml" ds:itemID="{7DA0585C-766F-4426-A495-DBD9A73735B4}"/>
</file>

<file path=customXml/itemProps4.xml><?xml version="1.0" encoding="utf-8"?>
<ds:datastoreItem xmlns:ds="http://schemas.openxmlformats.org/officeDocument/2006/customXml" ds:itemID="{24EEB843-A618-4E53-9545-EC5654129AA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4F064EE-9ACC-4ED7-BB60-75EF39D004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99C910-6BD7-491B-807E-C1932159DF7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999C910-6BD7-491B-807E-C1932159DF70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2518 av B Söder (SD) Politiska sanktioner mot belarusier kopplade till regimen.docx</dc:title>
  <dc:subject/>
  <dc:creator>Danilo Dovgoborets</dc:creator>
  <cp:keywords/>
  <dc:description/>
  <cp:lastModifiedBy>Eva-Lena Gustafsson</cp:lastModifiedBy>
  <cp:revision>2</cp:revision>
  <dcterms:created xsi:type="dcterms:W3CDTF">2021-04-21T05:35:00Z</dcterms:created>
  <dcterms:modified xsi:type="dcterms:W3CDTF">2021-04-21T05:35:00Z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9cbe876c-a805-4ef8-b1bf-e2a1b06c47a7</vt:lpwstr>
  </property>
</Properties>
</file>