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E36CE" w14:textId="632C2A4F" w:rsidR="00452E0A" w:rsidRDefault="00452E0A" w:rsidP="00FE3FE3">
      <w:pPr>
        <w:pStyle w:val="Rubrik"/>
        <w:spacing w:after="0"/>
      </w:pPr>
      <w:bookmarkStart w:id="0" w:name="Start"/>
      <w:bookmarkEnd w:id="0"/>
      <w:r>
        <w:t>Svar på fråga 2019/20:</w:t>
      </w:r>
      <w:r w:rsidR="00CE2CAC">
        <w:t>1844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828548B57914760B645B6D7E8FBDA74"/>
          </w:placeholder>
          <w:dataBinding w:prefixMappings="xmlns:ns0='http://lp/documentinfo/RK' " w:xpath="/ns0:DocumentInfo[1]/ns0:BaseInfo[1]/ns0:Extra3[1]" w:storeItemID="{9175E739-1C67-4ED5-BE68-F9172D5675A3}"/>
          <w:text/>
        </w:sdtPr>
        <w:sdtEndPr/>
        <w:sdtContent>
          <w:r>
            <w:t>Markus 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4AE03EF57F74DF6BAF70974F6FCA02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CE2CAC">
        <w:t>Nödvärnsrätten</w:t>
      </w:r>
    </w:p>
    <w:p w14:paraId="071BABE4" w14:textId="7CC4805C" w:rsidR="00D90475" w:rsidRPr="00185295" w:rsidRDefault="00FE3FE3" w:rsidP="00925DA9">
      <w:pPr>
        <w:pStyle w:val="Brdtext"/>
      </w:pPr>
      <w:r>
        <w:br/>
      </w:r>
      <w:sdt>
        <w:sdtPr>
          <w:alias w:val="Frågeställare"/>
          <w:tag w:val="delete"/>
          <w:id w:val="-1635256365"/>
          <w:placeholder>
            <w:docPart w:val="4F5880ACDFEF4C778D80C656D3ABDD0A"/>
          </w:placeholder>
          <w:dataBinding w:prefixMappings="xmlns:ns0='http://lp/documentinfo/RK' " w:xpath="/ns0:DocumentInfo[1]/ns0:BaseInfo[1]/ns0:Extra3[1]" w:storeItemID="{9175E739-1C67-4ED5-BE68-F9172D5675A3}"/>
          <w:text/>
        </w:sdtPr>
        <w:sdtEndPr/>
        <w:sdtContent>
          <w:r w:rsidR="00452E0A" w:rsidRPr="00185295">
            <w:t>Markus Wiechel</w:t>
          </w:r>
        </w:sdtContent>
      </w:sdt>
      <w:r w:rsidR="00452E0A" w:rsidRPr="00185295">
        <w:t xml:space="preserve"> har frågat mig om </w:t>
      </w:r>
      <w:r w:rsidR="00903094" w:rsidRPr="00185295">
        <w:t xml:space="preserve">jag </w:t>
      </w:r>
      <w:r w:rsidR="00185295">
        <w:t xml:space="preserve">kan </w:t>
      </w:r>
      <w:r w:rsidR="0092514A" w:rsidRPr="00185295">
        <w:t>tänka mig att verka för en förändring av nödvärnsrätten i syfte att sänka tröskeln för vad som anses okej i svåra situationer, såsom när liv och hälsa är hotade</w:t>
      </w:r>
      <w:r w:rsidR="00452E0A" w:rsidRPr="00185295">
        <w:t>.</w:t>
      </w:r>
    </w:p>
    <w:p w14:paraId="1929F8B1" w14:textId="565CF9E0" w:rsidR="00EC4F57" w:rsidRDefault="00B96F55" w:rsidP="00925DA9">
      <w:pPr>
        <w:pStyle w:val="Brdtext"/>
      </w:pPr>
      <w:r w:rsidRPr="00185295">
        <w:t xml:space="preserve">Det är viktigt att </w:t>
      </w:r>
      <w:r w:rsidR="006C607E" w:rsidRPr="00185295">
        <w:t>en person som bli</w:t>
      </w:r>
      <w:r w:rsidR="00185295">
        <w:t>r</w:t>
      </w:r>
      <w:r w:rsidR="006C607E" w:rsidRPr="00185295">
        <w:t xml:space="preserve"> angripen ska ha möjlighet att försvara sig och sin egendom mot angreppet. </w:t>
      </w:r>
      <w:r w:rsidR="00EC4F57">
        <w:t xml:space="preserve">Det våld som får användas måste emellertid stå i rimlig proportion till angreppet. Man får inte bruka mer våld än nöden kräver. </w:t>
      </w:r>
    </w:p>
    <w:p w14:paraId="26DBD2B7" w14:textId="6E2AC991" w:rsidR="00EC4F57" w:rsidRDefault="000C45FC" w:rsidP="00FE3FE3">
      <w:pPr>
        <w:pStyle w:val="Brdtext"/>
      </w:pPr>
      <w:r>
        <w:t>Enligt gällande rätt</w:t>
      </w:r>
      <w:r w:rsidR="00185295">
        <w:t xml:space="preserve"> föreligger</w:t>
      </w:r>
      <w:r w:rsidR="00894951" w:rsidRPr="00185295">
        <w:t xml:space="preserve"> n</w:t>
      </w:r>
      <w:r w:rsidR="006C607E" w:rsidRPr="00185295">
        <w:t xml:space="preserve">ödvärnsrätt </w:t>
      </w:r>
      <w:r w:rsidR="00A05651">
        <w:t>bland annat</w:t>
      </w:r>
      <w:r w:rsidR="006C607E" w:rsidRPr="00185295">
        <w:t xml:space="preserve"> </w:t>
      </w:r>
      <w:r w:rsidR="00FE3FE3">
        <w:t xml:space="preserve">mot ett påbörjat eller överhängande brottsligt angrepp på person eller egendom, </w:t>
      </w:r>
      <w:r w:rsidR="00A05651">
        <w:t>mot</w:t>
      </w:r>
      <w:r w:rsidR="006C607E" w:rsidRPr="00185295">
        <w:t xml:space="preserve"> någon </w:t>
      </w:r>
      <w:r w:rsidR="00A05651">
        <w:t>som</w:t>
      </w:r>
      <w:r w:rsidR="006C607E" w:rsidRPr="00185295">
        <w:t xml:space="preserve"> olovligen träng</w:t>
      </w:r>
      <w:r w:rsidR="00A05651">
        <w:t>er</w:t>
      </w:r>
      <w:r w:rsidR="006C607E" w:rsidRPr="00185295">
        <w:t xml:space="preserve"> in i hus eller gård eller </w:t>
      </w:r>
      <w:r w:rsidR="00A05651">
        <w:t>mot</w:t>
      </w:r>
      <w:r w:rsidR="006C607E" w:rsidRPr="00185295">
        <w:t xml:space="preserve"> någon som vägrar att </w:t>
      </w:r>
      <w:r w:rsidR="00A05651">
        <w:t>efter</w:t>
      </w:r>
      <w:r w:rsidR="00A05651" w:rsidRPr="00185295">
        <w:t xml:space="preserve"> </w:t>
      </w:r>
      <w:r w:rsidR="006C607E" w:rsidRPr="00185295">
        <w:t xml:space="preserve">tillsägelse lämna en bostad. </w:t>
      </w:r>
      <w:r w:rsidR="00894951" w:rsidRPr="00185295">
        <w:t>Den begränsning som finns är att agerande</w:t>
      </w:r>
      <w:r w:rsidR="00185295" w:rsidRPr="00185295">
        <w:t>t</w:t>
      </w:r>
      <w:r w:rsidR="00894951" w:rsidRPr="00185295">
        <w:t xml:space="preserve"> med hänsyn till angreppets beskaffenhet, det angripnas </w:t>
      </w:r>
      <w:r w:rsidR="00A05651">
        <w:t>betydelse</w:t>
      </w:r>
      <w:r w:rsidR="00A05651" w:rsidRPr="00185295">
        <w:t xml:space="preserve"> </w:t>
      </w:r>
      <w:r w:rsidR="00894951" w:rsidRPr="00185295">
        <w:t xml:space="preserve">och övriga omständigheter inte </w:t>
      </w:r>
      <w:r w:rsidR="00185295">
        <w:t>får vara</w:t>
      </w:r>
      <w:r w:rsidR="00894951" w:rsidRPr="00185295">
        <w:t xml:space="preserve"> uppenbart oförsvarlig</w:t>
      </w:r>
      <w:r w:rsidR="00E01054">
        <w:t>t</w:t>
      </w:r>
      <w:r w:rsidR="00894951" w:rsidRPr="00185295">
        <w:t xml:space="preserve">. </w:t>
      </w:r>
    </w:p>
    <w:p w14:paraId="25D88BEE" w14:textId="2A091C36" w:rsidR="00B96F55" w:rsidRPr="00185295" w:rsidRDefault="006C607E" w:rsidP="00FE3FE3">
      <w:pPr>
        <w:pStyle w:val="Brdtext"/>
      </w:pPr>
      <w:r w:rsidRPr="00185295">
        <w:t xml:space="preserve">Den nuvarande lagstiftningen är </w:t>
      </w:r>
      <w:r w:rsidR="00894951" w:rsidRPr="00185295">
        <w:t xml:space="preserve">enligt min uppfattning </w:t>
      </w:r>
      <w:r w:rsidRPr="00185295">
        <w:t xml:space="preserve">utformad på så sätt att det finns en relativt </w:t>
      </w:r>
      <w:r w:rsidR="00185295">
        <w:t>bred</w:t>
      </w:r>
      <w:r w:rsidRPr="00185295">
        <w:t xml:space="preserve"> marginal till förmån för den angripne vid bedömningen av om denne hållit sig inom gränserna för nödvärnsrätten</w:t>
      </w:r>
      <w:r w:rsidR="00894951" w:rsidRPr="00962AB8">
        <w:t>.</w:t>
      </w:r>
      <w:r w:rsidR="00185295" w:rsidRPr="00962AB8">
        <w:t xml:space="preserve"> </w:t>
      </w:r>
      <w:r w:rsidR="00E01054" w:rsidRPr="00962AB8">
        <w:t>Det finns också en reglering om att den som gjort mer än vad nödvärnsrätten medger kan gå fri från ansvar om omständigheterna varit sådana att man svårligen kunnat besinna sig.</w:t>
      </w:r>
    </w:p>
    <w:p w14:paraId="33AC0AA9" w14:textId="414CBF86" w:rsidR="000C45FC" w:rsidRPr="00925DA9" w:rsidRDefault="00B96F55" w:rsidP="00925DA9">
      <w:pPr>
        <w:pStyle w:val="Brdtext"/>
      </w:pPr>
      <w:r w:rsidRPr="00665EEA">
        <w:t>Mot denna bakgrund ser jag för närvarande inte behov</w:t>
      </w:r>
      <w:r w:rsidRPr="00AF291C">
        <w:t xml:space="preserve"> </w:t>
      </w:r>
      <w:r>
        <w:t xml:space="preserve">av </w:t>
      </w:r>
      <w:r w:rsidRPr="00AF291C">
        <w:t xml:space="preserve">att vidta </w:t>
      </w:r>
      <w:r w:rsidR="000C45FC">
        <w:t>några</w:t>
      </w:r>
      <w:r w:rsidRPr="00AF291C">
        <w:t xml:space="preserve"> åtgärd</w:t>
      </w:r>
      <w:r w:rsidR="000C45FC">
        <w:t>er.</w:t>
      </w:r>
    </w:p>
    <w:p w14:paraId="75B5EE03" w14:textId="7138294E" w:rsidR="00452E0A" w:rsidRDefault="00452E0A" w:rsidP="00925DA9">
      <w:pPr>
        <w:pStyle w:val="Brdtext"/>
      </w:pPr>
      <w:r>
        <w:t xml:space="preserve">Stockholm den </w:t>
      </w:r>
      <w:sdt>
        <w:sdtPr>
          <w:id w:val="-1225218591"/>
          <w:placeholder>
            <w:docPart w:val="1C0AD09D9B91486D83F74E34D6DD7E76"/>
          </w:placeholder>
          <w:dataBinding w:prefixMappings="xmlns:ns0='http://lp/documentinfo/RK' " w:xpath="/ns0:DocumentInfo[1]/ns0:BaseInfo[1]/ns0:HeaderDate[1]" w:storeItemID="{9175E739-1C67-4ED5-BE68-F9172D5675A3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96F55">
            <w:t>19 augusti 2020</w:t>
          </w:r>
        </w:sdtContent>
      </w:sdt>
    </w:p>
    <w:p w14:paraId="10BFBFDF" w14:textId="77777777" w:rsidR="00452E0A" w:rsidRDefault="000C45FC" w:rsidP="00925DA9">
      <w:pPr>
        <w:pStyle w:val="Brdtext"/>
      </w:pPr>
      <w:r>
        <w:br/>
      </w:r>
      <w:sdt>
        <w:sdtPr>
          <w:alias w:val="Klicka på listpilen"/>
          <w:tag w:val="run-loadAllMinistersFromDep_delete"/>
          <w:id w:val="-122627287"/>
          <w:placeholder>
            <w:docPart w:val="CDDD3EB2FE6E47C8B5C382A7D88B845B"/>
          </w:placeholder>
          <w:dataBinding w:prefixMappings="xmlns:ns0='http://lp/documentinfo/RK' " w:xpath="/ns0:DocumentInfo[1]/ns0:BaseInfo[1]/ns0:TopSender[1]" w:storeItemID="{9175E739-1C67-4ED5-BE68-F9172D5675A3}"/>
          <w:comboBox w:lastValue="Justitie- och migrationsministern">
            <w:listItem w:displayText="Morgan Johansson" w:value="Justitie- och migrationsministern"/>
            <w:listItem w:displayText="Mikael Damberg" w:value="Inrikesministern"/>
          </w:comboBox>
        </w:sdtPr>
        <w:sdtEndPr/>
        <w:sdtContent>
          <w:r w:rsidR="00452E0A">
            <w:t>Morgan Johansson</w:t>
          </w:r>
        </w:sdtContent>
      </w:sdt>
    </w:p>
    <w:sectPr w:rsidR="00452E0A" w:rsidSect="00925DA9">
      <w:footerReference w:type="default" r:id="rId14"/>
      <w:headerReference w:type="first" r:id="rId15"/>
      <w:pgSz w:w="11907" w:h="16839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09DBD" w14:textId="77777777" w:rsidR="00FD49EC" w:rsidRDefault="00FD49EC" w:rsidP="00A87A54">
      <w:pPr>
        <w:spacing w:after="0" w:line="240" w:lineRule="auto"/>
      </w:pPr>
      <w:r>
        <w:separator/>
      </w:r>
    </w:p>
  </w:endnote>
  <w:endnote w:type="continuationSeparator" w:id="0">
    <w:p w14:paraId="7DAA5702" w14:textId="77777777" w:rsidR="00FD49EC" w:rsidRDefault="00FD49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52E0A" w:rsidRPr="00347E11" w14:paraId="1826061B" w14:textId="77777777" w:rsidTr="008718B7">
      <w:trPr>
        <w:trHeight w:val="227"/>
        <w:jc w:val="right"/>
      </w:trPr>
      <w:tc>
        <w:tcPr>
          <w:tcW w:w="708" w:type="dxa"/>
          <w:vAlign w:val="bottom"/>
        </w:tcPr>
        <w:p w14:paraId="0BB0C945" w14:textId="77777777" w:rsidR="00452E0A" w:rsidRPr="00B62610" w:rsidRDefault="00452E0A" w:rsidP="00452E0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52E0A" w:rsidRPr="00347E11" w14:paraId="6E3D41C9" w14:textId="77777777" w:rsidTr="008718B7">
      <w:trPr>
        <w:trHeight w:val="850"/>
        <w:jc w:val="right"/>
      </w:trPr>
      <w:tc>
        <w:tcPr>
          <w:tcW w:w="708" w:type="dxa"/>
          <w:vAlign w:val="bottom"/>
        </w:tcPr>
        <w:p w14:paraId="05C4E978" w14:textId="77777777" w:rsidR="00452E0A" w:rsidRPr="00347E11" w:rsidRDefault="00452E0A" w:rsidP="00452E0A">
          <w:pPr>
            <w:pStyle w:val="Sidfot"/>
            <w:spacing w:line="276" w:lineRule="auto"/>
            <w:jc w:val="right"/>
          </w:pPr>
        </w:p>
      </w:tc>
    </w:tr>
  </w:tbl>
  <w:p w14:paraId="3F11A7C4" w14:textId="77777777" w:rsidR="00452E0A" w:rsidRPr="005606BC" w:rsidRDefault="00452E0A" w:rsidP="00452E0A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E1A72" w14:textId="77777777" w:rsidR="00FD49EC" w:rsidRDefault="00FD49EC" w:rsidP="00452E0A">
      <w:pPr>
        <w:spacing w:after="0" w:line="240" w:lineRule="auto"/>
      </w:pPr>
      <w:r>
        <w:separator/>
      </w:r>
    </w:p>
  </w:footnote>
  <w:footnote w:type="continuationSeparator" w:id="0">
    <w:p w14:paraId="1FDE7F9D" w14:textId="77777777" w:rsidR="00FD49EC" w:rsidRDefault="00FD49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52E0A" w14:paraId="06F3670F" w14:textId="77777777" w:rsidTr="00C93EBA">
      <w:trPr>
        <w:trHeight w:val="227"/>
      </w:trPr>
      <w:tc>
        <w:tcPr>
          <w:tcW w:w="5534" w:type="dxa"/>
        </w:tcPr>
        <w:p w14:paraId="652D3E37" w14:textId="77777777" w:rsidR="00452E0A" w:rsidRPr="007D73AB" w:rsidRDefault="00452E0A">
          <w:pPr>
            <w:pStyle w:val="Sidhuvud"/>
          </w:pPr>
        </w:p>
      </w:tc>
      <w:tc>
        <w:tcPr>
          <w:tcW w:w="3170" w:type="dxa"/>
          <w:vAlign w:val="bottom"/>
        </w:tcPr>
        <w:p w14:paraId="13B8BD24" w14:textId="77777777" w:rsidR="00452E0A" w:rsidRPr="007D73AB" w:rsidRDefault="00452E0A" w:rsidP="00340DE0">
          <w:pPr>
            <w:pStyle w:val="Sidhuvud"/>
          </w:pPr>
        </w:p>
      </w:tc>
      <w:tc>
        <w:tcPr>
          <w:tcW w:w="1134" w:type="dxa"/>
        </w:tcPr>
        <w:p w14:paraId="313CDCE7" w14:textId="77777777" w:rsidR="00452E0A" w:rsidRDefault="00452E0A" w:rsidP="005A703A">
          <w:pPr>
            <w:pStyle w:val="Sidhuvud"/>
          </w:pPr>
        </w:p>
      </w:tc>
    </w:tr>
    <w:tr w:rsidR="00452E0A" w14:paraId="3EED5AE8" w14:textId="77777777" w:rsidTr="00C93EBA">
      <w:trPr>
        <w:trHeight w:val="1928"/>
      </w:trPr>
      <w:tc>
        <w:tcPr>
          <w:tcW w:w="5534" w:type="dxa"/>
        </w:tcPr>
        <w:p w14:paraId="42C55575" w14:textId="77777777" w:rsidR="00452E0A" w:rsidRPr="00340DE0" w:rsidRDefault="00452E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746D5C" wp14:editId="2E941453">
                <wp:extent cx="1743633" cy="505162"/>
                <wp:effectExtent l="0" t="0" r="0" b="9525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6C4D63" w14:textId="77777777" w:rsidR="00452E0A" w:rsidRPr="00710A6C" w:rsidRDefault="00452E0A" w:rsidP="00EE3C0F">
          <w:pPr>
            <w:pStyle w:val="Sidhuvud"/>
            <w:rPr>
              <w:b/>
            </w:rPr>
          </w:pPr>
        </w:p>
        <w:p w14:paraId="00E18751" w14:textId="77777777" w:rsidR="00452E0A" w:rsidRDefault="00452E0A" w:rsidP="00EE3C0F">
          <w:pPr>
            <w:pStyle w:val="Sidhuvud"/>
          </w:pPr>
        </w:p>
        <w:p w14:paraId="6710D250" w14:textId="77777777" w:rsidR="00452E0A" w:rsidRDefault="00452E0A" w:rsidP="00EE3C0F">
          <w:pPr>
            <w:pStyle w:val="Sidhuvud"/>
          </w:pPr>
        </w:p>
        <w:p w14:paraId="0B61477F" w14:textId="77777777" w:rsidR="00452E0A" w:rsidRDefault="00452E0A" w:rsidP="00EE3C0F">
          <w:pPr>
            <w:pStyle w:val="Sidhuvud"/>
          </w:pPr>
        </w:p>
        <w:p w14:paraId="6319BF26" w14:textId="2612C2BA" w:rsidR="00452E0A" w:rsidRDefault="00CE2CAC" w:rsidP="00EE3C0F">
          <w:pPr>
            <w:pStyle w:val="Sidhuvud"/>
          </w:pPr>
          <w:r>
            <w:t>Ju2020/02716/POL</w:t>
          </w:r>
          <w:sdt>
            <w:sdtPr>
              <w:alias w:val="DocNumber"/>
              <w:tag w:val="DocNumber"/>
              <w:id w:val="1726028884"/>
              <w:placeholder>
                <w:docPart w:val="B39F5ED51524426997BB7DEF92E7A1AF"/>
              </w:placeholder>
              <w:showingPlcHdr/>
              <w:dataBinding w:prefixMappings="xmlns:ns0='http://lp/documentinfo/RK' " w:xpath="/ns0:DocumentInfo[1]/ns0:BaseInfo[1]/ns0:DocNumber[1]" w:storeItemID="{9175E739-1C67-4ED5-BE68-F9172D5675A3}"/>
              <w:text/>
            </w:sdtPr>
            <w:sdtEndPr/>
            <w:sdtContent>
              <w:r w:rsidR="00452E0A">
                <w:rPr>
                  <w:rStyle w:val="Platshllartext"/>
                </w:rPr>
                <w:t xml:space="preserve"> </w:t>
              </w:r>
            </w:sdtContent>
          </w:sdt>
        </w:p>
        <w:p w14:paraId="6DC6F9CE" w14:textId="77777777" w:rsidR="00452E0A" w:rsidRDefault="00452E0A" w:rsidP="00EE3C0F">
          <w:pPr>
            <w:pStyle w:val="Sidhuvud"/>
          </w:pPr>
        </w:p>
      </w:tc>
      <w:tc>
        <w:tcPr>
          <w:tcW w:w="1134" w:type="dxa"/>
        </w:tcPr>
        <w:p w14:paraId="056A4E59" w14:textId="77777777" w:rsidR="00452E0A" w:rsidRDefault="00452E0A" w:rsidP="0094502D">
          <w:pPr>
            <w:pStyle w:val="Sidhuvud"/>
          </w:pPr>
        </w:p>
        <w:p w14:paraId="5A4C5F35" w14:textId="77777777" w:rsidR="00452E0A" w:rsidRPr="0094502D" w:rsidRDefault="00452E0A" w:rsidP="00EC71A6">
          <w:pPr>
            <w:pStyle w:val="Sidhuvud"/>
          </w:pPr>
        </w:p>
      </w:tc>
    </w:tr>
    <w:tr w:rsidR="00452E0A" w14:paraId="6D05923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6498A90485E4766AF5C03789F21C81D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C54A47" w14:textId="77777777" w:rsidR="00452E0A" w:rsidRPr="00452E0A" w:rsidRDefault="00452E0A" w:rsidP="00340DE0">
              <w:pPr>
                <w:pStyle w:val="Sidhuvud"/>
                <w:rPr>
                  <w:b/>
                </w:rPr>
              </w:pPr>
              <w:r w:rsidRPr="00452E0A">
                <w:rPr>
                  <w:b/>
                </w:rPr>
                <w:t>Justitiedepartementet</w:t>
              </w:r>
            </w:p>
            <w:p w14:paraId="55BF5105" w14:textId="0E7D682E" w:rsidR="008B7E05" w:rsidRPr="008B7E05" w:rsidRDefault="00452E0A" w:rsidP="003542FE">
              <w:pPr>
                <w:pStyle w:val="Sidhuvud"/>
              </w:pPr>
              <w:r w:rsidRPr="00452E0A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2E48F85B8B420399BCBA7C753EB643"/>
          </w:placeholder>
          <w:dataBinding w:prefixMappings="xmlns:ns0='http://lp/documentinfo/RK' " w:xpath="/ns0:DocumentInfo[1]/ns0:BaseInfo[1]/ns0:Recipient[1]" w:storeItemID="{9175E739-1C67-4ED5-BE68-F9172D5675A3}"/>
          <w:text w:multiLine="1"/>
        </w:sdtPr>
        <w:sdtEndPr/>
        <w:sdtContent>
          <w:tc>
            <w:tcPr>
              <w:tcW w:w="3170" w:type="dxa"/>
            </w:tcPr>
            <w:p w14:paraId="279414BE" w14:textId="77777777" w:rsidR="00452E0A" w:rsidRDefault="00452E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EC9463" w14:textId="77777777" w:rsidR="00452E0A" w:rsidRDefault="00452E0A" w:rsidP="003E6020">
          <w:pPr>
            <w:pStyle w:val="Sidhuvud"/>
          </w:pPr>
        </w:p>
      </w:tc>
    </w:tr>
  </w:tbl>
  <w:p w14:paraId="09C783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0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482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45FC"/>
    <w:rsid w:val="000C61D1"/>
    <w:rsid w:val="000D31A9"/>
    <w:rsid w:val="000E12D9"/>
    <w:rsid w:val="000E1D8D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0D90"/>
    <w:rsid w:val="00167FA8"/>
    <w:rsid w:val="00170CE4"/>
    <w:rsid w:val="0017300E"/>
    <w:rsid w:val="00173126"/>
    <w:rsid w:val="00176A26"/>
    <w:rsid w:val="001813DF"/>
    <w:rsid w:val="00185295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22C9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42FE"/>
    <w:rsid w:val="00365461"/>
    <w:rsid w:val="00370311"/>
    <w:rsid w:val="00380663"/>
    <w:rsid w:val="00382377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543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42A"/>
    <w:rsid w:val="003F6B92"/>
    <w:rsid w:val="003F745B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2E0A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2BB7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4CC2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6E0C"/>
    <w:rsid w:val="005E2F29"/>
    <w:rsid w:val="005E400D"/>
    <w:rsid w:val="005E4E79"/>
    <w:rsid w:val="005E5CE7"/>
    <w:rsid w:val="005F08C5"/>
    <w:rsid w:val="00605718"/>
    <w:rsid w:val="00605C66"/>
    <w:rsid w:val="00613724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C607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0A64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59BB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6897"/>
    <w:rsid w:val="00881BC6"/>
    <w:rsid w:val="008860CC"/>
    <w:rsid w:val="00890876"/>
    <w:rsid w:val="00891929"/>
    <w:rsid w:val="00893029"/>
    <w:rsid w:val="008946D7"/>
    <w:rsid w:val="00894951"/>
    <w:rsid w:val="0089514A"/>
    <w:rsid w:val="008A0A0D"/>
    <w:rsid w:val="008A4CEA"/>
    <w:rsid w:val="008A7506"/>
    <w:rsid w:val="008B1603"/>
    <w:rsid w:val="008B20ED"/>
    <w:rsid w:val="008B7E05"/>
    <w:rsid w:val="008C31F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094"/>
    <w:rsid w:val="009036E7"/>
    <w:rsid w:val="0091053B"/>
    <w:rsid w:val="00912945"/>
    <w:rsid w:val="00915D4C"/>
    <w:rsid w:val="0092514A"/>
    <w:rsid w:val="00925DA9"/>
    <w:rsid w:val="009279B2"/>
    <w:rsid w:val="00933ADB"/>
    <w:rsid w:val="00935814"/>
    <w:rsid w:val="0094502D"/>
    <w:rsid w:val="00947013"/>
    <w:rsid w:val="00962AB8"/>
    <w:rsid w:val="00973084"/>
    <w:rsid w:val="00984EA2"/>
    <w:rsid w:val="00986CC3"/>
    <w:rsid w:val="009900BE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565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5428"/>
    <w:rsid w:val="00AA1809"/>
    <w:rsid w:val="00AA2B6C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85C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6F55"/>
    <w:rsid w:val="00BB4AC0"/>
    <w:rsid w:val="00BB5683"/>
    <w:rsid w:val="00BC112B"/>
    <w:rsid w:val="00BC17DF"/>
    <w:rsid w:val="00BD0826"/>
    <w:rsid w:val="00BD15AB"/>
    <w:rsid w:val="00BD181D"/>
    <w:rsid w:val="00BE00BF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AE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2CA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6793E"/>
    <w:rsid w:val="00D74B7C"/>
    <w:rsid w:val="00D76068"/>
    <w:rsid w:val="00D76B01"/>
    <w:rsid w:val="00D804A2"/>
    <w:rsid w:val="00D84704"/>
    <w:rsid w:val="00D90475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35A6"/>
    <w:rsid w:val="00DF5BFB"/>
    <w:rsid w:val="00DF5CD6"/>
    <w:rsid w:val="00E01054"/>
    <w:rsid w:val="00E022DA"/>
    <w:rsid w:val="00E03BCB"/>
    <w:rsid w:val="00E05631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4F57"/>
    <w:rsid w:val="00EC71A6"/>
    <w:rsid w:val="00EC73EB"/>
    <w:rsid w:val="00ED592E"/>
    <w:rsid w:val="00ED6ABD"/>
    <w:rsid w:val="00ED72E1"/>
    <w:rsid w:val="00EE2B6E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2352"/>
    <w:rsid w:val="00F943C8"/>
    <w:rsid w:val="00F96B28"/>
    <w:rsid w:val="00FA15D0"/>
    <w:rsid w:val="00FA41B4"/>
    <w:rsid w:val="00FA5DDD"/>
    <w:rsid w:val="00FA7644"/>
    <w:rsid w:val="00FC069A"/>
    <w:rsid w:val="00FD0B7B"/>
    <w:rsid w:val="00FD139D"/>
    <w:rsid w:val="00FD49EC"/>
    <w:rsid w:val="00FE1DCC"/>
    <w:rsid w:val="00FE3FE3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C8CF2"/>
  <w15:docId w15:val="{567E08EF-2A4A-4045-957C-B396937D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452E0A"/>
  </w:style>
  <w:style w:type="paragraph" w:styleId="Rubrik1">
    <w:name w:val="heading 1"/>
    <w:basedOn w:val="Brdtext"/>
    <w:next w:val="Brdtext"/>
    <w:link w:val="Rubrik1Char"/>
    <w:uiPriority w:val="1"/>
    <w:qFormat/>
    <w:rsid w:val="00452E0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52E0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52E0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52E0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52E0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52E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52E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52E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52E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52E0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52E0A"/>
  </w:style>
  <w:style w:type="paragraph" w:styleId="Brdtextmedindrag">
    <w:name w:val="Body Text Indent"/>
    <w:basedOn w:val="Normal"/>
    <w:link w:val="BrdtextmedindragChar"/>
    <w:qFormat/>
    <w:rsid w:val="00452E0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52E0A"/>
  </w:style>
  <w:style w:type="character" w:customStyle="1" w:styleId="Rubrik1Char">
    <w:name w:val="Rubrik 1 Char"/>
    <w:basedOn w:val="Standardstycketeckensnitt"/>
    <w:link w:val="Rubrik1"/>
    <w:uiPriority w:val="1"/>
    <w:rsid w:val="00452E0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52E0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52E0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52E0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52E0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52E0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52E0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52E0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52E0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52E0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52E0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52E0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52E0A"/>
  </w:style>
  <w:style w:type="paragraph" w:styleId="Beskrivning">
    <w:name w:val="caption"/>
    <w:basedOn w:val="Bildtext"/>
    <w:next w:val="Normal"/>
    <w:uiPriority w:val="35"/>
    <w:semiHidden/>
    <w:qFormat/>
    <w:rsid w:val="00452E0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52E0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52E0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52E0A"/>
  </w:style>
  <w:style w:type="paragraph" w:styleId="Sidhuvud">
    <w:name w:val="header"/>
    <w:basedOn w:val="Normal"/>
    <w:link w:val="SidhuvudChar"/>
    <w:uiPriority w:val="99"/>
    <w:rsid w:val="00452E0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52E0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52E0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52E0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52E0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52E0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52E0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52E0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52E0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52E0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52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52E0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2E0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52E0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52E0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52E0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52E0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52E0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52E0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52E0A"/>
    <w:pPr>
      <w:numPr>
        <w:numId w:val="34"/>
      </w:numPr>
    </w:pPr>
  </w:style>
  <w:style w:type="numbering" w:customStyle="1" w:styleId="RKPunktlista">
    <w:name w:val="RK Punktlista"/>
    <w:uiPriority w:val="99"/>
    <w:rsid w:val="00452E0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52E0A"/>
    <w:pPr>
      <w:numPr>
        <w:ilvl w:val="1"/>
      </w:numPr>
    </w:pPr>
  </w:style>
  <w:style w:type="numbering" w:customStyle="1" w:styleId="Strecklistan">
    <w:name w:val="Strecklistan"/>
    <w:uiPriority w:val="99"/>
    <w:rsid w:val="00452E0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52E0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52E0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52E0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52E0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52E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52E0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52E0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52E0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52E0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2E0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2E0A"/>
  </w:style>
  <w:style w:type="character" w:styleId="AnvndHyperlnk">
    <w:name w:val="FollowedHyperlink"/>
    <w:basedOn w:val="Standardstycketeckensnitt"/>
    <w:uiPriority w:val="99"/>
    <w:semiHidden/>
    <w:unhideWhenUsed/>
    <w:rsid w:val="00452E0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2E0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2E0A"/>
  </w:style>
  <w:style w:type="paragraph" w:styleId="Avsndaradress-brev">
    <w:name w:val="envelope return"/>
    <w:basedOn w:val="Normal"/>
    <w:uiPriority w:val="99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2E0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52E0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52E0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2E0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2E0A"/>
  </w:style>
  <w:style w:type="paragraph" w:styleId="Brdtext3">
    <w:name w:val="Body Text 3"/>
    <w:basedOn w:val="Normal"/>
    <w:link w:val="Brdtext3Char"/>
    <w:uiPriority w:val="99"/>
    <w:semiHidden/>
    <w:unhideWhenUsed/>
    <w:rsid w:val="00452E0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2E0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2E0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2E0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2E0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2E0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2E0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2E0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2E0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2E0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52E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52E0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2E0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2E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2E0A"/>
  </w:style>
  <w:style w:type="character" w:customStyle="1" w:styleId="DatumChar">
    <w:name w:val="Datum Char"/>
    <w:basedOn w:val="Standardstycketeckensnitt"/>
    <w:link w:val="Datum"/>
    <w:uiPriority w:val="99"/>
    <w:semiHidden/>
    <w:rsid w:val="00452E0A"/>
  </w:style>
  <w:style w:type="character" w:styleId="Diskretbetoning">
    <w:name w:val="Subtle Emphasis"/>
    <w:basedOn w:val="Standardstycketeckensnitt"/>
    <w:uiPriority w:val="19"/>
    <w:semiHidden/>
    <w:qFormat/>
    <w:rsid w:val="00452E0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52E0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52E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52E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2E0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2E0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52E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52E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2E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2E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2E0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2E0A"/>
  </w:style>
  <w:style w:type="paragraph" w:styleId="Figurfrteckning">
    <w:name w:val="table of figures"/>
    <w:basedOn w:val="Normal"/>
    <w:next w:val="Normal"/>
    <w:uiPriority w:val="99"/>
    <w:semiHidden/>
    <w:unhideWhenUsed/>
    <w:rsid w:val="00452E0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52E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2E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2E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52E0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2E0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2E0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52E0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52E0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52E0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52E0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2E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2E0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2E0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2E0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2E0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52E0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2E0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2E0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52E0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52E0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2E0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2E0A"/>
  </w:style>
  <w:style w:type="paragraph" w:styleId="Innehll4">
    <w:name w:val="toc 4"/>
    <w:basedOn w:val="Normal"/>
    <w:next w:val="Normal"/>
    <w:autoRedefine/>
    <w:uiPriority w:val="39"/>
    <w:semiHidden/>
    <w:unhideWhenUsed/>
    <w:rsid w:val="00452E0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2E0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2E0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2E0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2E0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52E0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52E0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2E0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2E0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2E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2E0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52E0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52E0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52E0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52E0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52E0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52E0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2E0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2E0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2E0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2E0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52E0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2E0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2E0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2E0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2E0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2E0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2E0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2E0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2E0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2E0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2E0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2E0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2E0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2E0A"/>
  </w:style>
  <w:style w:type="table" w:styleId="Ljuslista">
    <w:name w:val="Light List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2E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2E0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2E0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2E0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2E0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2E0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2E0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52E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2E0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2E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2E0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2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2E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52E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52E0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52E0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52E0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52E0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2E0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52E0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2E0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2E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2E0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52E0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52E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52E0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2E0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52E0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2E0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2E0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2E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2E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2E0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2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2E0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2E0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2E0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2E0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2E0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2E0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2E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2E0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2E0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2E0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2E0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2E0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2E0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2E0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2E0A"/>
  </w:style>
  <w:style w:type="character" w:styleId="Slutnotsreferens">
    <w:name w:val="endnote reference"/>
    <w:basedOn w:val="Standardstycketeckensnitt"/>
    <w:uiPriority w:val="99"/>
    <w:semiHidden/>
    <w:unhideWhenUsed/>
    <w:rsid w:val="00452E0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2E0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2E0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52E0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52E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2E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2E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2E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52E0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52E0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52E0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52E0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52E0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52E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2E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2E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52E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2E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2E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2E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2E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52E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2E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2E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2E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2E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2E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2E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2E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52E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2E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2E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2E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2E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2E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2E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2E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2E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52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52E0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52E0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52E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2E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52E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133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58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9F5ED51524426997BB7DEF92E7A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601E5-3517-4392-BF54-8F24D0C541F0}"/>
      </w:docPartPr>
      <w:docPartBody>
        <w:p w:rsidR="001B411A" w:rsidRDefault="007C52DF" w:rsidP="007C52DF">
          <w:pPr>
            <w:pStyle w:val="B39F5ED51524426997BB7DEF92E7A1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98A90485E4766AF5C03789F21C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FA31-D078-445F-ABD5-63B1034CCDCF}"/>
      </w:docPartPr>
      <w:docPartBody>
        <w:p w:rsidR="001B411A" w:rsidRDefault="007C52DF" w:rsidP="007C52DF">
          <w:pPr>
            <w:pStyle w:val="C6498A90485E4766AF5C03789F21C8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2E48F85B8B420399BCBA7C753EB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6E7ED-639B-45DC-8716-C49B191DC71D}"/>
      </w:docPartPr>
      <w:docPartBody>
        <w:p w:rsidR="001B411A" w:rsidRDefault="007C52DF" w:rsidP="007C52DF">
          <w:pPr>
            <w:pStyle w:val="802E48F85B8B420399BCBA7C753EB6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28548B57914760B645B6D7E8FBD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6938F-D3EA-416D-9F8F-F8AFE2EE961B}"/>
      </w:docPartPr>
      <w:docPartBody>
        <w:p w:rsidR="001B411A" w:rsidRDefault="007C52DF" w:rsidP="007C52DF">
          <w:pPr>
            <w:pStyle w:val="C828548B57914760B645B6D7E8FBDA7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4AE03EF57F74DF6BAF70974F6FCA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4AC94-75DB-47BD-8214-6C5DF56D4F97}"/>
      </w:docPartPr>
      <w:docPartBody>
        <w:p w:rsidR="001B411A" w:rsidRDefault="007C52DF" w:rsidP="007C52DF">
          <w:pPr>
            <w:pStyle w:val="64AE03EF57F74DF6BAF70974F6FCA02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F5880ACDFEF4C778D80C656D3ABD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4703A-ED3F-4A3F-8415-CC5E7185C37F}"/>
      </w:docPartPr>
      <w:docPartBody>
        <w:p w:rsidR="001B411A" w:rsidRDefault="007C52DF" w:rsidP="007C52DF">
          <w:pPr>
            <w:pStyle w:val="4F5880ACDFEF4C778D80C656D3ABDD0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C0AD09D9B91486D83F74E34D6DD7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68A0F-436A-49A2-A1A4-7203E2206D8C}"/>
      </w:docPartPr>
      <w:docPartBody>
        <w:p w:rsidR="001B411A" w:rsidRDefault="007C52DF" w:rsidP="007C52DF">
          <w:pPr>
            <w:pStyle w:val="1C0AD09D9B91486D83F74E34D6DD7E7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DDD3EB2FE6E47C8B5C382A7D88B8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A3F4C-7EBA-4A85-A646-5B9AB0D0581F}"/>
      </w:docPartPr>
      <w:docPartBody>
        <w:p w:rsidR="001B411A" w:rsidRDefault="007C52DF" w:rsidP="007C52DF">
          <w:pPr>
            <w:pStyle w:val="CDDD3EB2FE6E47C8B5C382A7D88B845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DF"/>
    <w:rsid w:val="001B411A"/>
    <w:rsid w:val="004E5D28"/>
    <w:rsid w:val="007C52DF"/>
    <w:rsid w:val="009C55AB"/>
    <w:rsid w:val="00D8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C84D21EB4942DDB14ACDB0079B3F76">
    <w:name w:val="A0C84D21EB4942DDB14ACDB0079B3F76"/>
    <w:rsid w:val="007C52DF"/>
  </w:style>
  <w:style w:type="character" w:styleId="Platshllartext">
    <w:name w:val="Placeholder Text"/>
    <w:basedOn w:val="Standardstycketeckensnitt"/>
    <w:uiPriority w:val="99"/>
    <w:semiHidden/>
    <w:rsid w:val="007C52DF"/>
    <w:rPr>
      <w:noProof w:val="0"/>
      <w:color w:val="808080"/>
    </w:rPr>
  </w:style>
  <w:style w:type="paragraph" w:customStyle="1" w:styleId="2DCB5629399D4550B108150C88530206">
    <w:name w:val="2DCB5629399D4550B108150C88530206"/>
    <w:rsid w:val="007C52DF"/>
  </w:style>
  <w:style w:type="paragraph" w:customStyle="1" w:styleId="BEF562BA3D2340BC8BB115A5C168C059">
    <w:name w:val="BEF562BA3D2340BC8BB115A5C168C059"/>
    <w:rsid w:val="007C52DF"/>
  </w:style>
  <w:style w:type="paragraph" w:customStyle="1" w:styleId="D48E436D360A48CAA4600ABB7308B547">
    <w:name w:val="D48E436D360A48CAA4600ABB7308B547"/>
    <w:rsid w:val="007C52DF"/>
  </w:style>
  <w:style w:type="paragraph" w:customStyle="1" w:styleId="A9AB1D9BEB1A4F8588C8C11AAC275BC5">
    <w:name w:val="A9AB1D9BEB1A4F8588C8C11AAC275BC5"/>
    <w:rsid w:val="007C52DF"/>
  </w:style>
  <w:style w:type="paragraph" w:customStyle="1" w:styleId="B39F5ED51524426997BB7DEF92E7A1AF">
    <w:name w:val="B39F5ED51524426997BB7DEF92E7A1AF"/>
    <w:rsid w:val="007C52DF"/>
  </w:style>
  <w:style w:type="paragraph" w:customStyle="1" w:styleId="F454D7FEC8B340ED821418638E9F99BB">
    <w:name w:val="F454D7FEC8B340ED821418638E9F99BB"/>
    <w:rsid w:val="007C52DF"/>
  </w:style>
  <w:style w:type="paragraph" w:customStyle="1" w:styleId="76DBE163E5FE473A9CA438F9FA749240">
    <w:name w:val="76DBE163E5FE473A9CA438F9FA749240"/>
    <w:rsid w:val="007C52DF"/>
  </w:style>
  <w:style w:type="paragraph" w:customStyle="1" w:styleId="6D8F4D05D0B74F90B5F536401B58F8FA">
    <w:name w:val="6D8F4D05D0B74F90B5F536401B58F8FA"/>
    <w:rsid w:val="007C52DF"/>
  </w:style>
  <w:style w:type="paragraph" w:customStyle="1" w:styleId="C6498A90485E4766AF5C03789F21C81D">
    <w:name w:val="C6498A90485E4766AF5C03789F21C81D"/>
    <w:rsid w:val="007C52DF"/>
  </w:style>
  <w:style w:type="paragraph" w:customStyle="1" w:styleId="802E48F85B8B420399BCBA7C753EB643">
    <w:name w:val="802E48F85B8B420399BCBA7C753EB643"/>
    <w:rsid w:val="007C52DF"/>
  </w:style>
  <w:style w:type="paragraph" w:customStyle="1" w:styleId="B39F5ED51524426997BB7DEF92E7A1AF1">
    <w:name w:val="B39F5ED51524426997BB7DEF92E7A1AF1"/>
    <w:rsid w:val="007C52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498A90485E4766AF5C03789F21C81D1">
    <w:name w:val="C6498A90485E4766AF5C03789F21C81D1"/>
    <w:rsid w:val="007C52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28548B57914760B645B6D7E8FBDA74">
    <w:name w:val="C828548B57914760B645B6D7E8FBDA74"/>
    <w:rsid w:val="007C52DF"/>
  </w:style>
  <w:style w:type="paragraph" w:customStyle="1" w:styleId="64AE03EF57F74DF6BAF70974F6FCA020">
    <w:name w:val="64AE03EF57F74DF6BAF70974F6FCA020"/>
    <w:rsid w:val="007C52DF"/>
  </w:style>
  <w:style w:type="paragraph" w:customStyle="1" w:styleId="E8A836B5F131424EBEAA42D2EDF6DF10">
    <w:name w:val="E8A836B5F131424EBEAA42D2EDF6DF10"/>
    <w:rsid w:val="007C52DF"/>
  </w:style>
  <w:style w:type="paragraph" w:customStyle="1" w:styleId="7B254F567C694AB58E2729B989134208">
    <w:name w:val="7B254F567C694AB58E2729B989134208"/>
    <w:rsid w:val="007C52DF"/>
  </w:style>
  <w:style w:type="paragraph" w:customStyle="1" w:styleId="4F5880ACDFEF4C778D80C656D3ABDD0A">
    <w:name w:val="4F5880ACDFEF4C778D80C656D3ABDD0A"/>
    <w:rsid w:val="007C52DF"/>
  </w:style>
  <w:style w:type="paragraph" w:customStyle="1" w:styleId="1C0AD09D9B91486D83F74E34D6DD7E76">
    <w:name w:val="1C0AD09D9B91486D83F74E34D6DD7E76"/>
    <w:rsid w:val="007C52DF"/>
  </w:style>
  <w:style w:type="paragraph" w:customStyle="1" w:styleId="CDDD3EB2FE6E47C8B5C382A7D88B845B">
    <w:name w:val="CDDD3EB2FE6E47C8B5C382A7D88B845B"/>
    <w:rsid w:val="007C52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2020-08-19T00:00:00</HeaderDate>
    <Office/>
    <Dnr>Ju2020/02716/POL/02133/POL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2020-08-19T00:00:00</HeaderDate>
    <Office/>
    <Dnr>Ju2020/02716/POL/02133/POL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e393f71c-b6e5-493c-aa32-bf7c3539e96f</RD_Svarsid>
  </documentManagement>
</p:properties>
</file>

<file path=customXml/itemProps1.xml><?xml version="1.0" encoding="utf-8"?>
<ds:datastoreItem xmlns:ds="http://schemas.openxmlformats.org/officeDocument/2006/customXml" ds:itemID="{9175E739-1C67-4ED5-BE68-F9172D5675A3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E9E63738-C3EA-4A0D-99AF-B7064BE77FD1}"/>
</file>

<file path=customXml/itemProps4.xml><?xml version="1.0" encoding="utf-8"?>
<ds:datastoreItem xmlns:ds="http://schemas.openxmlformats.org/officeDocument/2006/customXml" ds:itemID="{9175E739-1C67-4ED5-BE68-F9172D5675A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C0D4331-38A7-494D-817D-D2172B3BB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C7A17C-CEA8-4668-8BA0-C942F0206952}"/>
</file>

<file path=customXml/itemProps7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1844 av Markus Wiechel (SD)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1844 av Markus Wiechel (SD) Nödvärnsrätten.docx</dc:title>
  <dc:subject/>
  <dc:creator>Rezanne Marouf</dc:creator>
  <cp:keywords/>
  <dc:description/>
  <cp:lastModifiedBy>Åsa Lotterberg</cp:lastModifiedBy>
  <cp:revision>2</cp:revision>
  <cp:lastPrinted>2020-08-18T13:48:00Z</cp:lastPrinted>
  <dcterms:created xsi:type="dcterms:W3CDTF">2020-08-18T13:49:00Z</dcterms:created>
  <dcterms:modified xsi:type="dcterms:W3CDTF">2020-08-18T13:49:00Z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2d0fb0a8-57be-4017-8df8-4f043babf3f3</vt:lpwstr>
  </property>
</Properties>
</file>