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8CC33" w14:textId="4CA8B68D" w:rsidR="00BF4962" w:rsidRDefault="00BF4962" w:rsidP="00DA0661">
      <w:pPr>
        <w:pStyle w:val="Rubrik"/>
      </w:pPr>
      <w:bookmarkStart w:id="0" w:name="Start"/>
      <w:bookmarkEnd w:id="0"/>
      <w:r>
        <w:t>Svar på fråga 2019/20:1309 av Per Ramhorn (SD)</w:t>
      </w:r>
      <w:r>
        <w:br/>
        <w:t>Nödvändiga åtgärder för de äldre</w:t>
      </w:r>
    </w:p>
    <w:p w14:paraId="062E750E" w14:textId="35D75ECF" w:rsidR="00BF4962" w:rsidRDefault="00BF4962" w:rsidP="00BF4962">
      <w:pPr>
        <w:pStyle w:val="Brdtext"/>
      </w:pPr>
      <w:r>
        <w:t>Per Ramhorn har frågat mig varför jag och regeringen inte tidigt vidtog de nödvändiga åtgärder som krävdes för att coronaviruset inte skulle ta sig in på landets äldreboenden, vilket hade förhindrat dödsfall, och om jag och regeringen anser att den svenska strategin, med betydligt mindre restriktioner än våra nordiska grannländer, hittills har varit framgångsrik.</w:t>
      </w:r>
      <w:r w:rsidR="00936305" w:rsidRPr="00936305">
        <w:t xml:space="preserve"> </w:t>
      </w:r>
    </w:p>
    <w:p w14:paraId="3EE52292" w14:textId="13FEFD7E" w:rsidR="00936305" w:rsidRDefault="00F94617" w:rsidP="00F94617">
      <w:pPr>
        <w:pStyle w:val="Brdtext"/>
      </w:pPr>
      <w:r>
        <w:t xml:space="preserve">Åtgärderna regeringen vidtagit till följd av utbrottet av covid-19 har syftat till att minska smittspridningen och ytterst till att skydda riskgrupper, särskilt äldre. </w:t>
      </w:r>
      <w:r w:rsidR="00936305" w:rsidRPr="00936305">
        <w:t>En viktig utgångspunkt har varit att noga överväga den expertkunskap som myndigheterna bidrar med samt att rätt åtgärd behöver sättas in vid rätt tillfälle för att få så stor effekt som möjligt.</w:t>
      </w:r>
    </w:p>
    <w:p w14:paraId="158B2922" w14:textId="58605EF1" w:rsidR="00673275" w:rsidRDefault="00F94617" w:rsidP="00F94617">
      <w:pPr>
        <w:pStyle w:val="Brdtext"/>
      </w:pPr>
      <w:r>
        <w:t xml:space="preserve">Att smittan nu finns på flera äldreboenden i landet är därför mycket oroande. De som bor på äldreboenden är i allmänhet sköra och beroende av personalens vård och omsorg. De kan därmed inte på samma sätt som andra välja att hålla avstånd. Det är därför otroligt viktigt att ansvariga inom äldreomsorgen säkerställer att den personal som är på arbetet är symptomfri och också ser till att det finns fungerande utrustning och rutiner. Regeringen har vidtagit åtgärder för att ge alla incitament till anställda att stanna hemma med minsta symptom. Regeringen har också infört ett nationellt besöksförbud på samtliga landets äldreboenden, vilket syftar till att minska risken för smitta från besökande. </w:t>
      </w:r>
      <w:r w:rsidR="00936305" w:rsidRPr="00936305">
        <w:t xml:space="preserve">Vidare har Socialstyrelsen fått i uppdrag att säkerställa tillgången till skyddsutrustning och annat sjukvårdsmaterial. Regeringen har gett landets länsstyrelser i uppdrag att hjälpa Socialstyrelsen i samordningen kring kommunernas behov av skyddsutrustning och sjukvårdsmateriel. Socialstyrelsen har även regeringens uppdrag att ta fram, </w:t>
      </w:r>
      <w:r w:rsidR="00936305" w:rsidRPr="00936305">
        <w:lastRenderedPageBreak/>
        <w:t>sammanställa och sprida information till personal inom socialtjänstens verksamhetsområden. Inom ramen för uppdraget har myndigheten tagit fram digitala utbildningar till såväl ny som befintlig personal om att bl.a. hindra smittspridning och att använda skyddsutrustning.</w:t>
      </w:r>
    </w:p>
    <w:p w14:paraId="0427355F" w14:textId="4A47726D" w:rsidR="003F5CF8" w:rsidRDefault="003F5CF8" w:rsidP="00F94617">
      <w:pPr>
        <w:pStyle w:val="Brdtext"/>
      </w:pPr>
      <w:r w:rsidRPr="003F5CF8">
        <w:t>De olika länderna befinner sig i olika faser av pandemin</w:t>
      </w:r>
      <w:r w:rsidRPr="003F5CF8">
        <w:t xml:space="preserve"> </w:t>
      </w:r>
      <w:r>
        <w:t>och vill jag framhålla att det är för tidigt att jämföra hur framgångsrik ländernas respektive strategi är. Detsamma gäller jämförelser mellan olika kommuner</w:t>
      </w:r>
      <w:r w:rsidR="00DD128A">
        <w:t>s</w:t>
      </w:r>
      <w:r>
        <w:t xml:space="preserve"> strategier att </w:t>
      </w:r>
      <w:r w:rsidR="00DD128A">
        <w:t>skydda äldre för smitta</w:t>
      </w:r>
      <w:bookmarkStart w:id="1" w:name="_GoBack"/>
      <w:bookmarkEnd w:id="1"/>
      <w:r>
        <w:t>.</w:t>
      </w:r>
    </w:p>
    <w:p w14:paraId="525931AE" w14:textId="77777777" w:rsidR="00BF4962" w:rsidRDefault="00BF4962" w:rsidP="006A12F1">
      <w:pPr>
        <w:pStyle w:val="Brdtext"/>
      </w:pPr>
      <w:r>
        <w:t xml:space="preserve">Stockholm den </w:t>
      </w:r>
      <w:sdt>
        <w:sdtPr>
          <w:id w:val="-1225218591"/>
          <w:placeholder>
            <w:docPart w:val="9073466DDE234CD7B40103BEB0143AF4"/>
          </w:placeholder>
          <w:dataBinding w:prefixMappings="xmlns:ns0='http://lp/documentinfo/RK' " w:xpath="/ns0:DocumentInfo[1]/ns0:BaseInfo[1]/ns0:HeaderDate[1]" w:storeItemID="{1A419E5A-FCFC-41F5-9B2C-9BFB7F1C9CF8}"/>
          <w:date w:fullDate="2020-05-13T00:00:00Z">
            <w:dateFormat w:val="d MMMM yyyy"/>
            <w:lid w:val="sv-SE"/>
            <w:storeMappedDataAs w:val="dateTime"/>
            <w:calendar w:val="gregorian"/>
          </w:date>
        </w:sdtPr>
        <w:sdtEndPr/>
        <w:sdtContent>
          <w:r>
            <w:t>13 maj 2020</w:t>
          </w:r>
        </w:sdtContent>
      </w:sdt>
    </w:p>
    <w:p w14:paraId="196FB30B" w14:textId="77777777" w:rsidR="0008260D" w:rsidRDefault="0008260D" w:rsidP="00422A41">
      <w:pPr>
        <w:pStyle w:val="Brdtext"/>
      </w:pPr>
    </w:p>
    <w:p w14:paraId="4B902239" w14:textId="4EFB4AC1" w:rsidR="00BF4962" w:rsidRDefault="00BF4962" w:rsidP="00422A41">
      <w:pPr>
        <w:pStyle w:val="Brdtext"/>
      </w:pPr>
      <w:r>
        <w:t>Lena Hallengren</w:t>
      </w:r>
    </w:p>
    <w:sectPr w:rsidR="00BF496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BE50E" w14:textId="77777777" w:rsidR="00EA4F78" w:rsidRDefault="00EA4F78" w:rsidP="00A87A54">
      <w:pPr>
        <w:spacing w:after="0" w:line="240" w:lineRule="auto"/>
      </w:pPr>
      <w:r>
        <w:separator/>
      </w:r>
    </w:p>
  </w:endnote>
  <w:endnote w:type="continuationSeparator" w:id="0">
    <w:p w14:paraId="0F008D3C" w14:textId="77777777" w:rsidR="00EA4F78" w:rsidRDefault="00EA4F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EC7A02" w14:textId="77777777" w:rsidTr="006A26EC">
      <w:trPr>
        <w:trHeight w:val="227"/>
        <w:jc w:val="right"/>
      </w:trPr>
      <w:tc>
        <w:tcPr>
          <w:tcW w:w="708" w:type="dxa"/>
          <w:vAlign w:val="bottom"/>
        </w:tcPr>
        <w:p w14:paraId="10A3FB4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1C7873" w14:textId="77777777" w:rsidTr="006A26EC">
      <w:trPr>
        <w:trHeight w:val="850"/>
        <w:jc w:val="right"/>
      </w:trPr>
      <w:tc>
        <w:tcPr>
          <w:tcW w:w="708" w:type="dxa"/>
          <w:vAlign w:val="bottom"/>
        </w:tcPr>
        <w:p w14:paraId="7411920A" w14:textId="77777777" w:rsidR="005606BC" w:rsidRPr="00347E11" w:rsidRDefault="005606BC" w:rsidP="005606BC">
          <w:pPr>
            <w:pStyle w:val="Sidfot"/>
            <w:spacing w:line="276" w:lineRule="auto"/>
            <w:jc w:val="right"/>
          </w:pPr>
        </w:p>
      </w:tc>
    </w:tr>
  </w:tbl>
  <w:p w14:paraId="1C45C67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824B57" w14:textId="77777777" w:rsidTr="001F4302">
      <w:trPr>
        <w:trHeight w:val="510"/>
      </w:trPr>
      <w:tc>
        <w:tcPr>
          <w:tcW w:w="8525" w:type="dxa"/>
          <w:gridSpan w:val="2"/>
          <w:vAlign w:val="bottom"/>
        </w:tcPr>
        <w:p w14:paraId="6BC36839" w14:textId="77777777" w:rsidR="00347E11" w:rsidRPr="00347E11" w:rsidRDefault="00347E11" w:rsidP="00347E11">
          <w:pPr>
            <w:pStyle w:val="Sidfot"/>
            <w:rPr>
              <w:sz w:val="8"/>
            </w:rPr>
          </w:pPr>
        </w:p>
      </w:tc>
    </w:tr>
    <w:tr w:rsidR="00093408" w:rsidRPr="00EE3C0F" w14:paraId="44FB1174" w14:textId="77777777" w:rsidTr="00C26068">
      <w:trPr>
        <w:trHeight w:val="227"/>
      </w:trPr>
      <w:tc>
        <w:tcPr>
          <w:tcW w:w="4074" w:type="dxa"/>
        </w:tcPr>
        <w:p w14:paraId="1B913388" w14:textId="77777777" w:rsidR="00347E11" w:rsidRPr="00F53AEA" w:rsidRDefault="00347E11" w:rsidP="00C26068">
          <w:pPr>
            <w:pStyle w:val="Sidfot"/>
            <w:spacing w:line="276" w:lineRule="auto"/>
          </w:pPr>
        </w:p>
      </w:tc>
      <w:tc>
        <w:tcPr>
          <w:tcW w:w="4451" w:type="dxa"/>
        </w:tcPr>
        <w:p w14:paraId="2C72A39A" w14:textId="77777777" w:rsidR="00093408" w:rsidRPr="00F53AEA" w:rsidRDefault="00093408" w:rsidP="00F53AEA">
          <w:pPr>
            <w:pStyle w:val="Sidfot"/>
            <w:spacing w:line="276" w:lineRule="auto"/>
          </w:pPr>
        </w:p>
      </w:tc>
    </w:tr>
  </w:tbl>
  <w:p w14:paraId="6ED966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3870" w14:textId="77777777" w:rsidR="00EA4F78" w:rsidRDefault="00EA4F78" w:rsidP="00A87A54">
      <w:pPr>
        <w:spacing w:after="0" w:line="240" w:lineRule="auto"/>
      </w:pPr>
      <w:r>
        <w:separator/>
      </w:r>
    </w:p>
  </w:footnote>
  <w:footnote w:type="continuationSeparator" w:id="0">
    <w:p w14:paraId="0347649E" w14:textId="77777777" w:rsidR="00EA4F78" w:rsidRDefault="00EA4F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4962" w14:paraId="39607D38" w14:textId="77777777" w:rsidTr="00C93EBA">
      <w:trPr>
        <w:trHeight w:val="227"/>
      </w:trPr>
      <w:tc>
        <w:tcPr>
          <w:tcW w:w="5534" w:type="dxa"/>
        </w:tcPr>
        <w:p w14:paraId="1BEAD7A2" w14:textId="77777777" w:rsidR="00BF4962" w:rsidRPr="007D73AB" w:rsidRDefault="00BF4962">
          <w:pPr>
            <w:pStyle w:val="Sidhuvud"/>
          </w:pPr>
        </w:p>
      </w:tc>
      <w:tc>
        <w:tcPr>
          <w:tcW w:w="3170" w:type="dxa"/>
          <w:vAlign w:val="bottom"/>
        </w:tcPr>
        <w:p w14:paraId="1B5F1302" w14:textId="77777777" w:rsidR="00BF4962" w:rsidRPr="007D73AB" w:rsidRDefault="00BF4962" w:rsidP="00340DE0">
          <w:pPr>
            <w:pStyle w:val="Sidhuvud"/>
          </w:pPr>
        </w:p>
      </w:tc>
      <w:tc>
        <w:tcPr>
          <w:tcW w:w="1134" w:type="dxa"/>
        </w:tcPr>
        <w:p w14:paraId="2968ED33" w14:textId="77777777" w:rsidR="00BF4962" w:rsidRDefault="00BF4962" w:rsidP="005A703A">
          <w:pPr>
            <w:pStyle w:val="Sidhuvud"/>
          </w:pPr>
        </w:p>
      </w:tc>
    </w:tr>
    <w:tr w:rsidR="00BF4962" w14:paraId="43F4AEA5" w14:textId="77777777" w:rsidTr="00C93EBA">
      <w:trPr>
        <w:trHeight w:val="1928"/>
      </w:trPr>
      <w:tc>
        <w:tcPr>
          <w:tcW w:w="5534" w:type="dxa"/>
        </w:tcPr>
        <w:p w14:paraId="45B08FF4" w14:textId="77777777" w:rsidR="00BF4962" w:rsidRPr="00340DE0" w:rsidRDefault="00BF4962" w:rsidP="00340DE0">
          <w:pPr>
            <w:pStyle w:val="Sidhuvud"/>
          </w:pPr>
          <w:r>
            <w:rPr>
              <w:noProof/>
            </w:rPr>
            <w:drawing>
              <wp:inline distT="0" distB="0" distL="0" distR="0" wp14:anchorId="7F574AC8" wp14:editId="52DCD01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8F6FD7" w14:textId="77777777" w:rsidR="00BF4962" w:rsidRPr="00710A6C" w:rsidRDefault="00BF4962" w:rsidP="00EE3C0F">
          <w:pPr>
            <w:pStyle w:val="Sidhuvud"/>
            <w:rPr>
              <w:b/>
            </w:rPr>
          </w:pPr>
        </w:p>
        <w:p w14:paraId="16C249AC" w14:textId="77777777" w:rsidR="00BF4962" w:rsidRDefault="00BF4962" w:rsidP="00EE3C0F">
          <w:pPr>
            <w:pStyle w:val="Sidhuvud"/>
          </w:pPr>
        </w:p>
        <w:p w14:paraId="369118A9" w14:textId="77777777" w:rsidR="00BF4962" w:rsidRDefault="00BF4962" w:rsidP="00EE3C0F">
          <w:pPr>
            <w:pStyle w:val="Sidhuvud"/>
          </w:pPr>
        </w:p>
        <w:p w14:paraId="776BE8AD" w14:textId="77777777" w:rsidR="00BF4962" w:rsidRDefault="00BF4962" w:rsidP="00EE3C0F">
          <w:pPr>
            <w:pStyle w:val="Sidhuvud"/>
          </w:pPr>
        </w:p>
        <w:sdt>
          <w:sdtPr>
            <w:alias w:val="Dnr"/>
            <w:tag w:val="ccRKShow_Dnr"/>
            <w:id w:val="-829283628"/>
            <w:placeholder>
              <w:docPart w:val="774262BCCBBE4D818323597B24AC674D"/>
            </w:placeholder>
            <w:dataBinding w:prefixMappings="xmlns:ns0='http://lp/documentinfo/RK' " w:xpath="/ns0:DocumentInfo[1]/ns0:BaseInfo[1]/ns0:Dnr[1]" w:storeItemID="{1A419E5A-FCFC-41F5-9B2C-9BFB7F1C9CF8}"/>
            <w:text/>
          </w:sdtPr>
          <w:sdtEndPr/>
          <w:sdtContent>
            <w:p w14:paraId="01CA3A86" w14:textId="283FD9E3" w:rsidR="00BF4962" w:rsidRDefault="00BF4962" w:rsidP="00EE3C0F">
              <w:pPr>
                <w:pStyle w:val="Sidhuvud"/>
              </w:pPr>
              <w:r>
                <w:t>S2020/04125</w:t>
              </w:r>
              <w:r w:rsidR="00594D72">
                <w:t>/SOF</w:t>
              </w:r>
            </w:p>
          </w:sdtContent>
        </w:sdt>
        <w:sdt>
          <w:sdtPr>
            <w:alias w:val="DocNumber"/>
            <w:tag w:val="DocNumber"/>
            <w:id w:val="1726028884"/>
            <w:placeholder>
              <w:docPart w:val="13F112639C6641C49B61A207208D7D3D"/>
            </w:placeholder>
            <w:showingPlcHdr/>
            <w:dataBinding w:prefixMappings="xmlns:ns0='http://lp/documentinfo/RK' " w:xpath="/ns0:DocumentInfo[1]/ns0:BaseInfo[1]/ns0:DocNumber[1]" w:storeItemID="{1A419E5A-FCFC-41F5-9B2C-9BFB7F1C9CF8}"/>
            <w:text/>
          </w:sdtPr>
          <w:sdtEndPr/>
          <w:sdtContent>
            <w:p w14:paraId="4633DBF4" w14:textId="77777777" w:rsidR="00BF4962" w:rsidRDefault="00BF4962" w:rsidP="00EE3C0F">
              <w:pPr>
                <w:pStyle w:val="Sidhuvud"/>
              </w:pPr>
              <w:r>
                <w:rPr>
                  <w:rStyle w:val="Platshllartext"/>
                </w:rPr>
                <w:t xml:space="preserve"> </w:t>
              </w:r>
            </w:p>
          </w:sdtContent>
        </w:sdt>
        <w:p w14:paraId="4E89FF1A" w14:textId="77777777" w:rsidR="00BF4962" w:rsidRDefault="00BF4962" w:rsidP="00EE3C0F">
          <w:pPr>
            <w:pStyle w:val="Sidhuvud"/>
          </w:pPr>
        </w:p>
      </w:tc>
      <w:tc>
        <w:tcPr>
          <w:tcW w:w="1134" w:type="dxa"/>
        </w:tcPr>
        <w:p w14:paraId="1F0C62A9" w14:textId="77777777" w:rsidR="00BF4962" w:rsidRDefault="00BF4962" w:rsidP="0094502D">
          <w:pPr>
            <w:pStyle w:val="Sidhuvud"/>
          </w:pPr>
        </w:p>
        <w:p w14:paraId="3931BB8C" w14:textId="77777777" w:rsidR="00BF4962" w:rsidRPr="0094502D" w:rsidRDefault="00BF4962" w:rsidP="00EC71A6">
          <w:pPr>
            <w:pStyle w:val="Sidhuvud"/>
          </w:pPr>
        </w:p>
      </w:tc>
    </w:tr>
    <w:tr w:rsidR="00BF4962" w14:paraId="63F96910" w14:textId="77777777" w:rsidTr="00C93EBA">
      <w:trPr>
        <w:trHeight w:val="2268"/>
      </w:trPr>
      <w:sdt>
        <w:sdtPr>
          <w:rPr>
            <w:b/>
          </w:rPr>
          <w:alias w:val="SenderText"/>
          <w:tag w:val="ccRKShow_SenderText"/>
          <w:id w:val="1374046025"/>
          <w:placeholder>
            <w:docPart w:val="0B8EC1C0E4D442659E7C58FCDE37FA87"/>
          </w:placeholder>
        </w:sdtPr>
        <w:sdtEndPr>
          <w:rPr>
            <w:b w:val="0"/>
          </w:rPr>
        </w:sdtEndPr>
        <w:sdtContent>
          <w:tc>
            <w:tcPr>
              <w:tcW w:w="5534" w:type="dxa"/>
              <w:tcMar>
                <w:right w:w="1134" w:type="dxa"/>
              </w:tcMar>
            </w:tcPr>
            <w:p w14:paraId="01700F93" w14:textId="77777777" w:rsidR="00611216" w:rsidRPr="00611216" w:rsidRDefault="00611216" w:rsidP="00340DE0">
              <w:pPr>
                <w:pStyle w:val="Sidhuvud"/>
                <w:rPr>
                  <w:b/>
                </w:rPr>
              </w:pPr>
              <w:r w:rsidRPr="00611216">
                <w:rPr>
                  <w:b/>
                </w:rPr>
                <w:t>Socialdepartementet</w:t>
              </w:r>
            </w:p>
            <w:p w14:paraId="749DDD1E" w14:textId="139935EB" w:rsidR="00BF4962" w:rsidRPr="00340DE0" w:rsidRDefault="00611216" w:rsidP="00340DE0">
              <w:pPr>
                <w:pStyle w:val="Sidhuvud"/>
              </w:pPr>
              <w:r w:rsidRPr="00611216">
                <w:t>Socialministern</w:t>
              </w:r>
            </w:p>
          </w:tc>
        </w:sdtContent>
      </w:sdt>
      <w:sdt>
        <w:sdtPr>
          <w:alias w:val="Recipient"/>
          <w:tag w:val="ccRKShow_Recipient"/>
          <w:id w:val="-28344517"/>
          <w:placeholder>
            <w:docPart w:val="868AF2DAD68346F8AC9D76D8B7509607"/>
          </w:placeholder>
          <w:dataBinding w:prefixMappings="xmlns:ns0='http://lp/documentinfo/RK' " w:xpath="/ns0:DocumentInfo[1]/ns0:BaseInfo[1]/ns0:Recipient[1]" w:storeItemID="{1A419E5A-FCFC-41F5-9B2C-9BFB7F1C9CF8}"/>
          <w:text w:multiLine="1"/>
        </w:sdtPr>
        <w:sdtEndPr/>
        <w:sdtContent>
          <w:tc>
            <w:tcPr>
              <w:tcW w:w="3170" w:type="dxa"/>
            </w:tcPr>
            <w:p w14:paraId="6738B225" w14:textId="38A47144" w:rsidR="00BF4962" w:rsidRDefault="00611216" w:rsidP="00547B89">
              <w:pPr>
                <w:pStyle w:val="Sidhuvud"/>
              </w:pPr>
              <w:r>
                <w:t>Till riksdagen</w:t>
              </w:r>
            </w:p>
          </w:tc>
        </w:sdtContent>
      </w:sdt>
      <w:tc>
        <w:tcPr>
          <w:tcW w:w="1134" w:type="dxa"/>
        </w:tcPr>
        <w:p w14:paraId="0517252A" w14:textId="77777777" w:rsidR="00BF4962" w:rsidRDefault="00BF4962" w:rsidP="003E6020">
          <w:pPr>
            <w:pStyle w:val="Sidhuvud"/>
          </w:pPr>
        </w:p>
      </w:tc>
    </w:tr>
  </w:tbl>
  <w:p w14:paraId="72407C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60D"/>
    <w:rsid w:val="000862E0"/>
    <w:rsid w:val="000873C3"/>
    <w:rsid w:val="00093408"/>
    <w:rsid w:val="00093BBF"/>
    <w:rsid w:val="0009435C"/>
    <w:rsid w:val="000A13CA"/>
    <w:rsid w:val="000A456A"/>
    <w:rsid w:val="000A5E43"/>
    <w:rsid w:val="000B56A9"/>
    <w:rsid w:val="000C61D1"/>
    <w:rsid w:val="000D2E0B"/>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2A18"/>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5CF8"/>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D7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1216"/>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4AF"/>
    <w:rsid w:val="006700F0"/>
    <w:rsid w:val="006706EA"/>
    <w:rsid w:val="00670A48"/>
    <w:rsid w:val="00672F6F"/>
    <w:rsid w:val="00673275"/>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305"/>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6535"/>
    <w:rsid w:val="009E7B92"/>
    <w:rsid w:val="009F19C0"/>
    <w:rsid w:val="009F505F"/>
    <w:rsid w:val="00A00AE4"/>
    <w:rsid w:val="00A00D24"/>
    <w:rsid w:val="00A0129C"/>
    <w:rsid w:val="00A01F5C"/>
    <w:rsid w:val="00A12A69"/>
    <w:rsid w:val="00A2019A"/>
    <w:rsid w:val="00A23493"/>
    <w:rsid w:val="00A2416A"/>
    <w:rsid w:val="00A30E06"/>
    <w:rsid w:val="00A3270B"/>
    <w:rsid w:val="00A329F8"/>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96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28A"/>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4F7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D8E"/>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617"/>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23D"/>
    <w:rsid w:val="00FC3342"/>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70E4A"/>
  <w15:docId w15:val="{53F870A7-21C8-4E0B-9821-76E8F7CE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4262BCCBBE4D818323597B24AC674D"/>
        <w:category>
          <w:name w:val="Allmänt"/>
          <w:gallery w:val="placeholder"/>
        </w:category>
        <w:types>
          <w:type w:val="bbPlcHdr"/>
        </w:types>
        <w:behaviors>
          <w:behavior w:val="content"/>
        </w:behaviors>
        <w:guid w:val="{9486BCBB-06E6-4C34-B5A8-C1E2D6078EA5}"/>
      </w:docPartPr>
      <w:docPartBody>
        <w:p w:rsidR="00C052D4" w:rsidRDefault="00844C31" w:rsidP="00844C31">
          <w:pPr>
            <w:pStyle w:val="774262BCCBBE4D818323597B24AC674D"/>
          </w:pPr>
          <w:r>
            <w:rPr>
              <w:rStyle w:val="Platshllartext"/>
            </w:rPr>
            <w:t xml:space="preserve"> </w:t>
          </w:r>
        </w:p>
      </w:docPartBody>
    </w:docPart>
    <w:docPart>
      <w:docPartPr>
        <w:name w:val="13F112639C6641C49B61A207208D7D3D"/>
        <w:category>
          <w:name w:val="Allmänt"/>
          <w:gallery w:val="placeholder"/>
        </w:category>
        <w:types>
          <w:type w:val="bbPlcHdr"/>
        </w:types>
        <w:behaviors>
          <w:behavior w:val="content"/>
        </w:behaviors>
        <w:guid w:val="{A8CBA27A-488E-4F0C-81B2-A05C7C14078C}"/>
      </w:docPartPr>
      <w:docPartBody>
        <w:p w:rsidR="00C052D4" w:rsidRDefault="00844C31" w:rsidP="00844C31">
          <w:pPr>
            <w:pStyle w:val="13F112639C6641C49B61A207208D7D3D"/>
          </w:pPr>
          <w:r>
            <w:rPr>
              <w:rStyle w:val="Platshllartext"/>
            </w:rPr>
            <w:t xml:space="preserve"> </w:t>
          </w:r>
        </w:p>
      </w:docPartBody>
    </w:docPart>
    <w:docPart>
      <w:docPartPr>
        <w:name w:val="0B8EC1C0E4D442659E7C58FCDE37FA87"/>
        <w:category>
          <w:name w:val="Allmänt"/>
          <w:gallery w:val="placeholder"/>
        </w:category>
        <w:types>
          <w:type w:val="bbPlcHdr"/>
        </w:types>
        <w:behaviors>
          <w:behavior w:val="content"/>
        </w:behaviors>
        <w:guid w:val="{CD551AE8-5F06-4B88-BBC8-FFCAB1F4C2F3}"/>
      </w:docPartPr>
      <w:docPartBody>
        <w:p w:rsidR="00C052D4" w:rsidRDefault="00844C31" w:rsidP="00844C31">
          <w:pPr>
            <w:pStyle w:val="0B8EC1C0E4D442659E7C58FCDE37FA87"/>
          </w:pPr>
          <w:r>
            <w:rPr>
              <w:rStyle w:val="Platshllartext"/>
            </w:rPr>
            <w:t xml:space="preserve"> </w:t>
          </w:r>
        </w:p>
      </w:docPartBody>
    </w:docPart>
    <w:docPart>
      <w:docPartPr>
        <w:name w:val="868AF2DAD68346F8AC9D76D8B7509607"/>
        <w:category>
          <w:name w:val="Allmänt"/>
          <w:gallery w:val="placeholder"/>
        </w:category>
        <w:types>
          <w:type w:val="bbPlcHdr"/>
        </w:types>
        <w:behaviors>
          <w:behavior w:val="content"/>
        </w:behaviors>
        <w:guid w:val="{861D9326-B732-4A95-A1D1-BC6730F7C785}"/>
      </w:docPartPr>
      <w:docPartBody>
        <w:p w:rsidR="00C052D4" w:rsidRDefault="00844C31" w:rsidP="00844C31">
          <w:pPr>
            <w:pStyle w:val="868AF2DAD68346F8AC9D76D8B7509607"/>
          </w:pPr>
          <w:r>
            <w:rPr>
              <w:rStyle w:val="Platshllartext"/>
            </w:rPr>
            <w:t xml:space="preserve"> </w:t>
          </w:r>
        </w:p>
      </w:docPartBody>
    </w:docPart>
    <w:docPart>
      <w:docPartPr>
        <w:name w:val="9073466DDE234CD7B40103BEB0143AF4"/>
        <w:category>
          <w:name w:val="Allmänt"/>
          <w:gallery w:val="placeholder"/>
        </w:category>
        <w:types>
          <w:type w:val="bbPlcHdr"/>
        </w:types>
        <w:behaviors>
          <w:behavior w:val="content"/>
        </w:behaviors>
        <w:guid w:val="{026B66FF-582D-469C-AB76-FFCC172F7631}"/>
      </w:docPartPr>
      <w:docPartBody>
        <w:p w:rsidR="00C052D4" w:rsidRDefault="00844C31" w:rsidP="00844C31">
          <w:pPr>
            <w:pStyle w:val="9073466DDE234CD7B40103BEB0143AF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31"/>
    <w:rsid w:val="00360C81"/>
    <w:rsid w:val="00844C31"/>
    <w:rsid w:val="00C05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CA7DDEF6BF4C5E870BA9D9148BD6E2">
    <w:name w:val="A0CA7DDEF6BF4C5E870BA9D9148BD6E2"/>
    <w:rsid w:val="00844C31"/>
  </w:style>
  <w:style w:type="character" w:styleId="Platshllartext">
    <w:name w:val="Placeholder Text"/>
    <w:basedOn w:val="Standardstycketeckensnitt"/>
    <w:uiPriority w:val="99"/>
    <w:semiHidden/>
    <w:rsid w:val="00844C31"/>
    <w:rPr>
      <w:noProof w:val="0"/>
      <w:color w:val="808080"/>
    </w:rPr>
  </w:style>
  <w:style w:type="paragraph" w:customStyle="1" w:styleId="2A8F29CF1544479EA0A18B8DBA1F4F84">
    <w:name w:val="2A8F29CF1544479EA0A18B8DBA1F4F84"/>
    <w:rsid w:val="00844C31"/>
  </w:style>
  <w:style w:type="paragraph" w:customStyle="1" w:styleId="F8396F10BD794894BC9B32B63C4EF007">
    <w:name w:val="F8396F10BD794894BC9B32B63C4EF007"/>
    <w:rsid w:val="00844C31"/>
  </w:style>
  <w:style w:type="paragraph" w:customStyle="1" w:styleId="6DD4CD7F9C7141EEAF9449052216D7DF">
    <w:name w:val="6DD4CD7F9C7141EEAF9449052216D7DF"/>
    <w:rsid w:val="00844C31"/>
  </w:style>
  <w:style w:type="paragraph" w:customStyle="1" w:styleId="774262BCCBBE4D818323597B24AC674D">
    <w:name w:val="774262BCCBBE4D818323597B24AC674D"/>
    <w:rsid w:val="00844C31"/>
  </w:style>
  <w:style w:type="paragraph" w:customStyle="1" w:styleId="13F112639C6641C49B61A207208D7D3D">
    <w:name w:val="13F112639C6641C49B61A207208D7D3D"/>
    <w:rsid w:val="00844C31"/>
  </w:style>
  <w:style w:type="paragraph" w:customStyle="1" w:styleId="608E4CF229514E7CA5BB69AAC32033C2">
    <w:name w:val="608E4CF229514E7CA5BB69AAC32033C2"/>
    <w:rsid w:val="00844C31"/>
  </w:style>
  <w:style w:type="paragraph" w:customStyle="1" w:styleId="9C4CFA052A5D4624B412198AED128C92">
    <w:name w:val="9C4CFA052A5D4624B412198AED128C92"/>
    <w:rsid w:val="00844C31"/>
  </w:style>
  <w:style w:type="paragraph" w:customStyle="1" w:styleId="9EC7266683FC4E0791DCA7F77E186E8B">
    <w:name w:val="9EC7266683FC4E0791DCA7F77E186E8B"/>
    <w:rsid w:val="00844C31"/>
  </w:style>
  <w:style w:type="paragraph" w:customStyle="1" w:styleId="0B8EC1C0E4D442659E7C58FCDE37FA87">
    <w:name w:val="0B8EC1C0E4D442659E7C58FCDE37FA87"/>
    <w:rsid w:val="00844C31"/>
  </w:style>
  <w:style w:type="paragraph" w:customStyle="1" w:styleId="868AF2DAD68346F8AC9D76D8B7509607">
    <w:name w:val="868AF2DAD68346F8AC9D76D8B7509607"/>
    <w:rsid w:val="00844C31"/>
  </w:style>
  <w:style w:type="paragraph" w:customStyle="1" w:styleId="69750017B608462E99EA8FE1296EDC43">
    <w:name w:val="69750017B608462E99EA8FE1296EDC43"/>
    <w:rsid w:val="00844C31"/>
  </w:style>
  <w:style w:type="paragraph" w:customStyle="1" w:styleId="C0524B2B0CE54D44A1329461C8C9124E">
    <w:name w:val="C0524B2B0CE54D44A1329461C8C9124E"/>
    <w:rsid w:val="00844C31"/>
  </w:style>
  <w:style w:type="paragraph" w:customStyle="1" w:styleId="CF9D1F1B4EF4472494D65BF56BA8C0A1">
    <w:name w:val="CF9D1F1B4EF4472494D65BF56BA8C0A1"/>
    <w:rsid w:val="00844C31"/>
  </w:style>
  <w:style w:type="paragraph" w:customStyle="1" w:styleId="6844320A04F349DE979BE1BC6ABE58CC">
    <w:name w:val="6844320A04F349DE979BE1BC6ABE58CC"/>
    <w:rsid w:val="00844C31"/>
  </w:style>
  <w:style w:type="paragraph" w:customStyle="1" w:styleId="710DF6614A92482C834BE8C9EEEB6C62">
    <w:name w:val="710DF6614A92482C834BE8C9EEEB6C62"/>
    <w:rsid w:val="00844C31"/>
  </w:style>
  <w:style w:type="paragraph" w:customStyle="1" w:styleId="9073466DDE234CD7B40103BEB0143AF4">
    <w:name w:val="9073466DDE234CD7B40103BEB0143AF4"/>
    <w:rsid w:val="00844C31"/>
  </w:style>
  <w:style w:type="paragraph" w:customStyle="1" w:styleId="114D2453E6BA41CE9DECCFC1D32AB557">
    <w:name w:val="114D2453E6BA41CE9DECCFC1D32AB557"/>
    <w:rsid w:val="00844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2020-05-13T00:00:00</HeaderDate>
    <Office/>
    <Dnr>S2020/04125/SOF</Dnr>
    <ParagrafNr/>
    <DocumentTitle/>
    <VisitingAddress/>
    <Extra1/>
    <Extra2/>
    <Extra3>Per Ramhorn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d2aaa8d8-66b4-4050-a34f-4b054cdeede4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97AE-6DA1-431B-94F1-EBF9DCDF4DE9}"/>
</file>

<file path=customXml/itemProps2.xml><?xml version="1.0" encoding="utf-8"?>
<ds:datastoreItem xmlns:ds="http://schemas.openxmlformats.org/officeDocument/2006/customXml" ds:itemID="{1A419E5A-FCFC-41F5-9B2C-9BFB7F1C9CF8}"/>
</file>

<file path=customXml/itemProps3.xml><?xml version="1.0" encoding="utf-8"?>
<ds:datastoreItem xmlns:ds="http://schemas.openxmlformats.org/officeDocument/2006/customXml" ds:itemID="{FD8999A3-8EAE-4083-95AB-EA0F721EC3DF}"/>
</file>

<file path=customXml/itemProps4.xml><?xml version="1.0" encoding="utf-8"?>
<ds:datastoreItem xmlns:ds="http://schemas.openxmlformats.org/officeDocument/2006/customXml" ds:itemID="{70F14645-5F83-4AF6-91B0-F11766181696}">
  <ds:schemaRefs>
    <ds:schemaRef ds:uri="http://schemas.microsoft.com/office/2006/metadata/customXsn"/>
  </ds:schemaRefs>
</ds:datastoreItem>
</file>

<file path=customXml/itemProps5.xml><?xml version="1.0" encoding="utf-8"?>
<ds:datastoreItem xmlns:ds="http://schemas.openxmlformats.org/officeDocument/2006/customXml" ds:itemID="{6C8A23C0-19E4-44E2-85C2-4506CEF5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FE28EC-CFFB-47A0-97ED-250B61D61902}">
  <ds:schemaRefs>
    <ds:schemaRef ds:uri="http://schemas.microsoft.com/sharepoint/events"/>
  </ds:schemaRefs>
</ds:datastoreItem>
</file>

<file path=customXml/itemProps7.xml><?xml version="1.0" encoding="utf-8"?>
<ds:datastoreItem xmlns:ds="http://schemas.openxmlformats.org/officeDocument/2006/customXml" ds:itemID="{60221DC8-E2C7-4CF1-86C8-94E5807D3A7F}"/>
</file>

<file path=customXml/itemProps8.xml><?xml version="1.0" encoding="utf-8"?>
<ds:datastoreItem xmlns:ds="http://schemas.openxmlformats.org/officeDocument/2006/customXml" ds:itemID="{6BAF1062-34C3-4D1C-A0F6-B17B5BA4A9F1}"/>
</file>

<file path=docProps/app.xml><?xml version="1.0" encoding="utf-8"?>
<Properties xmlns="http://schemas.openxmlformats.org/officeDocument/2006/extended-properties" xmlns:vt="http://schemas.openxmlformats.org/officeDocument/2006/docPropsVTypes">
  <Template>RK Basmall.dotx</Template>
  <TotalTime>0</TotalTime>
  <Pages>2</Pages>
  <Words>384</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1309.docx</dc:title>
  <dc:subject/>
  <dc:creator>Anna Gralberg</dc:creator>
  <cp:keywords/>
  <dc:description/>
  <cp:lastModifiedBy>Jenny Wada</cp:lastModifiedBy>
  <cp:revision>11</cp:revision>
  <cp:lastPrinted>2020-05-12T08:55:00Z</cp:lastPrinted>
  <dcterms:created xsi:type="dcterms:W3CDTF">2020-05-08T07:01:00Z</dcterms:created>
  <dcterms:modified xsi:type="dcterms:W3CDTF">2020-05-12T09:15:00Z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S2020/04125/SOF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448b1b46-8db0-4bdc-b274-d62b6084862d</vt:lpwstr>
  </property>
  <property fmtid="{D5CDD505-2E9C-101B-9397-08002B2CF9AE}" pid="11" name="_docset_NoMedatataSyncRequired">
    <vt:lpwstr>False</vt:lpwstr>
  </property>
  <property fmtid="{D5CDD505-2E9C-101B-9397-08002B2CF9AE}" pid="12" name="RKNyckelord">
    <vt:lpwstr/>
  </property>
</Properties>
</file>