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5E1A8" w14:textId="1AED48A1" w:rsidR="00254ADF" w:rsidRDefault="0072675D" w:rsidP="009A3FA4">
      <w:pPr>
        <w:pStyle w:val="Rubrik"/>
      </w:pPr>
      <w:r>
        <w:t xml:space="preserve">Svar på fråga </w:t>
      </w:r>
      <w:r w:rsidRPr="0072675D">
        <w:t>2020/21:</w:t>
      </w:r>
      <w:r w:rsidR="00C77124">
        <w:t>10</w:t>
      </w:r>
      <w:r w:rsidR="0035643F">
        <w:t>93</w:t>
      </w:r>
      <w:r w:rsidRPr="0072675D">
        <w:t xml:space="preserve"> </w:t>
      </w:r>
      <w:r w:rsidR="00254ADF">
        <w:t xml:space="preserve">av </w:t>
      </w:r>
      <w:r w:rsidR="0035643F">
        <w:t>Johan Hultberg</w:t>
      </w:r>
      <w:r w:rsidR="00254ADF">
        <w:t xml:space="preserve"> (</w:t>
      </w:r>
      <w:r w:rsidR="007A0312">
        <w:t>M</w:t>
      </w:r>
      <w:r w:rsidR="00254ADF">
        <w:t>)</w:t>
      </w:r>
      <w:r w:rsidR="00C77124">
        <w:t xml:space="preserve"> </w:t>
      </w:r>
      <w:r w:rsidR="0035643F">
        <w:t>Stöd i tid till krisande företag</w:t>
      </w:r>
    </w:p>
    <w:p w14:paraId="54F72812" w14:textId="26C2B1FC" w:rsidR="00AB31E5" w:rsidRPr="00DF3BC4" w:rsidRDefault="0035643F" w:rsidP="00DF3BC4">
      <w:pPr>
        <w:autoSpaceDE w:val="0"/>
        <w:autoSpaceDN w:val="0"/>
        <w:adjustRightInd w:val="0"/>
        <w:spacing w:after="0"/>
      </w:pPr>
      <w:r w:rsidRPr="00DF3BC4">
        <w:t>Johan Hultberg</w:t>
      </w:r>
      <w:r w:rsidR="009A3FA4" w:rsidRPr="00DF3BC4">
        <w:t xml:space="preserve"> har frågat mig</w:t>
      </w:r>
      <w:r w:rsidR="00430741" w:rsidRPr="00DF3BC4">
        <w:t xml:space="preserve"> </w:t>
      </w:r>
      <w:r w:rsidRPr="00DF3BC4">
        <w:t xml:space="preserve">vad jag avser att göra för att dels skyndsamt få de nya stöden på plats </w:t>
      </w:r>
      <w:proofErr w:type="gramStart"/>
      <w:r w:rsidRPr="00DF3BC4">
        <w:t xml:space="preserve">och </w:t>
      </w:r>
      <w:r w:rsidR="00894C47" w:rsidRPr="00DF3BC4">
        <w:t>dels</w:t>
      </w:r>
      <w:proofErr w:type="gramEnd"/>
      <w:r w:rsidR="00894C47" w:rsidRPr="00DF3BC4">
        <w:t xml:space="preserve"> </w:t>
      </w:r>
      <w:r w:rsidRPr="00DF3BC4">
        <w:t>korta de oacceptabelt långa handläggningstiderna så att drabbade företag kan få krisstöd i tid.</w:t>
      </w:r>
    </w:p>
    <w:p w14:paraId="47CBC021" w14:textId="77777777" w:rsidR="00AB31E5" w:rsidRPr="00DF3BC4" w:rsidRDefault="00AB31E5" w:rsidP="00DF3BC4">
      <w:pPr>
        <w:autoSpaceDE w:val="0"/>
        <w:autoSpaceDN w:val="0"/>
        <w:adjustRightInd w:val="0"/>
        <w:spacing w:after="0"/>
      </w:pPr>
    </w:p>
    <w:p w14:paraId="40926A1D" w14:textId="77777777" w:rsidR="001134AF" w:rsidRPr="00DF3BC4" w:rsidRDefault="001134AF" w:rsidP="00DF3BC4">
      <w:r w:rsidRPr="00DF3BC4">
        <w:t xml:space="preserve">Under året har regeringen presenterat en rad stödåtgärder för att mildra konsekvenserna av </w:t>
      </w:r>
      <w:proofErr w:type="spellStart"/>
      <w:r w:rsidRPr="00DF3BC4">
        <w:t>coronapandemin</w:t>
      </w:r>
      <w:proofErr w:type="spellEnd"/>
      <w:r w:rsidRPr="00DF3BC4">
        <w:t xml:space="preserve"> för jobb och företag. Stöden som tagits fram har olika konstruktion och tar sikte på olika problem för att tillsammans skapa så bra förutsättningar som möjligt för landets företag att överbrygga de negativa ekonomiska konsekvenserna av den pågående pandemin. </w:t>
      </w:r>
    </w:p>
    <w:p w14:paraId="4BFDBEF0" w14:textId="5A80D52A" w:rsidR="001134AF" w:rsidRPr="00DF3BC4" w:rsidRDefault="001134AF" w:rsidP="00DF3BC4">
      <w:r w:rsidRPr="00DF3BC4">
        <w:t xml:space="preserve">Omsättningsstödet och omställningsstödet är stöd som baseras på ett omsättningstapp. Stödet vid korttidsarbete avser i stället stöd för lönekostnader. Därutöver har insatser gjorts för att </w:t>
      </w:r>
      <w:r w:rsidR="00894C47" w:rsidRPr="00DF3BC4">
        <w:t xml:space="preserve">bland annat </w:t>
      </w:r>
      <w:r w:rsidRPr="00DF3BC4">
        <w:t>stärka företagens lånefinansieringsmöjligheter</w:t>
      </w:r>
      <w:r w:rsidR="00894C47" w:rsidRPr="00DF3BC4">
        <w:t>,</w:t>
      </w:r>
      <w:r w:rsidRPr="00DF3BC4">
        <w:t> och möjlighet till anstånd med skatteinbetalningar har införts. I samband med att smittspridningen tillt</w:t>
      </w:r>
      <w:r w:rsidR="00525014" w:rsidRPr="00DF3BC4">
        <w:t xml:space="preserve">agit har </w:t>
      </w:r>
      <w:r w:rsidRPr="00DF3BC4">
        <w:t>regeringen </w:t>
      </w:r>
      <w:r w:rsidR="00525014" w:rsidRPr="00DF3BC4">
        <w:t xml:space="preserve">meddelat att man </w:t>
      </w:r>
      <w:r w:rsidRPr="00DF3BC4">
        <w:t>kommer föreslå att flera av stödåtgärderna förlängs.</w:t>
      </w:r>
    </w:p>
    <w:p w14:paraId="6092E64F" w14:textId="1D828DB8" w:rsidR="001134AF" w:rsidRPr="00DF3BC4" w:rsidRDefault="001134AF" w:rsidP="001134AF">
      <w:r w:rsidRPr="00DF3BC4">
        <w:t xml:space="preserve">När det gäller den utökade möjligheten för företagen att få tillfälligt anstånd med inbetalning av preliminär skatt, arbetsgivaravgifter och mervärdesskatt hade Skatteverket den </w:t>
      </w:r>
      <w:r w:rsidR="00226CAD" w:rsidRPr="00DF3BC4">
        <w:t xml:space="preserve">21 december </w:t>
      </w:r>
      <w:r w:rsidRPr="00DF3BC4">
        <w:t xml:space="preserve">2020 fattat </w:t>
      </w:r>
      <w:r w:rsidR="00226CAD" w:rsidRPr="00DF3BC4">
        <w:t>113 600</w:t>
      </w:r>
      <w:r w:rsidRPr="00DF3BC4">
        <w:t xml:space="preserve"> beslut om anstånd till </w:t>
      </w:r>
      <w:r w:rsidR="00226CAD" w:rsidRPr="00DF3BC4">
        <w:t xml:space="preserve">ca </w:t>
      </w:r>
      <w:r w:rsidRPr="00DF3BC4">
        <w:t>4</w:t>
      </w:r>
      <w:r w:rsidR="00226CAD" w:rsidRPr="00DF3BC4">
        <w:t>1</w:t>
      </w:r>
      <w:r w:rsidRPr="00DF3BC4">
        <w:t> </w:t>
      </w:r>
      <w:r w:rsidR="00226CAD" w:rsidRPr="00DF3BC4">
        <w:t>900</w:t>
      </w:r>
      <w:r w:rsidRPr="00DF3BC4">
        <w:t xml:space="preserve"> företag. Det totala anståndsbeloppet uppgick till </w:t>
      </w:r>
      <w:r w:rsidR="00226CAD" w:rsidRPr="00DF3BC4">
        <w:t>38,7</w:t>
      </w:r>
      <w:r w:rsidRPr="00DF3BC4">
        <w:t xml:space="preserve"> miljarder kronor. Avseende stödet vid korttidsarbete ha</w:t>
      </w:r>
      <w:r w:rsidR="00894C47" w:rsidRPr="00DF3BC4">
        <w:t>de</w:t>
      </w:r>
      <w:r w:rsidRPr="00DF3BC4">
        <w:t xml:space="preserve"> </w:t>
      </w:r>
      <w:r w:rsidR="00565C7B" w:rsidRPr="00DF3BC4">
        <w:t xml:space="preserve">över </w:t>
      </w:r>
      <w:r w:rsidRPr="00DF3BC4">
        <w:t xml:space="preserve">73 000 ansökningar inkommit till Tillväxtverket </w:t>
      </w:r>
      <w:r w:rsidR="00894C47" w:rsidRPr="00DF3BC4">
        <w:t xml:space="preserve">per </w:t>
      </w:r>
      <w:r w:rsidRPr="00DF3BC4">
        <w:t xml:space="preserve">den </w:t>
      </w:r>
      <w:r w:rsidR="00565C7B" w:rsidRPr="00DF3BC4">
        <w:t>22</w:t>
      </w:r>
      <w:r w:rsidRPr="00DF3BC4">
        <w:t xml:space="preserve"> december 2020. Det beviljade beloppet uppgår till 3</w:t>
      </w:r>
      <w:r w:rsidR="00565C7B" w:rsidRPr="00DF3BC4">
        <w:t>1,5</w:t>
      </w:r>
      <w:r w:rsidRPr="00DF3BC4">
        <w:t xml:space="preserve"> miljarder kronor</w:t>
      </w:r>
      <w:r w:rsidR="00565C7B" w:rsidRPr="00DF3BC4">
        <w:t xml:space="preserve"> och omfattar 590 000 anställda</w:t>
      </w:r>
      <w:r w:rsidRPr="00DF3BC4">
        <w:t>. </w:t>
      </w:r>
    </w:p>
    <w:p w14:paraId="0CC41E12" w14:textId="0334EE12" w:rsidR="0035643F" w:rsidRPr="00DF3BC4" w:rsidRDefault="0035643F" w:rsidP="00107336">
      <w:pPr>
        <w:autoSpaceDE w:val="0"/>
        <w:autoSpaceDN w:val="0"/>
        <w:adjustRightInd w:val="0"/>
        <w:spacing w:after="0"/>
      </w:pPr>
    </w:p>
    <w:p w14:paraId="57794AB5" w14:textId="00E6F3FD" w:rsidR="00525014" w:rsidRPr="00DF3BC4" w:rsidRDefault="00107336" w:rsidP="00F41FBF">
      <w:r w:rsidRPr="00DF3BC4">
        <w:t xml:space="preserve">För att möta </w:t>
      </w:r>
      <w:r w:rsidR="00D607BA" w:rsidRPr="00DF3BC4">
        <w:t xml:space="preserve">det stora </w:t>
      </w:r>
      <w:r w:rsidRPr="00DF3BC4">
        <w:t>söktrycket</w:t>
      </w:r>
      <w:r w:rsidR="00542E5A" w:rsidRPr="00DF3BC4">
        <w:t xml:space="preserve"> för stöden</w:t>
      </w:r>
      <w:r w:rsidRPr="00DF3BC4">
        <w:t xml:space="preserve"> har de handläggande myndigheterna</w:t>
      </w:r>
      <w:r w:rsidR="001134AF" w:rsidRPr="00DF3BC4">
        <w:t xml:space="preserve"> </w:t>
      </w:r>
      <w:r w:rsidR="000919CD" w:rsidRPr="00DF3BC4">
        <w:t>g</w:t>
      </w:r>
      <w:r w:rsidR="00CA718A" w:rsidRPr="00DF3BC4">
        <w:t>jort</w:t>
      </w:r>
      <w:r w:rsidR="000919CD" w:rsidRPr="00DF3BC4">
        <w:t xml:space="preserve"> personalförstärkningar</w:t>
      </w:r>
      <w:r w:rsidR="00542E5A" w:rsidRPr="00DF3BC4">
        <w:t xml:space="preserve"> och </w:t>
      </w:r>
      <w:r w:rsidR="000919CD" w:rsidRPr="00DF3BC4">
        <w:t xml:space="preserve">prioriterat om arbetsuppgifter för befintlig personal </w:t>
      </w:r>
      <w:r w:rsidR="00AB31E5" w:rsidRPr="00DF3BC4">
        <w:t xml:space="preserve">till förmån för </w:t>
      </w:r>
      <w:r w:rsidR="00542E5A" w:rsidRPr="00DF3BC4">
        <w:t>exempelvis</w:t>
      </w:r>
      <w:r w:rsidR="00150B70" w:rsidRPr="00DF3BC4">
        <w:t xml:space="preserve"> handläggning av </w:t>
      </w:r>
      <w:r w:rsidR="00AB31E5" w:rsidRPr="00DF3BC4">
        <w:t>korttidsstöd</w:t>
      </w:r>
      <w:r w:rsidR="00542E5A" w:rsidRPr="00DF3BC4">
        <w:t xml:space="preserve">. </w:t>
      </w:r>
      <w:r w:rsidR="00F41FBF" w:rsidRPr="00DF3BC4">
        <w:t>Tillväxtverket</w:t>
      </w:r>
      <w:r w:rsidR="00525014" w:rsidRPr="00DF3BC4">
        <w:t xml:space="preserve"> </w:t>
      </w:r>
      <w:r w:rsidR="006053CF" w:rsidRPr="00DF3BC4">
        <w:t>på</w:t>
      </w:r>
      <w:r w:rsidR="00525014" w:rsidRPr="00DF3BC4">
        <w:t>började</w:t>
      </w:r>
      <w:r w:rsidR="00F41FBF" w:rsidRPr="00DF3BC4">
        <w:t xml:space="preserve"> i november sitt arbete med att </w:t>
      </w:r>
      <w:r w:rsidR="006053CF" w:rsidRPr="00DF3BC4">
        <w:t xml:space="preserve">förbereda för </w:t>
      </w:r>
      <w:r w:rsidR="00F41FBF" w:rsidRPr="00DF3BC4">
        <w:t xml:space="preserve">de förändringar som krävs i myndighetens tekniska stödsystem för att möjliggöra utbetalning av det aviserade fortsatta stödet under 2021, även till de arbetsgivare som avslutat sin korttidspermittering under 2020. </w:t>
      </w:r>
    </w:p>
    <w:p w14:paraId="37987420" w14:textId="7C965B77" w:rsidR="00525014" w:rsidRPr="00DF3BC4" w:rsidRDefault="00F41FBF" w:rsidP="00F41FBF">
      <w:r w:rsidRPr="00DF3BC4">
        <w:t>Riksdagen har</w:t>
      </w:r>
      <w:r w:rsidR="00525014" w:rsidRPr="00DF3BC4">
        <w:t xml:space="preserve"> därtill</w:t>
      </w:r>
      <w:r w:rsidRPr="00DF3BC4">
        <w:t xml:space="preserve"> förstärkt Tillväxtverkets förvaltningsanslag efter förslag från regeringen</w:t>
      </w:r>
      <w:r w:rsidR="00894C47" w:rsidRPr="00DF3BC4">
        <w:t>,</w:t>
      </w:r>
      <w:r w:rsidRPr="00DF3BC4">
        <w:t xml:space="preserve"> med 20 miljoner kronor i regeringens första extra ändringsbudget</w:t>
      </w:r>
      <w:r w:rsidR="00525014" w:rsidRPr="00DF3BC4">
        <w:t xml:space="preserve"> </w:t>
      </w:r>
      <w:r w:rsidRPr="00DF3BC4">
        <w:t>och med 160 miljoner kronor i regeringens sjätte extra ändringsbudget.</w:t>
      </w:r>
      <w:r w:rsidR="00DF3BC4">
        <w:t xml:space="preserve"> </w:t>
      </w:r>
      <w:r w:rsidR="00525014" w:rsidRPr="00DF3BC4">
        <w:t>Vidare</w:t>
      </w:r>
      <w:r w:rsidRPr="00DF3BC4">
        <w:t xml:space="preserve"> kommer regeringen att föreslå att Tillväxtverkets förvaltningsanslag förstärks med sammanlagt 450 miljoner kronor 2021.</w:t>
      </w:r>
    </w:p>
    <w:p w14:paraId="592E805C" w14:textId="641AA1D4" w:rsidR="00107336" w:rsidRPr="00DF3BC4" w:rsidRDefault="00525014" w:rsidP="00F41FBF">
      <w:r w:rsidRPr="00DF3BC4">
        <w:t>Avslutningsvis föl</w:t>
      </w:r>
      <w:bookmarkStart w:id="0" w:name="_GoBack"/>
      <w:bookmarkEnd w:id="0"/>
      <w:r w:rsidRPr="00DF3BC4">
        <w:t>jer regeringen noggrant de ekonomiska effekterna för företagen och överväger löpande behovet av erforderliga åtgärder för näringslivet</w:t>
      </w:r>
      <w:r w:rsidR="00DF3BC4" w:rsidRPr="00DF3BC4">
        <w:t>.</w:t>
      </w:r>
      <w:r w:rsidR="000919CD" w:rsidRPr="00DF3BC4">
        <w:br/>
      </w:r>
    </w:p>
    <w:p w14:paraId="6BA453D9" w14:textId="052977FD" w:rsidR="00702E5A" w:rsidRPr="0079096A" w:rsidRDefault="00702E5A" w:rsidP="001205B6">
      <w:pPr>
        <w:pStyle w:val="Brdtext"/>
      </w:pPr>
      <w:r w:rsidRPr="0079096A">
        <w:t xml:space="preserve">Stockholm den </w:t>
      </w:r>
      <w:sdt>
        <w:sdtPr>
          <w:rPr>
            <w:lang w:val="de-DE"/>
          </w:rPr>
          <w:id w:val="1110931697"/>
          <w:placeholder>
            <w:docPart w:val="893FDAD824054E4EB7DB583E0EDFFA5D"/>
          </w:placeholder>
          <w:dataBinding w:prefixMappings="xmlns:ns0='http://lp/documentinfo/RK' " w:xpath="/ns0:DocumentInfo[1]/ns0:BaseInfo[1]/ns0:HeaderDate[1]" w:storeItemID="{F9D145B5-4734-4D77-B407-D97490FBBA4A}"/>
          <w:date w:fullDate="2020-12-23T00:00:00Z">
            <w:dateFormat w:val="d MMMM yyyy"/>
            <w:lid w:val="sv-SE"/>
            <w:storeMappedDataAs w:val="dateTime"/>
            <w:calendar w:val="gregorian"/>
          </w:date>
        </w:sdtPr>
        <w:sdtEndPr/>
        <w:sdtContent>
          <w:r w:rsidR="00054D68">
            <w:t>2</w:t>
          </w:r>
          <w:r w:rsidR="000B632F">
            <w:t>3</w:t>
          </w:r>
          <w:r w:rsidR="00C97363">
            <w:t xml:space="preserve"> december 2020</w:t>
          </w:r>
        </w:sdtContent>
      </w:sdt>
    </w:p>
    <w:p w14:paraId="7E7688E1" w14:textId="77777777" w:rsidR="00702E5A" w:rsidRPr="0079096A" w:rsidRDefault="00702E5A" w:rsidP="001205B6">
      <w:pPr>
        <w:pStyle w:val="Brdtextutanavstnd"/>
      </w:pPr>
    </w:p>
    <w:p w14:paraId="2572D0D4" w14:textId="0F27527F" w:rsidR="00054D68" w:rsidRPr="0079096A" w:rsidRDefault="00702E5A" w:rsidP="00DB48AB">
      <w:pPr>
        <w:pStyle w:val="Brdtext"/>
      </w:pPr>
      <w:r w:rsidRPr="0079096A">
        <w:t xml:space="preserve">Ibrahim </w:t>
      </w:r>
      <w:proofErr w:type="spellStart"/>
      <w:r w:rsidRPr="0079096A">
        <w:t>Baylan</w:t>
      </w:r>
      <w:proofErr w:type="spellEnd"/>
    </w:p>
    <w:sectPr w:rsidR="00054D68" w:rsidRPr="0079096A"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4A5DA" w14:textId="77777777" w:rsidR="00DA0317" w:rsidRDefault="00DA0317" w:rsidP="00A87A54">
      <w:pPr>
        <w:spacing w:after="0" w:line="240" w:lineRule="auto"/>
      </w:pPr>
      <w:r>
        <w:separator/>
      </w:r>
    </w:p>
  </w:endnote>
  <w:endnote w:type="continuationSeparator" w:id="0">
    <w:p w14:paraId="5AC8B2D7" w14:textId="77777777" w:rsidR="00DA0317" w:rsidRDefault="00DA031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1AB15E1" w14:textId="77777777" w:rsidTr="006A26EC">
      <w:trPr>
        <w:trHeight w:val="227"/>
        <w:jc w:val="right"/>
      </w:trPr>
      <w:tc>
        <w:tcPr>
          <w:tcW w:w="708" w:type="dxa"/>
          <w:vAlign w:val="bottom"/>
        </w:tcPr>
        <w:p w14:paraId="0F2B0D5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521A8C1" w14:textId="77777777" w:rsidTr="006A26EC">
      <w:trPr>
        <w:trHeight w:val="850"/>
        <w:jc w:val="right"/>
      </w:trPr>
      <w:tc>
        <w:tcPr>
          <w:tcW w:w="708" w:type="dxa"/>
          <w:vAlign w:val="bottom"/>
        </w:tcPr>
        <w:p w14:paraId="1B72FB5C" w14:textId="77777777" w:rsidR="005606BC" w:rsidRPr="00347E11" w:rsidRDefault="005606BC" w:rsidP="005606BC">
          <w:pPr>
            <w:pStyle w:val="Sidfot"/>
            <w:spacing w:line="276" w:lineRule="auto"/>
            <w:jc w:val="right"/>
          </w:pPr>
        </w:p>
      </w:tc>
    </w:tr>
  </w:tbl>
  <w:p w14:paraId="1753C4A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E3E873F" w14:textId="77777777" w:rsidTr="001F4302">
      <w:trPr>
        <w:trHeight w:val="510"/>
      </w:trPr>
      <w:tc>
        <w:tcPr>
          <w:tcW w:w="8525" w:type="dxa"/>
          <w:gridSpan w:val="2"/>
          <w:vAlign w:val="bottom"/>
        </w:tcPr>
        <w:p w14:paraId="3FBE2FDA" w14:textId="77777777" w:rsidR="00347E11" w:rsidRPr="00347E11" w:rsidRDefault="00347E11" w:rsidP="00347E11">
          <w:pPr>
            <w:pStyle w:val="Sidfot"/>
            <w:rPr>
              <w:sz w:val="8"/>
            </w:rPr>
          </w:pPr>
        </w:p>
      </w:tc>
    </w:tr>
    <w:tr w:rsidR="00093408" w:rsidRPr="00EE3C0F" w14:paraId="0CD7CE1A" w14:textId="77777777" w:rsidTr="00C26068">
      <w:trPr>
        <w:trHeight w:val="227"/>
      </w:trPr>
      <w:tc>
        <w:tcPr>
          <w:tcW w:w="4074" w:type="dxa"/>
        </w:tcPr>
        <w:p w14:paraId="3FD77FE9" w14:textId="77777777" w:rsidR="00347E11" w:rsidRPr="00F53AEA" w:rsidRDefault="00347E11" w:rsidP="00C26068">
          <w:pPr>
            <w:pStyle w:val="Sidfot"/>
            <w:spacing w:line="276" w:lineRule="auto"/>
          </w:pPr>
        </w:p>
      </w:tc>
      <w:tc>
        <w:tcPr>
          <w:tcW w:w="4451" w:type="dxa"/>
        </w:tcPr>
        <w:p w14:paraId="4952E995" w14:textId="77777777" w:rsidR="00093408" w:rsidRPr="00F53AEA" w:rsidRDefault="00093408" w:rsidP="00F53AEA">
          <w:pPr>
            <w:pStyle w:val="Sidfot"/>
            <w:spacing w:line="276" w:lineRule="auto"/>
          </w:pPr>
        </w:p>
      </w:tc>
    </w:tr>
  </w:tbl>
  <w:p w14:paraId="4E0A6E2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6B056" w14:textId="77777777" w:rsidR="00DA0317" w:rsidRDefault="00DA0317" w:rsidP="00A87A54">
      <w:pPr>
        <w:spacing w:after="0" w:line="240" w:lineRule="auto"/>
      </w:pPr>
      <w:r>
        <w:separator/>
      </w:r>
    </w:p>
  </w:footnote>
  <w:footnote w:type="continuationSeparator" w:id="0">
    <w:p w14:paraId="510DE31C" w14:textId="77777777" w:rsidR="00DA0317" w:rsidRDefault="00DA031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C3282" w14:paraId="5F80677F" w14:textId="77777777" w:rsidTr="00C93EBA">
      <w:trPr>
        <w:trHeight w:val="227"/>
      </w:trPr>
      <w:tc>
        <w:tcPr>
          <w:tcW w:w="5534" w:type="dxa"/>
        </w:tcPr>
        <w:p w14:paraId="089F1B03" w14:textId="77777777" w:rsidR="000C3282" w:rsidRPr="007D73AB" w:rsidRDefault="000C3282">
          <w:pPr>
            <w:pStyle w:val="Sidhuvud"/>
          </w:pPr>
        </w:p>
      </w:tc>
      <w:tc>
        <w:tcPr>
          <w:tcW w:w="3170" w:type="dxa"/>
          <w:vAlign w:val="bottom"/>
        </w:tcPr>
        <w:p w14:paraId="5ADC0839" w14:textId="77777777" w:rsidR="000C3282" w:rsidRPr="007D73AB" w:rsidRDefault="000C3282" w:rsidP="00340DE0">
          <w:pPr>
            <w:pStyle w:val="Sidhuvud"/>
          </w:pPr>
        </w:p>
      </w:tc>
      <w:tc>
        <w:tcPr>
          <w:tcW w:w="1134" w:type="dxa"/>
        </w:tcPr>
        <w:p w14:paraId="46344D25" w14:textId="77777777" w:rsidR="000C3282" w:rsidRDefault="000C3282" w:rsidP="005A703A">
          <w:pPr>
            <w:pStyle w:val="Sidhuvud"/>
          </w:pPr>
        </w:p>
      </w:tc>
    </w:tr>
    <w:tr w:rsidR="000C3282" w14:paraId="2AA82949" w14:textId="77777777" w:rsidTr="00C93EBA">
      <w:trPr>
        <w:trHeight w:val="1928"/>
      </w:trPr>
      <w:tc>
        <w:tcPr>
          <w:tcW w:w="5534" w:type="dxa"/>
        </w:tcPr>
        <w:p w14:paraId="5C0F51EB" w14:textId="77777777" w:rsidR="000C3282" w:rsidRPr="00340DE0" w:rsidRDefault="000C3282" w:rsidP="00340DE0">
          <w:pPr>
            <w:pStyle w:val="Sidhuvud"/>
          </w:pPr>
          <w:r>
            <w:rPr>
              <w:noProof/>
            </w:rPr>
            <w:drawing>
              <wp:inline distT="0" distB="0" distL="0" distR="0" wp14:anchorId="41D62249" wp14:editId="4EEE260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2C69BF5" w14:textId="77777777" w:rsidR="000C3282" w:rsidRPr="00710A6C" w:rsidRDefault="000C3282" w:rsidP="00EE3C0F">
          <w:pPr>
            <w:pStyle w:val="Sidhuvud"/>
            <w:rPr>
              <w:b/>
            </w:rPr>
          </w:pPr>
        </w:p>
        <w:p w14:paraId="2859DBF3" w14:textId="77777777" w:rsidR="000C3282" w:rsidRDefault="000C3282" w:rsidP="00EE3C0F">
          <w:pPr>
            <w:pStyle w:val="Sidhuvud"/>
          </w:pPr>
        </w:p>
        <w:p w14:paraId="1A57B9DE" w14:textId="77777777" w:rsidR="000C3282" w:rsidRDefault="000C3282" w:rsidP="00EE3C0F">
          <w:pPr>
            <w:pStyle w:val="Sidhuvud"/>
          </w:pPr>
        </w:p>
        <w:p w14:paraId="32824327" w14:textId="77777777" w:rsidR="000C3282" w:rsidRDefault="000C3282" w:rsidP="00EE3C0F">
          <w:pPr>
            <w:pStyle w:val="Sidhuvud"/>
          </w:pPr>
        </w:p>
        <w:sdt>
          <w:sdtPr>
            <w:alias w:val="Dnr"/>
            <w:tag w:val="ccRKShow_Dnr"/>
            <w:id w:val="-829283628"/>
            <w:placeholder>
              <w:docPart w:val="90EDE5D42FF34F06A540C631419C8D57"/>
            </w:placeholder>
            <w:dataBinding w:prefixMappings="xmlns:ns0='http://lp/documentinfo/RK' " w:xpath="/ns0:DocumentInfo[1]/ns0:BaseInfo[1]/ns0:Dnr[1]" w:storeItemID="{F9D145B5-4734-4D77-B407-D97490FBBA4A}"/>
            <w:text/>
          </w:sdtPr>
          <w:sdtEndPr/>
          <w:sdtContent>
            <w:p w14:paraId="4A571046" w14:textId="20D80346" w:rsidR="000C3282" w:rsidRDefault="0035643F" w:rsidP="00EE3C0F">
              <w:pPr>
                <w:pStyle w:val="Sidhuvud"/>
              </w:pPr>
              <w:r w:rsidRPr="00522B69">
                <w:t>N2020/</w:t>
              </w:r>
              <w:r w:rsidR="00B23D28" w:rsidRPr="00522B69">
                <w:t>0</w:t>
              </w:r>
              <w:r w:rsidR="00522B69" w:rsidRPr="00522B69">
                <w:t>3</w:t>
              </w:r>
              <w:r>
                <w:t>133</w:t>
              </w:r>
            </w:p>
          </w:sdtContent>
        </w:sdt>
        <w:sdt>
          <w:sdtPr>
            <w:alias w:val="DocNumber"/>
            <w:tag w:val="DocNumber"/>
            <w:id w:val="1726028884"/>
            <w:placeholder>
              <w:docPart w:val="4C68B51965F44A999CE8A614F27C9135"/>
            </w:placeholder>
            <w:showingPlcHdr/>
            <w:dataBinding w:prefixMappings="xmlns:ns0='http://lp/documentinfo/RK' " w:xpath="/ns0:DocumentInfo[1]/ns0:BaseInfo[1]/ns0:DocNumber[1]" w:storeItemID="{F9D145B5-4734-4D77-B407-D97490FBBA4A}"/>
            <w:text/>
          </w:sdtPr>
          <w:sdtEndPr/>
          <w:sdtContent>
            <w:p w14:paraId="091836DC" w14:textId="66123A17" w:rsidR="000C3282" w:rsidRDefault="000C3282" w:rsidP="00EE3C0F">
              <w:pPr>
                <w:pStyle w:val="Sidhuvud"/>
              </w:pPr>
              <w:r>
                <w:rPr>
                  <w:rStyle w:val="Platshllartext"/>
                </w:rPr>
                <w:t xml:space="preserve"> </w:t>
              </w:r>
            </w:p>
          </w:sdtContent>
        </w:sdt>
        <w:p w14:paraId="00FD38D8" w14:textId="77777777" w:rsidR="000C3282" w:rsidRDefault="000C3282" w:rsidP="00EE3C0F">
          <w:pPr>
            <w:pStyle w:val="Sidhuvud"/>
          </w:pPr>
        </w:p>
      </w:tc>
      <w:tc>
        <w:tcPr>
          <w:tcW w:w="1134" w:type="dxa"/>
        </w:tcPr>
        <w:p w14:paraId="0D7A5C50" w14:textId="77777777" w:rsidR="000C3282" w:rsidRDefault="000C3282" w:rsidP="0094502D">
          <w:pPr>
            <w:pStyle w:val="Sidhuvud"/>
          </w:pPr>
        </w:p>
        <w:p w14:paraId="2A341220" w14:textId="77777777" w:rsidR="000C3282" w:rsidRPr="0094502D" w:rsidRDefault="000C3282" w:rsidP="00EC71A6">
          <w:pPr>
            <w:pStyle w:val="Sidhuvud"/>
          </w:pPr>
        </w:p>
      </w:tc>
    </w:tr>
    <w:tr w:rsidR="000C3282" w14:paraId="4E4687E8" w14:textId="77777777" w:rsidTr="00C93EBA">
      <w:trPr>
        <w:trHeight w:val="2268"/>
      </w:trPr>
      <w:tc>
        <w:tcPr>
          <w:tcW w:w="5534" w:type="dxa"/>
          <w:tcMar>
            <w:right w:w="1134" w:type="dxa"/>
          </w:tcMar>
        </w:tcPr>
        <w:sdt>
          <w:sdtPr>
            <w:rPr>
              <w:b/>
            </w:rPr>
            <w:alias w:val="SenderText"/>
            <w:tag w:val="ccRKShow_SenderText"/>
            <w:id w:val="1374046025"/>
            <w:placeholder>
              <w:docPart w:val="FD4F8883B8794098BE261F78E9AD0F50"/>
            </w:placeholder>
          </w:sdtPr>
          <w:sdtEndPr>
            <w:rPr>
              <w:b w:val="0"/>
            </w:rPr>
          </w:sdtEndPr>
          <w:sdtContent>
            <w:p w14:paraId="05B5A794" w14:textId="77777777" w:rsidR="00A43827" w:rsidRPr="00A43827" w:rsidRDefault="00A43827" w:rsidP="00FE716C">
              <w:pPr>
                <w:rPr>
                  <w:rFonts w:ascii="Arial" w:eastAsia="Garamond" w:hAnsi="Arial" w:cs="Times New Roman"/>
                  <w:b/>
                  <w:sz w:val="19"/>
                </w:rPr>
              </w:pPr>
              <w:r w:rsidRPr="00A43827">
                <w:rPr>
                  <w:rFonts w:ascii="Arial" w:eastAsia="Garamond" w:hAnsi="Arial" w:cs="Times New Roman"/>
                  <w:b/>
                  <w:sz w:val="19"/>
                </w:rPr>
                <w:t>Näringsdepartementet</w:t>
              </w:r>
            </w:p>
            <w:p w14:paraId="362E0C62" w14:textId="7D43C0C6" w:rsidR="000C3282" w:rsidRPr="00821A01" w:rsidRDefault="00A43827" w:rsidP="00FE716C">
              <w:pPr>
                <w:rPr>
                  <w:rFonts w:ascii="Arial" w:eastAsia="Garamond" w:hAnsi="Arial" w:cs="Times New Roman"/>
                  <w:sz w:val="19"/>
                </w:rPr>
              </w:pPr>
              <w:r w:rsidRPr="00A43827">
                <w:rPr>
                  <w:rFonts w:ascii="Arial" w:eastAsia="Garamond" w:hAnsi="Arial" w:cs="Times New Roman"/>
                  <w:sz w:val="19"/>
                </w:rPr>
                <w:t>Näringsministern</w:t>
              </w:r>
            </w:p>
          </w:sdtContent>
        </w:sdt>
        <w:p w14:paraId="10449493" w14:textId="65CAF536" w:rsidR="00FE716C" w:rsidRPr="00FE716C" w:rsidRDefault="00FE716C" w:rsidP="00FE716C">
          <w:pPr>
            <w:jc w:val="right"/>
          </w:pPr>
        </w:p>
      </w:tc>
      <w:tc>
        <w:tcPr>
          <w:tcW w:w="3170" w:type="dxa"/>
        </w:tcPr>
        <w:sdt>
          <w:sdtPr>
            <w:alias w:val="Recipient"/>
            <w:tag w:val="ccRKShow_Recipient"/>
            <w:id w:val="-28344517"/>
            <w:placeholder>
              <w:docPart w:val="4D3FCBA6118C4BBABB4044C7C050347F"/>
            </w:placeholder>
            <w:dataBinding w:prefixMappings="xmlns:ns0='http://lp/documentinfo/RK' " w:xpath="/ns0:DocumentInfo[1]/ns0:BaseInfo[1]/ns0:Recipient[1]" w:storeItemID="{F9D145B5-4734-4D77-B407-D97490FBBA4A}"/>
            <w:text w:multiLine="1"/>
          </w:sdtPr>
          <w:sdtEndPr/>
          <w:sdtContent>
            <w:p w14:paraId="32048C54" w14:textId="44A224C1" w:rsidR="000C3282" w:rsidRDefault="00A43827" w:rsidP="00547B89">
              <w:pPr>
                <w:pStyle w:val="Sidhuvud"/>
              </w:pPr>
              <w:r>
                <w:t>Till riksdagen</w:t>
              </w:r>
            </w:p>
          </w:sdtContent>
        </w:sdt>
      </w:tc>
      <w:tc>
        <w:tcPr>
          <w:tcW w:w="1134" w:type="dxa"/>
        </w:tcPr>
        <w:p w14:paraId="73884831" w14:textId="77777777" w:rsidR="000C3282" w:rsidRDefault="000C3282" w:rsidP="003E6020">
          <w:pPr>
            <w:pStyle w:val="Sidhuvud"/>
          </w:pPr>
        </w:p>
      </w:tc>
    </w:tr>
  </w:tbl>
  <w:p w14:paraId="02D8BA8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6F7589"/>
    <w:multiLevelType w:val="hybridMultilevel"/>
    <w:tmpl w:val="3D02050C"/>
    <w:lvl w:ilvl="0" w:tplc="3FB8F2CA">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7520A58"/>
    <w:multiLevelType w:val="hybridMultilevel"/>
    <w:tmpl w:val="F0FCBE94"/>
    <w:lvl w:ilvl="0" w:tplc="3FB8F2CA">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1"/>
  </w:num>
  <w:num w:numId="9">
    <w:abstractNumId w:val="13"/>
  </w:num>
  <w:num w:numId="10">
    <w:abstractNumId w:val="18"/>
  </w:num>
  <w:num w:numId="11">
    <w:abstractNumId w:val="22"/>
  </w:num>
  <w:num w:numId="12">
    <w:abstractNumId w:val="39"/>
  </w:num>
  <w:num w:numId="13">
    <w:abstractNumId w:val="32"/>
  </w:num>
  <w:num w:numId="14">
    <w:abstractNumId w:val="14"/>
  </w:num>
  <w:num w:numId="15">
    <w:abstractNumId w:val="12"/>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9"/>
  </w:num>
  <w:num w:numId="24">
    <w:abstractNumId w:val="30"/>
  </w:num>
  <w:num w:numId="25">
    <w:abstractNumId w:val="40"/>
  </w:num>
  <w:num w:numId="26">
    <w:abstractNumId w:val="25"/>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3"/>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82"/>
    <w:rsid w:val="00000290"/>
    <w:rsid w:val="000002A4"/>
    <w:rsid w:val="00001068"/>
    <w:rsid w:val="0000134A"/>
    <w:rsid w:val="0000412C"/>
    <w:rsid w:val="00004D5C"/>
    <w:rsid w:val="00005F68"/>
    <w:rsid w:val="00006CA7"/>
    <w:rsid w:val="00007B28"/>
    <w:rsid w:val="000128EB"/>
    <w:rsid w:val="00012B00"/>
    <w:rsid w:val="00014EF6"/>
    <w:rsid w:val="00016730"/>
    <w:rsid w:val="00017197"/>
    <w:rsid w:val="0001725B"/>
    <w:rsid w:val="000203B0"/>
    <w:rsid w:val="000205ED"/>
    <w:rsid w:val="000241FA"/>
    <w:rsid w:val="00025992"/>
    <w:rsid w:val="00026711"/>
    <w:rsid w:val="0002708E"/>
    <w:rsid w:val="0002763D"/>
    <w:rsid w:val="000326FA"/>
    <w:rsid w:val="000354F9"/>
    <w:rsid w:val="0003679E"/>
    <w:rsid w:val="0003758B"/>
    <w:rsid w:val="00041EDC"/>
    <w:rsid w:val="00042CE5"/>
    <w:rsid w:val="0004352E"/>
    <w:rsid w:val="00051341"/>
    <w:rsid w:val="00053CAA"/>
    <w:rsid w:val="00054D68"/>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2DC"/>
    <w:rsid w:val="00082374"/>
    <w:rsid w:val="000862E0"/>
    <w:rsid w:val="000873C3"/>
    <w:rsid w:val="000919CD"/>
    <w:rsid w:val="00093408"/>
    <w:rsid w:val="00093BBF"/>
    <w:rsid w:val="0009435C"/>
    <w:rsid w:val="000A13CA"/>
    <w:rsid w:val="000A456A"/>
    <w:rsid w:val="000A5E43"/>
    <w:rsid w:val="000B3D4B"/>
    <w:rsid w:val="000B56A9"/>
    <w:rsid w:val="000B632F"/>
    <w:rsid w:val="000C3282"/>
    <w:rsid w:val="000C4DDA"/>
    <w:rsid w:val="000C61D1"/>
    <w:rsid w:val="000D31A9"/>
    <w:rsid w:val="000D370F"/>
    <w:rsid w:val="000D5449"/>
    <w:rsid w:val="000D7110"/>
    <w:rsid w:val="000E12D9"/>
    <w:rsid w:val="000E3EFD"/>
    <w:rsid w:val="000E431B"/>
    <w:rsid w:val="000E59A9"/>
    <w:rsid w:val="000E638A"/>
    <w:rsid w:val="000E6472"/>
    <w:rsid w:val="000F00B8"/>
    <w:rsid w:val="000F1EA7"/>
    <w:rsid w:val="000F2084"/>
    <w:rsid w:val="000F2A8A"/>
    <w:rsid w:val="000F3A92"/>
    <w:rsid w:val="000F55EC"/>
    <w:rsid w:val="000F6462"/>
    <w:rsid w:val="00101DE6"/>
    <w:rsid w:val="001055DA"/>
    <w:rsid w:val="00106F29"/>
    <w:rsid w:val="00107336"/>
    <w:rsid w:val="00113168"/>
    <w:rsid w:val="001134AF"/>
    <w:rsid w:val="0011413E"/>
    <w:rsid w:val="00116BC4"/>
    <w:rsid w:val="0012033A"/>
    <w:rsid w:val="001205B6"/>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0B70"/>
    <w:rsid w:val="0016294F"/>
    <w:rsid w:val="00167FA8"/>
    <w:rsid w:val="0017099B"/>
    <w:rsid w:val="00170CE4"/>
    <w:rsid w:val="00170E3E"/>
    <w:rsid w:val="0017300E"/>
    <w:rsid w:val="00173126"/>
    <w:rsid w:val="001732CF"/>
    <w:rsid w:val="00176A26"/>
    <w:rsid w:val="001774F8"/>
    <w:rsid w:val="00180BE1"/>
    <w:rsid w:val="001813DF"/>
    <w:rsid w:val="001857B5"/>
    <w:rsid w:val="00187E1F"/>
    <w:rsid w:val="0019051C"/>
    <w:rsid w:val="0019127B"/>
    <w:rsid w:val="00192350"/>
    <w:rsid w:val="00192E34"/>
    <w:rsid w:val="0019308B"/>
    <w:rsid w:val="001937C0"/>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A48"/>
    <w:rsid w:val="001E3D83"/>
    <w:rsid w:val="001E5DF7"/>
    <w:rsid w:val="001E6477"/>
    <w:rsid w:val="001E72EE"/>
    <w:rsid w:val="001F0629"/>
    <w:rsid w:val="001F0736"/>
    <w:rsid w:val="001F4302"/>
    <w:rsid w:val="001F50BE"/>
    <w:rsid w:val="001F525B"/>
    <w:rsid w:val="001F6BBE"/>
    <w:rsid w:val="00201498"/>
    <w:rsid w:val="00204079"/>
    <w:rsid w:val="002102FD"/>
    <w:rsid w:val="002106CC"/>
    <w:rsid w:val="002116FE"/>
    <w:rsid w:val="00211B4E"/>
    <w:rsid w:val="00213204"/>
    <w:rsid w:val="00213258"/>
    <w:rsid w:val="002161F5"/>
    <w:rsid w:val="0021657C"/>
    <w:rsid w:val="0022187E"/>
    <w:rsid w:val="00222258"/>
    <w:rsid w:val="00223AD6"/>
    <w:rsid w:val="00224BE2"/>
    <w:rsid w:val="0022666A"/>
    <w:rsid w:val="00226CAD"/>
    <w:rsid w:val="00227E43"/>
    <w:rsid w:val="002315F5"/>
    <w:rsid w:val="00232EC3"/>
    <w:rsid w:val="00233D52"/>
    <w:rsid w:val="00237147"/>
    <w:rsid w:val="00242AD1"/>
    <w:rsid w:val="0024412C"/>
    <w:rsid w:val="0024537C"/>
    <w:rsid w:val="00246374"/>
    <w:rsid w:val="00254ADF"/>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587"/>
    <w:rsid w:val="002A0CB3"/>
    <w:rsid w:val="002A39EF"/>
    <w:rsid w:val="002A6820"/>
    <w:rsid w:val="002B00E5"/>
    <w:rsid w:val="002B6849"/>
    <w:rsid w:val="002C1AC5"/>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14B"/>
    <w:rsid w:val="00341F47"/>
    <w:rsid w:val="0034210D"/>
    <w:rsid w:val="00342327"/>
    <w:rsid w:val="0034250B"/>
    <w:rsid w:val="00344234"/>
    <w:rsid w:val="0034750A"/>
    <w:rsid w:val="00347C69"/>
    <w:rsid w:val="00347E11"/>
    <w:rsid w:val="003503DD"/>
    <w:rsid w:val="00350696"/>
    <w:rsid w:val="00350C92"/>
    <w:rsid w:val="003542C5"/>
    <w:rsid w:val="00355866"/>
    <w:rsid w:val="0035643F"/>
    <w:rsid w:val="00360397"/>
    <w:rsid w:val="00365461"/>
    <w:rsid w:val="003662A2"/>
    <w:rsid w:val="00370311"/>
    <w:rsid w:val="00380663"/>
    <w:rsid w:val="00383E34"/>
    <w:rsid w:val="003853E3"/>
    <w:rsid w:val="0038587E"/>
    <w:rsid w:val="0039285D"/>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C0D"/>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B3E"/>
    <w:rsid w:val="00403D11"/>
    <w:rsid w:val="00404DB4"/>
    <w:rsid w:val="004060B1"/>
    <w:rsid w:val="0041093C"/>
    <w:rsid w:val="0041223B"/>
    <w:rsid w:val="004137EE"/>
    <w:rsid w:val="00413A4E"/>
    <w:rsid w:val="0041467F"/>
    <w:rsid w:val="00415163"/>
    <w:rsid w:val="00415273"/>
    <w:rsid w:val="004157BE"/>
    <w:rsid w:val="0042068E"/>
    <w:rsid w:val="00422030"/>
    <w:rsid w:val="00422A7F"/>
    <w:rsid w:val="00426213"/>
    <w:rsid w:val="00430741"/>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651"/>
    <w:rsid w:val="00467DEF"/>
    <w:rsid w:val="00472EBA"/>
    <w:rsid w:val="004735B6"/>
    <w:rsid w:val="004735F0"/>
    <w:rsid w:val="004745D7"/>
    <w:rsid w:val="00474676"/>
    <w:rsid w:val="004750D2"/>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65F3"/>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2B69"/>
    <w:rsid w:val="00525014"/>
    <w:rsid w:val="00526AEB"/>
    <w:rsid w:val="005302E0"/>
    <w:rsid w:val="0053621B"/>
    <w:rsid w:val="00542E5A"/>
    <w:rsid w:val="00544738"/>
    <w:rsid w:val="005456E4"/>
    <w:rsid w:val="00547B89"/>
    <w:rsid w:val="00551027"/>
    <w:rsid w:val="005568AF"/>
    <w:rsid w:val="00556AF5"/>
    <w:rsid w:val="005606BC"/>
    <w:rsid w:val="00563E73"/>
    <w:rsid w:val="0056426C"/>
    <w:rsid w:val="00565792"/>
    <w:rsid w:val="00565C7B"/>
    <w:rsid w:val="00567799"/>
    <w:rsid w:val="005710DE"/>
    <w:rsid w:val="00571A0B"/>
    <w:rsid w:val="00573DFD"/>
    <w:rsid w:val="005747D0"/>
    <w:rsid w:val="00581034"/>
    <w:rsid w:val="005827D5"/>
    <w:rsid w:val="00582918"/>
    <w:rsid w:val="005849E3"/>
    <w:rsid w:val="005850D7"/>
    <w:rsid w:val="0058522F"/>
    <w:rsid w:val="00585282"/>
    <w:rsid w:val="00586266"/>
    <w:rsid w:val="0058703B"/>
    <w:rsid w:val="00590D58"/>
    <w:rsid w:val="00592FF8"/>
    <w:rsid w:val="00595EDE"/>
    <w:rsid w:val="00596E2B"/>
    <w:rsid w:val="005A0CBA"/>
    <w:rsid w:val="005A2022"/>
    <w:rsid w:val="005A3272"/>
    <w:rsid w:val="005A5193"/>
    <w:rsid w:val="005A6034"/>
    <w:rsid w:val="005A7AC1"/>
    <w:rsid w:val="005A7AD8"/>
    <w:rsid w:val="005B05BF"/>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3CF"/>
    <w:rsid w:val="00605718"/>
    <w:rsid w:val="00605C66"/>
    <w:rsid w:val="00606310"/>
    <w:rsid w:val="00607814"/>
    <w:rsid w:val="00610D87"/>
    <w:rsid w:val="00610E88"/>
    <w:rsid w:val="00613827"/>
    <w:rsid w:val="0061392C"/>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5B1"/>
    <w:rsid w:val="0065382D"/>
    <w:rsid w:val="00654B4D"/>
    <w:rsid w:val="0065559D"/>
    <w:rsid w:val="00655A40"/>
    <w:rsid w:val="00660D84"/>
    <w:rsid w:val="0066133A"/>
    <w:rsid w:val="00663196"/>
    <w:rsid w:val="0066378C"/>
    <w:rsid w:val="0066723E"/>
    <w:rsid w:val="006700F0"/>
    <w:rsid w:val="006706EA"/>
    <w:rsid w:val="00670A48"/>
    <w:rsid w:val="00672F6F"/>
    <w:rsid w:val="00674C2F"/>
    <w:rsid w:val="00674C8B"/>
    <w:rsid w:val="00685C94"/>
    <w:rsid w:val="006873B7"/>
    <w:rsid w:val="00691AEE"/>
    <w:rsid w:val="0069523C"/>
    <w:rsid w:val="006962CA"/>
    <w:rsid w:val="00696A95"/>
    <w:rsid w:val="006A09DA"/>
    <w:rsid w:val="006A1835"/>
    <w:rsid w:val="006A2625"/>
    <w:rsid w:val="006B3A08"/>
    <w:rsid w:val="006B4250"/>
    <w:rsid w:val="006B4A30"/>
    <w:rsid w:val="006B7569"/>
    <w:rsid w:val="006C28EE"/>
    <w:rsid w:val="006C4F5B"/>
    <w:rsid w:val="006C4FF1"/>
    <w:rsid w:val="006D2998"/>
    <w:rsid w:val="006D3188"/>
    <w:rsid w:val="006D5159"/>
    <w:rsid w:val="006D6779"/>
    <w:rsid w:val="006E08FC"/>
    <w:rsid w:val="006F2588"/>
    <w:rsid w:val="00702E5A"/>
    <w:rsid w:val="00710A6C"/>
    <w:rsid w:val="00710D98"/>
    <w:rsid w:val="00711CE9"/>
    <w:rsid w:val="00712266"/>
    <w:rsid w:val="00712593"/>
    <w:rsid w:val="00712D82"/>
    <w:rsid w:val="00716E22"/>
    <w:rsid w:val="007171AB"/>
    <w:rsid w:val="007213D0"/>
    <w:rsid w:val="007219C0"/>
    <w:rsid w:val="0072675D"/>
    <w:rsid w:val="00731C75"/>
    <w:rsid w:val="00732599"/>
    <w:rsid w:val="0073637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096A"/>
    <w:rsid w:val="0079641B"/>
    <w:rsid w:val="00797A90"/>
    <w:rsid w:val="007A0312"/>
    <w:rsid w:val="007A1856"/>
    <w:rsid w:val="007A1887"/>
    <w:rsid w:val="007A629C"/>
    <w:rsid w:val="007A6348"/>
    <w:rsid w:val="007B023C"/>
    <w:rsid w:val="007B03CC"/>
    <w:rsid w:val="007B2AA0"/>
    <w:rsid w:val="007B2F08"/>
    <w:rsid w:val="007C44FF"/>
    <w:rsid w:val="007C6456"/>
    <w:rsid w:val="007C7BDB"/>
    <w:rsid w:val="007D2FF5"/>
    <w:rsid w:val="007D4BCF"/>
    <w:rsid w:val="007D56D3"/>
    <w:rsid w:val="007D73AB"/>
    <w:rsid w:val="007D790E"/>
    <w:rsid w:val="007E2712"/>
    <w:rsid w:val="007E4A9C"/>
    <w:rsid w:val="007E5516"/>
    <w:rsid w:val="007E7EE2"/>
    <w:rsid w:val="007F06CA"/>
    <w:rsid w:val="007F0DD0"/>
    <w:rsid w:val="007F61D0"/>
    <w:rsid w:val="00801211"/>
    <w:rsid w:val="0080228F"/>
    <w:rsid w:val="00804C1B"/>
    <w:rsid w:val="0080595A"/>
    <w:rsid w:val="0080608A"/>
    <w:rsid w:val="008150A6"/>
    <w:rsid w:val="00815A8F"/>
    <w:rsid w:val="00817098"/>
    <w:rsid w:val="008178E6"/>
    <w:rsid w:val="00821A01"/>
    <w:rsid w:val="0082249C"/>
    <w:rsid w:val="00824CCE"/>
    <w:rsid w:val="00830B7B"/>
    <w:rsid w:val="00832661"/>
    <w:rsid w:val="008326A8"/>
    <w:rsid w:val="008349AA"/>
    <w:rsid w:val="008356DD"/>
    <w:rsid w:val="008375D5"/>
    <w:rsid w:val="00840BD3"/>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4C47"/>
    <w:rsid w:val="0089514A"/>
    <w:rsid w:val="00895C2A"/>
    <w:rsid w:val="008A03E9"/>
    <w:rsid w:val="008A0A0D"/>
    <w:rsid w:val="008A3961"/>
    <w:rsid w:val="008A4CEA"/>
    <w:rsid w:val="008A7506"/>
    <w:rsid w:val="008B1603"/>
    <w:rsid w:val="008B20ED"/>
    <w:rsid w:val="008B3EE9"/>
    <w:rsid w:val="008B6135"/>
    <w:rsid w:val="008B7293"/>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47FF6"/>
    <w:rsid w:val="0095062C"/>
    <w:rsid w:val="00956EA9"/>
    <w:rsid w:val="00962DB0"/>
    <w:rsid w:val="00966E40"/>
    <w:rsid w:val="00971BC4"/>
    <w:rsid w:val="0097212F"/>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3FA4"/>
    <w:rsid w:val="009A4D0A"/>
    <w:rsid w:val="009A759C"/>
    <w:rsid w:val="009B2F70"/>
    <w:rsid w:val="009B4594"/>
    <w:rsid w:val="009B4DEC"/>
    <w:rsid w:val="009B65C2"/>
    <w:rsid w:val="009C2459"/>
    <w:rsid w:val="009C255A"/>
    <w:rsid w:val="009C2B46"/>
    <w:rsid w:val="009C4448"/>
    <w:rsid w:val="009C610D"/>
    <w:rsid w:val="009D10E5"/>
    <w:rsid w:val="009D43F3"/>
    <w:rsid w:val="009D4B18"/>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827"/>
    <w:rsid w:val="00A43B02"/>
    <w:rsid w:val="00A44946"/>
    <w:rsid w:val="00A46B85"/>
    <w:rsid w:val="00A47FC1"/>
    <w:rsid w:val="00A50585"/>
    <w:rsid w:val="00A506F1"/>
    <w:rsid w:val="00A5156E"/>
    <w:rsid w:val="00A53E57"/>
    <w:rsid w:val="00A548EA"/>
    <w:rsid w:val="00A55B6E"/>
    <w:rsid w:val="00A56667"/>
    <w:rsid w:val="00A56824"/>
    <w:rsid w:val="00A572DA"/>
    <w:rsid w:val="00A60D45"/>
    <w:rsid w:val="00A61F6D"/>
    <w:rsid w:val="00A63E5F"/>
    <w:rsid w:val="00A65996"/>
    <w:rsid w:val="00A67276"/>
    <w:rsid w:val="00A67588"/>
    <w:rsid w:val="00A67840"/>
    <w:rsid w:val="00A7164F"/>
    <w:rsid w:val="00A71A9E"/>
    <w:rsid w:val="00A7382D"/>
    <w:rsid w:val="00A743AC"/>
    <w:rsid w:val="00A75AB7"/>
    <w:rsid w:val="00A804B9"/>
    <w:rsid w:val="00A8483F"/>
    <w:rsid w:val="00A870B0"/>
    <w:rsid w:val="00A8728A"/>
    <w:rsid w:val="00A87A54"/>
    <w:rsid w:val="00AA105C"/>
    <w:rsid w:val="00AA1809"/>
    <w:rsid w:val="00AA1FFE"/>
    <w:rsid w:val="00AA3F2E"/>
    <w:rsid w:val="00AA72F4"/>
    <w:rsid w:val="00AA7818"/>
    <w:rsid w:val="00AB10E7"/>
    <w:rsid w:val="00AB31E5"/>
    <w:rsid w:val="00AB4D25"/>
    <w:rsid w:val="00AB5033"/>
    <w:rsid w:val="00AB5298"/>
    <w:rsid w:val="00AB5519"/>
    <w:rsid w:val="00AB6313"/>
    <w:rsid w:val="00AB71DD"/>
    <w:rsid w:val="00AC15C5"/>
    <w:rsid w:val="00AD0E75"/>
    <w:rsid w:val="00AE2648"/>
    <w:rsid w:val="00AE44C7"/>
    <w:rsid w:val="00AE77EB"/>
    <w:rsid w:val="00AE7BD8"/>
    <w:rsid w:val="00AE7D02"/>
    <w:rsid w:val="00AF0BB7"/>
    <w:rsid w:val="00AF0BDE"/>
    <w:rsid w:val="00AF0EDE"/>
    <w:rsid w:val="00AF10D7"/>
    <w:rsid w:val="00AF4853"/>
    <w:rsid w:val="00AF53B9"/>
    <w:rsid w:val="00B00702"/>
    <w:rsid w:val="00B0110B"/>
    <w:rsid w:val="00B0234E"/>
    <w:rsid w:val="00B06751"/>
    <w:rsid w:val="00B07931"/>
    <w:rsid w:val="00B11118"/>
    <w:rsid w:val="00B13241"/>
    <w:rsid w:val="00B13699"/>
    <w:rsid w:val="00B149E2"/>
    <w:rsid w:val="00B2131A"/>
    <w:rsid w:val="00B2169D"/>
    <w:rsid w:val="00B21CBB"/>
    <w:rsid w:val="00B23D28"/>
    <w:rsid w:val="00B2606D"/>
    <w:rsid w:val="00B263C0"/>
    <w:rsid w:val="00B316CA"/>
    <w:rsid w:val="00B31BFB"/>
    <w:rsid w:val="00B3528F"/>
    <w:rsid w:val="00B357AB"/>
    <w:rsid w:val="00B41704"/>
    <w:rsid w:val="00B41F72"/>
    <w:rsid w:val="00B44E90"/>
    <w:rsid w:val="00B45324"/>
    <w:rsid w:val="00B47018"/>
    <w:rsid w:val="00B47956"/>
    <w:rsid w:val="00B517E1"/>
    <w:rsid w:val="00B55039"/>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1CBE"/>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60C"/>
    <w:rsid w:val="00C16F5A"/>
    <w:rsid w:val="00C2071A"/>
    <w:rsid w:val="00C20ACB"/>
    <w:rsid w:val="00C23703"/>
    <w:rsid w:val="00C26068"/>
    <w:rsid w:val="00C26DF9"/>
    <w:rsid w:val="00C271A8"/>
    <w:rsid w:val="00C3050C"/>
    <w:rsid w:val="00C31F15"/>
    <w:rsid w:val="00C32067"/>
    <w:rsid w:val="00C36E3A"/>
    <w:rsid w:val="00C37A77"/>
    <w:rsid w:val="00C41141"/>
    <w:rsid w:val="00C4293D"/>
    <w:rsid w:val="00C449AD"/>
    <w:rsid w:val="00C44E30"/>
    <w:rsid w:val="00C461E6"/>
    <w:rsid w:val="00C50045"/>
    <w:rsid w:val="00C50771"/>
    <w:rsid w:val="00C508BE"/>
    <w:rsid w:val="00C55FE8"/>
    <w:rsid w:val="00C63EC4"/>
    <w:rsid w:val="00C64CD9"/>
    <w:rsid w:val="00C670F8"/>
    <w:rsid w:val="00C6780B"/>
    <w:rsid w:val="00C73A90"/>
    <w:rsid w:val="00C76D49"/>
    <w:rsid w:val="00C77124"/>
    <w:rsid w:val="00C80AD4"/>
    <w:rsid w:val="00C80B5E"/>
    <w:rsid w:val="00C82055"/>
    <w:rsid w:val="00C8630A"/>
    <w:rsid w:val="00C863FA"/>
    <w:rsid w:val="00C9061B"/>
    <w:rsid w:val="00C93EBA"/>
    <w:rsid w:val="00C97363"/>
    <w:rsid w:val="00CA0BD8"/>
    <w:rsid w:val="00CA2FD7"/>
    <w:rsid w:val="00CA69E3"/>
    <w:rsid w:val="00CA6B28"/>
    <w:rsid w:val="00CA718A"/>
    <w:rsid w:val="00CA72BB"/>
    <w:rsid w:val="00CA7FF5"/>
    <w:rsid w:val="00CB07E5"/>
    <w:rsid w:val="00CB09E0"/>
    <w:rsid w:val="00CB0F68"/>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4BD8"/>
    <w:rsid w:val="00CD6169"/>
    <w:rsid w:val="00CD6D76"/>
    <w:rsid w:val="00CE20BC"/>
    <w:rsid w:val="00CE26C6"/>
    <w:rsid w:val="00CF16D8"/>
    <w:rsid w:val="00CF16FA"/>
    <w:rsid w:val="00CF1FD8"/>
    <w:rsid w:val="00CF20D0"/>
    <w:rsid w:val="00CF44A1"/>
    <w:rsid w:val="00CF45F2"/>
    <w:rsid w:val="00CF4FDC"/>
    <w:rsid w:val="00CF5D98"/>
    <w:rsid w:val="00CF6E13"/>
    <w:rsid w:val="00CF7776"/>
    <w:rsid w:val="00D00E9E"/>
    <w:rsid w:val="00D021D2"/>
    <w:rsid w:val="00D061BB"/>
    <w:rsid w:val="00D07BE1"/>
    <w:rsid w:val="00D116C0"/>
    <w:rsid w:val="00D129CC"/>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3365"/>
    <w:rsid w:val="00D5467F"/>
    <w:rsid w:val="00D55837"/>
    <w:rsid w:val="00D56A9F"/>
    <w:rsid w:val="00D57BA2"/>
    <w:rsid w:val="00D607BA"/>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0317"/>
    <w:rsid w:val="00DA4084"/>
    <w:rsid w:val="00DA56ED"/>
    <w:rsid w:val="00DA5A54"/>
    <w:rsid w:val="00DA5C0D"/>
    <w:rsid w:val="00DB4E26"/>
    <w:rsid w:val="00DB714B"/>
    <w:rsid w:val="00DC1025"/>
    <w:rsid w:val="00DC10F6"/>
    <w:rsid w:val="00DC1EB8"/>
    <w:rsid w:val="00DC3E45"/>
    <w:rsid w:val="00DC4598"/>
    <w:rsid w:val="00DC7045"/>
    <w:rsid w:val="00DD0722"/>
    <w:rsid w:val="00DD0B3D"/>
    <w:rsid w:val="00DD212F"/>
    <w:rsid w:val="00DE18F5"/>
    <w:rsid w:val="00DE73D2"/>
    <w:rsid w:val="00DF3BC4"/>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4120"/>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0FDB"/>
    <w:rsid w:val="00E81381"/>
    <w:rsid w:val="00E82DF1"/>
    <w:rsid w:val="00E90CAA"/>
    <w:rsid w:val="00E93339"/>
    <w:rsid w:val="00E93E94"/>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1FBF"/>
    <w:rsid w:val="00F4342F"/>
    <w:rsid w:val="00F45227"/>
    <w:rsid w:val="00F5045C"/>
    <w:rsid w:val="00F50C7A"/>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76B8"/>
    <w:rsid w:val="00F922B2"/>
    <w:rsid w:val="00F943C8"/>
    <w:rsid w:val="00F96B28"/>
    <w:rsid w:val="00FA1564"/>
    <w:rsid w:val="00FA41B4"/>
    <w:rsid w:val="00FA5AA8"/>
    <w:rsid w:val="00FA5DDD"/>
    <w:rsid w:val="00FA6255"/>
    <w:rsid w:val="00FA7644"/>
    <w:rsid w:val="00FB0647"/>
    <w:rsid w:val="00FB1FA3"/>
    <w:rsid w:val="00FB43A8"/>
    <w:rsid w:val="00FB4D12"/>
    <w:rsid w:val="00FB5279"/>
    <w:rsid w:val="00FC069A"/>
    <w:rsid w:val="00FC08A9"/>
    <w:rsid w:val="00FC0BA0"/>
    <w:rsid w:val="00FC1ECF"/>
    <w:rsid w:val="00FC7600"/>
    <w:rsid w:val="00FD0B7B"/>
    <w:rsid w:val="00FD1A46"/>
    <w:rsid w:val="00FD4C08"/>
    <w:rsid w:val="00FE1DCC"/>
    <w:rsid w:val="00FE1DD4"/>
    <w:rsid w:val="00FE2B19"/>
    <w:rsid w:val="00FE3CF4"/>
    <w:rsid w:val="00FE716C"/>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8A3FEC"/>
  <w15:docId w15:val="{0339AE15-8E26-46C2-99E3-C80FF578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A4382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244096">
      <w:bodyDiv w:val="1"/>
      <w:marLeft w:val="0"/>
      <w:marRight w:val="0"/>
      <w:marTop w:val="0"/>
      <w:marBottom w:val="0"/>
      <w:divBdr>
        <w:top w:val="none" w:sz="0" w:space="0" w:color="auto"/>
        <w:left w:val="none" w:sz="0" w:space="0" w:color="auto"/>
        <w:bottom w:val="none" w:sz="0" w:space="0" w:color="auto"/>
        <w:right w:val="none" w:sz="0" w:space="0" w:color="auto"/>
      </w:divBdr>
    </w:div>
    <w:div w:id="1006252847">
      <w:bodyDiv w:val="1"/>
      <w:marLeft w:val="0"/>
      <w:marRight w:val="0"/>
      <w:marTop w:val="0"/>
      <w:marBottom w:val="0"/>
      <w:divBdr>
        <w:top w:val="none" w:sz="0" w:space="0" w:color="auto"/>
        <w:left w:val="none" w:sz="0" w:space="0" w:color="auto"/>
        <w:bottom w:val="none" w:sz="0" w:space="0" w:color="auto"/>
        <w:right w:val="none" w:sz="0" w:space="0" w:color="auto"/>
      </w:divBdr>
    </w:div>
    <w:div w:id="1058435180">
      <w:bodyDiv w:val="1"/>
      <w:marLeft w:val="0"/>
      <w:marRight w:val="0"/>
      <w:marTop w:val="0"/>
      <w:marBottom w:val="0"/>
      <w:divBdr>
        <w:top w:val="none" w:sz="0" w:space="0" w:color="auto"/>
        <w:left w:val="none" w:sz="0" w:space="0" w:color="auto"/>
        <w:bottom w:val="none" w:sz="0" w:space="0" w:color="auto"/>
        <w:right w:val="none" w:sz="0" w:space="0" w:color="auto"/>
      </w:divBdr>
    </w:div>
    <w:div w:id="1793816219">
      <w:bodyDiv w:val="1"/>
      <w:marLeft w:val="0"/>
      <w:marRight w:val="0"/>
      <w:marTop w:val="0"/>
      <w:marBottom w:val="0"/>
      <w:divBdr>
        <w:top w:val="none" w:sz="0" w:space="0" w:color="auto"/>
        <w:left w:val="none" w:sz="0" w:space="0" w:color="auto"/>
        <w:bottom w:val="none" w:sz="0" w:space="0" w:color="auto"/>
        <w:right w:val="none" w:sz="0" w:space="0" w:color="auto"/>
      </w:divBdr>
    </w:div>
    <w:div w:id="1845440202">
      <w:bodyDiv w:val="1"/>
      <w:marLeft w:val="0"/>
      <w:marRight w:val="0"/>
      <w:marTop w:val="0"/>
      <w:marBottom w:val="0"/>
      <w:divBdr>
        <w:top w:val="none" w:sz="0" w:space="0" w:color="auto"/>
        <w:left w:val="none" w:sz="0" w:space="0" w:color="auto"/>
        <w:bottom w:val="none" w:sz="0" w:space="0" w:color="auto"/>
        <w:right w:val="none" w:sz="0" w:space="0" w:color="auto"/>
      </w:divBdr>
    </w:div>
    <w:div w:id="191281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EDE5D42FF34F06A540C631419C8D57"/>
        <w:category>
          <w:name w:val="Allmänt"/>
          <w:gallery w:val="placeholder"/>
        </w:category>
        <w:types>
          <w:type w:val="bbPlcHdr"/>
        </w:types>
        <w:behaviors>
          <w:behavior w:val="content"/>
        </w:behaviors>
        <w:guid w:val="{B130FB24-8C51-4FD8-818B-326E4935E33A}"/>
      </w:docPartPr>
      <w:docPartBody>
        <w:p w:rsidR="00066854" w:rsidRDefault="005B5E96" w:rsidP="005B5E96">
          <w:pPr>
            <w:pStyle w:val="90EDE5D42FF34F06A540C631419C8D57"/>
          </w:pPr>
          <w:r>
            <w:rPr>
              <w:rStyle w:val="Platshllartext"/>
            </w:rPr>
            <w:t xml:space="preserve"> </w:t>
          </w:r>
        </w:p>
      </w:docPartBody>
    </w:docPart>
    <w:docPart>
      <w:docPartPr>
        <w:name w:val="4C68B51965F44A999CE8A614F27C9135"/>
        <w:category>
          <w:name w:val="Allmänt"/>
          <w:gallery w:val="placeholder"/>
        </w:category>
        <w:types>
          <w:type w:val="bbPlcHdr"/>
        </w:types>
        <w:behaviors>
          <w:behavior w:val="content"/>
        </w:behaviors>
        <w:guid w:val="{957D06BC-E875-41BA-B3BD-29EC87F43434}"/>
      </w:docPartPr>
      <w:docPartBody>
        <w:p w:rsidR="00066854" w:rsidRDefault="005B5E96" w:rsidP="005B5E96">
          <w:pPr>
            <w:pStyle w:val="4C68B51965F44A999CE8A614F27C91351"/>
          </w:pPr>
          <w:r>
            <w:rPr>
              <w:rStyle w:val="Platshllartext"/>
            </w:rPr>
            <w:t xml:space="preserve"> </w:t>
          </w:r>
        </w:p>
      </w:docPartBody>
    </w:docPart>
    <w:docPart>
      <w:docPartPr>
        <w:name w:val="FD4F8883B8794098BE261F78E9AD0F50"/>
        <w:category>
          <w:name w:val="Allmänt"/>
          <w:gallery w:val="placeholder"/>
        </w:category>
        <w:types>
          <w:type w:val="bbPlcHdr"/>
        </w:types>
        <w:behaviors>
          <w:behavior w:val="content"/>
        </w:behaviors>
        <w:guid w:val="{01D9FCA0-21BB-4B7C-A93A-FDD9883D3E30}"/>
      </w:docPartPr>
      <w:docPartBody>
        <w:p w:rsidR="00066854" w:rsidRDefault="005B5E96" w:rsidP="005B5E96">
          <w:pPr>
            <w:pStyle w:val="FD4F8883B8794098BE261F78E9AD0F501"/>
          </w:pPr>
          <w:r>
            <w:rPr>
              <w:rStyle w:val="Platshllartext"/>
            </w:rPr>
            <w:t xml:space="preserve"> </w:t>
          </w:r>
        </w:p>
      </w:docPartBody>
    </w:docPart>
    <w:docPart>
      <w:docPartPr>
        <w:name w:val="4D3FCBA6118C4BBABB4044C7C050347F"/>
        <w:category>
          <w:name w:val="Allmänt"/>
          <w:gallery w:val="placeholder"/>
        </w:category>
        <w:types>
          <w:type w:val="bbPlcHdr"/>
        </w:types>
        <w:behaviors>
          <w:behavior w:val="content"/>
        </w:behaviors>
        <w:guid w:val="{A8B5914F-5EFC-484E-9D66-D463DBFB0B56}"/>
      </w:docPartPr>
      <w:docPartBody>
        <w:p w:rsidR="00066854" w:rsidRDefault="005B5E96" w:rsidP="005B5E96">
          <w:pPr>
            <w:pStyle w:val="4D3FCBA6118C4BBABB4044C7C050347F"/>
          </w:pPr>
          <w:r>
            <w:rPr>
              <w:rStyle w:val="Platshllartext"/>
            </w:rPr>
            <w:t xml:space="preserve"> </w:t>
          </w:r>
        </w:p>
      </w:docPartBody>
    </w:docPart>
    <w:docPart>
      <w:docPartPr>
        <w:name w:val="893FDAD824054E4EB7DB583E0EDFFA5D"/>
        <w:category>
          <w:name w:val="Allmänt"/>
          <w:gallery w:val="placeholder"/>
        </w:category>
        <w:types>
          <w:type w:val="bbPlcHdr"/>
        </w:types>
        <w:behaviors>
          <w:behavior w:val="content"/>
        </w:behaviors>
        <w:guid w:val="{D934A576-51FF-43CA-AE44-D12EC70922BE}"/>
      </w:docPartPr>
      <w:docPartBody>
        <w:p w:rsidR="003510B7" w:rsidRDefault="00343085" w:rsidP="00343085">
          <w:pPr>
            <w:pStyle w:val="893FDAD824054E4EB7DB583E0EDFFA5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96"/>
    <w:rsid w:val="00066854"/>
    <w:rsid w:val="00343085"/>
    <w:rsid w:val="003510B7"/>
    <w:rsid w:val="003C5E91"/>
    <w:rsid w:val="005B5E96"/>
    <w:rsid w:val="008170A2"/>
    <w:rsid w:val="0091258F"/>
    <w:rsid w:val="00984A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505D061138942DDB6B50EEAD48E2300">
    <w:name w:val="1505D061138942DDB6B50EEAD48E2300"/>
    <w:rsid w:val="005B5E96"/>
  </w:style>
  <w:style w:type="character" w:styleId="Platshllartext">
    <w:name w:val="Placeholder Text"/>
    <w:basedOn w:val="Standardstycketeckensnitt"/>
    <w:uiPriority w:val="99"/>
    <w:semiHidden/>
    <w:rsid w:val="00343085"/>
    <w:rPr>
      <w:noProof w:val="0"/>
      <w:color w:val="808080"/>
    </w:rPr>
  </w:style>
  <w:style w:type="paragraph" w:customStyle="1" w:styleId="30D8FA20C34A403EB45236BC634D2CD6">
    <w:name w:val="30D8FA20C34A403EB45236BC634D2CD6"/>
    <w:rsid w:val="005B5E96"/>
  </w:style>
  <w:style w:type="paragraph" w:customStyle="1" w:styleId="D129C815404A4896AC6B650CB5B16B09">
    <w:name w:val="D129C815404A4896AC6B650CB5B16B09"/>
    <w:rsid w:val="005B5E96"/>
  </w:style>
  <w:style w:type="paragraph" w:customStyle="1" w:styleId="2B84B20396134F2795C46D8C88D94FC9">
    <w:name w:val="2B84B20396134F2795C46D8C88D94FC9"/>
    <w:rsid w:val="005B5E96"/>
  </w:style>
  <w:style w:type="paragraph" w:customStyle="1" w:styleId="90EDE5D42FF34F06A540C631419C8D57">
    <w:name w:val="90EDE5D42FF34F06A540C631419C8D57"/>
    <w:rsid w:val="005B5E96"/>
  </w:style>
  <w:style w:type="paragraph" w:customStyle="1" w:styleId="4C68B51965F44A999CE8A614F27C9135">
    <w:name w:val="4C68B51965F44A999CE8A614F27C9135"/>
    <w:rsid w:val="005B5E96"/>
  </w:style>
  <w:style w:type="paragraph" w:customStyle="1" w:styleId="3BDA35BF858645479D01A89D7A47001D">
    <w:name w:val="3BDA35BF858645479D01A89D7A47001D"/>
    <w:rsid w:val="005B5E96"/>
  </w:style>
  <w:style w:type="paragraph" w:customStyle="1" w:styleId="27BC233EB9D646F1854D4647F2F7EDFB">
    <w:name w:val="27BC233EB9D646F1854D4647F2F7EDFB"/>
    <w:rsid w:val="005B5E96"/>
  </w:style>
  <w:style w:type="paragraph" w:customStyle="1" w:styleId="17DABC2A7F8442059539CAFAAA692448">
    <w:name w:val="17DABC2A7F8442059539CAFAAA692448"/>
    <w:rsid w:val="005B5E96"/>
  </w:style>
  <w:style w:type="paragraph" w:customStyle="1" w:styleId="FD4F8883B8794098BE261F78E9AD0F50">
    <w:name w:val="FD4F8883B8794098BE261F78E9AD0F50"/>
    <w:rsid w:val="005B5E96"/>
  </w:style>
  <w:style w:type="paragraph" w:customStyle="1" w:styleId="4D3FCBA6118C4BBABB4044C7C050347F">
    <w:name w:val="4D3FCBA6118C4BBABB4044C7C050347F"/>
    <w:rsid w:val="005B5E96"/>
  </w:style>
  <w:style w:type="paragraph" w:customStyle="1" w:styleId="4C68B51965F44A999CE8A614F27C91351">
    <w:name w:val="4C68B51965F44A999CE8A614F27C91351"/>
    <w:rsid w:val="005B5E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4F8883B8794098BE261F78E9AD0F501">
    <w:name w:val="FD4F8883B8794098BE261F78E9AD0F501"/>
    <w:rsid w:val="005B5E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CD6526BDB84935ADEB97C79C18148C">
    <w:name w:val="44CD6526BDB84935ADEB97C79C18148C"/>
    <w:rsid w:val="005B5E96"/>
  </w:style>
  <w:style w:type="paragraph" w:customStyle="1" w:styleId="8B2A499FD32E446D9D82777B57C4615F">
    <w:name w:val="8B2A499FD32E446D9D82777B57C4615F"/>
    <w:rsid w:val="005B5E96"/>
  </w:style>
  <w:style w:type="paragraph" w:customStyle="1" w:styleId="C9C9FBC4915D490A83032D0C0D9B1C1A">
    <w:name w:val="C9C9FBC4915D490A83032D0C0D9B1C1A"/>
    <w:rsid w:val="005B5E96"/>
  </w:style>
  <w:style w:type="paragraph" w:customStyle="1" w:styleId="8F20E657A97D4EB4A10ED1D258010585">
    <w:name w:val="8F20E657A97D4EB4A10ED1D258010585"/>
    <w:rsid w:val="005B5E96"/>
  </w:style>
  <w:style w:type="paragraph" w:customStyle="1" w:styleId="312DC2F836654EF2A265799AB348918B">
    <w:name w:val="312DC2F836654EF2A265799AB348918B"/>
    <w:rsid w:val="005B5E96"/>
  </w:style>
  <w:style w:type="paragraph" w:customStyle="1" w:styleId="3A68A48DD48341F5ADBB63F598ACF3FC">
    <w:name w:val="3A68A48DD48341F5ADBB63F598ACF3FC"/>
    <w:rsid w:val="005B5E96"/>
  </w:style>
  <w:style w:type="paragraph" w:customStyle="1" w:styleId="9023FADBACC54338883523D1CC6BA588">
    <w:name w:val="9023FADBACC54338883523D1CC6BA588"/>
    <w:rsid w:val="005B5E96"/>
  </w:style>
  <w:style w:type="paragraph" w:customStyle="1" w:styleId="893FDAD824054E4EB7DB583E0EDFFA5D">
    <w:name w:val="893FDAD824054E4EB7DB583E0EDFFA5D"/>
    <w:rsid w:val="003430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82dbc1f4-8ecd-432f-a643-b1a780680b14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3C573C4926E14C4E955A77E55B7272C3" ma:contentTypeVersion="5" ma:contentTypeDescription="Skapa ett nytt dokument." ma:contentTypeScope="" ma:versionID="1ce75287de69f3a4ac15150c552f0ef3">
  <xsd:schema xmlns:xsd="http://www.w3.org/2001/XMLSchema" xmlns:xs="http://www.w3.org/2001/XMLSchema" xmlns:p="http://schemas.microsoft.com/office/2006/metadata/properties" xmlns:ns2="35670e95-d5a3-4c2b-9f0d-a339565e4e06" xmlns:ns3="cc625d36-bb37-4650-91b9-0c96159295ba" xmlns:ns5="4e9c2f0c-7bf8-49af-8356-cbf363fc78a7" xmlns:ns7="4f9dc5e7-cdcf-4deb-9df0-1c067f5bd558" xmlns:ns8="9c9941df-7074-4a92-bf99-225d24d78d61" targetNamespace="http://schemas.microsoft.com/office/2006/metadata/properties" ma:root="true" ma:fieldsID="292907cca7be77473953201cf49c0c5b" ns2:_="" ns3:_="" ns5:_="" ns7:_="" ns8:_="">
    <xsd:import namespace="35670e95-d5a3-4c2b-9f0d-a339565e4e06"/>
    <xsd:import namespace="cc625d36-bb37-4650-91b9-0c96159295ba"/>
    <xsd:import namespace="4e9c2f0c-7bf8-49af-8356-cbf363fc78a7"/>
    <xsd:import namespace="4f9dc5e7-cdcf-4deb-9df0-1c067f5bd558"/>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2:Diarienummer" minOccurs="0"/>
                <xsd:element ref="ns2:Nyckelord" minOccurs="0"/>
                <xsd:element ref="ns7:RKOrdnaClass" minOccurs="0"/>
                <xsd:element ref="ns7:RKOrdnaCheckInComment" minOccurs="0"/>
                <xsd:element ref="ns3:edbe0b5c82304c8e847ab7b8c02a77c3" minOccurs="0"/>
                <xsd:element ref="ns5:DirtyMigration" minOccurs="0"/>
                <xsd:element ref="ns8: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5" nillable="true" ma:displayName="Diarienummer" ma:internalName="RecordNumber">
      <xsd:simpleType>
        <xsd:restriction base="dms:Text"/>
      </xsd:simpleType>
    </xsd:element>
    <xsd:element name="Nyckelord" ma:index="16" nillable="true" ma:displayName="Nyckelord"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13c2077e-d2e0-4a80-9a34-d07abfa760e3}" ma:internalName="TaxCatchAll" ma:readOnly="false" ma:showField="CatchAllData" ma:web="82ce194f-f34f-4480-9a9d-ecb35c5b851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0"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1"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f9dc5e7-cdcf-4deb-9df0-1c067f5bd558" elementFormDefault="qualified">
    <xsd:import namespace="http://schemas.microsoft.com/office/2006/documentManagement/types"/>
    <xsd:import namespace="http://schemas.microsoft.com/office/infopath/2007/PartnerControls"/>
    <xsd:element name="RKOrdnaClass" ma:index="18" nillable="true" ma:displayName="Klass" ma:hidden="true" ma:internalName="RKOrdnaClass" ma:readOnly="false">
      <xsd:simpleType>
        <xsd:restriction base="dms:Text"/>
      </xsd:simpleType>
    </xsd:element>
    <xsd:element name="RKOrdnaCheckInComment" ma:index="19" nillable="true" ma:displayName="Incheckningskommentar" ma:hidden="true" ma:internalName="RKOrdnaCheckInCommen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2"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RKOrdnaCheckInComment xmlns="4f9dc5e7-cdcf-4deb-9df0-1c067f5bd558" xsi:nil="true"/>
    <RKOrdnaClass xmlns="4f9dc5e7-cdcf-4deb-9df0-1c067f5bd558" xsi:nil="true"/>
    <_dlc_DocId xmlns="35670e95-d5a3-4c2b-9f0d-a339565e4e06">Q7FPWFE5D2TP-1406877394-59470</_dlc_DocId>
    <_dlc_DocIdUrl xmlns="35670e95-d5a3-4c2b-9f0d-a339565e4e06">
      <Url>https://dhs.sp.regeringskansliet.se/yta/fi-ba/2/_layouts/15/DocIdRedir.aspx?ID=Q7FPWFE5D2TP-1406877394-59470</Url>
      <Description>Q7FPWFE5D2TP-1406877394-59470</Description>
    </_dlc_DocIdUrl>
    <Nyckelord xmlns="35670e95-d5a3-4c2b-9f0d-a339565e4e06" xsi:nil="true"/>
    <edbe0b5c82304c8e847ab7b8c02a77c3 xmlns="cc625d36-bb37-4650-91b9-0c96159295ba">
      <Terms xmlns="http://schemas.microsoft.com/office/infopath/2007/PartnerControls"/>
    </edbe0b5c82304c8e847ab7b8c02a77c3>
    <Diarienummer xmlns="35670e95-d5a3-4c2b-9f0d-a339565e4e06" xsi:nil="true"/>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2020-12-23T00:00:00</HeaderDate>
    <Office/>
    <Dnr>N2020/03133</Dnr>
    <ParagrafNr/>
    <DocumentTitle/>
    <VisitingAddress/>
    <Extra1/>
    <Extra2/>
    <Extra3>Tobias Andersson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DA41C-472E-4451-A888-EA4107878864}"/>
</file>

<file path=customXml/itemProps2.xml><?xml version="1.0" encoding="utf-8"?>
<ds:datastoreItem xmlns:ds="http://schemas.openxmlformats.org/officeDocument/2006/customXml" ds:itemID="{AFD109B2-A650-4038-A5B3-6AEF411263C8}"/>
</file>

<file path=customXml/itemProps3.xml><?xml version="1.0" encoding="utf-8"?>
<ds:datastoreItem xmlns:ds="http://schemas.openxmlformats.org/officeDocument/2006/customXml" ds:itemID="{747F45DF-EB80-401A-8B86-CC88EFB60414}"/>
</file>

<file path=customXml/itemProps4.xml><?xml version="1.0" encoding="utf-8"?>
<ds:datastoreItem xmlns:ds="http://schemas.openxmlformats.org/officeDocument/2006/customXml" ds:itemID="{06C3F50C-D9CE-480F-9C20-1CBB85320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cc625d36-bb37-4650-91b9-0c96159295ba"/>
    <ds:schemaRef ds:uri="4e9c2f0c-7bf8-49af-8356-cbf363fc78a7"/>
    <ds:schemaRef ds:uri="4f9dc5e7-cdcf-4deb-9df0-1c067f5bd558"/>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E317E8-B110-4246-A6AA-FEAD7BDA5FC2}">
  <ds:schemaRefs>
    <ds:schemaRef ds:uri="http://schemas.microsoft.com/sharepoint/events"/>
  </ds:schemaRefs>
</ds:datastoreItem>
</file>

<file path=customXml/itemProps6.xml><?xml version="1.0" encoding="utf-8"?>
<ds:datastoreItem xmlns:ds="http://schemas.openxmlformats.org/officeDocument/2006/customXml" ds:itemID="{AFD109B2-A650-4038-A5B3-6AEF411263C8}">
  <ds:schemaRefs>
    <ds:schemaRef ds:uri="http://purl.org/dc/terms/"/>
    <ds:schemaRef ds:uri="http://schemas.openxmlformats.org/package/2006/metadata/core-properties"/>
    <ds:schemaRef ds:uri="http://schemas.microsoft.com/office/2006/documentManagement/types"/>
    <ds:schemaRef ds:uri="4f9dc5e7-cdcf-4deb-9df0-1c067f5bd558"/>
    <ds:schemaRef ds:uri="9c9941df-7074-4a92-bf99-225d24d78d61"/>
    <ds:schemaRef ds:uri="http://purl.org/dc/elements/1.1/"/>
    <ds:schemaRef ds:uri="http://schemas.microsoft.com/office/2006/metadata/properties"/>
    <ds:schemaRef ds:uri="cc625d36-bb37-4650-91b9-0c96159295ba"/>
    <ds:schemaRef ds:uri="http://schemas.microsoft.com/office/infopath/2007/PartnerControls"/>
    <ds:schemaRef ds:uri="4e9c2f0c-7bf8-49af-8356-cbf363fc78a7"/>
    <ds:schemaRef ds:uri="35670e95-d5a3-4c2b-9f0d-a339565e4e06"/>
    <ds:schemaRef ds:uri="http://www.w3.org/XML/1998/namespace"/>
    <ds:schemaRef ds:uri="http://purl.org/dc/dcmitype/"/>
  </ds:schemaRefs>
</ds:datastoreItem>
</file>

<file path=customXml/itemProps7.xml><?xml version="1.0" encoding="utf-8"?>
<ds:datastoreItem xmlns:ds="http://schemas.openxmlformats.org/officeDocument/2006/customXml" ds:itemID="{F9D145B5-4734-4D77-B407-D97490FBBA4A}"/>
</file>

<file path=customXml/itemProps8.xml><?xml version="1.0" encoding="utf-8"?>
<ds:datastoreItem xmlns:ds="http://schemas.openxmlformats.org/officeDocument/2006/customXml" ds:itemID="{FA080CC0-BDAF-40F2-9A84-C4A076ECAC0B}"/>
</file>

<file path=docProps/app.xml><?xml version="1.0" encoding="utf-8"?>
<Properties xmlns="http://schemas.openxmlformats.org/officeDocument/2006/extended-properties" xmlns:vt="http://schemas.openxmlformats.org/officeDocument/2006/docPropsVTypes">
  <Template>RK Basmall</Template>
  <TotalTime>0</TotalTime>
  <Pages>2</Pages>
  <Words>428</Words>
  <Characters>2270</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1093 av Johan Hultberg (M) Stöd i tid till krisande företag.docx</dc:title>
  <dc:subject/>
  <dc:creator>Johan Anderson</dc:creator>
  <cp:keywords/>
  <dc:description/>
  <cp:lastModifiedBy>Drenushe Januzi</cp:lastModifiedBy>
  <cp:revision>6</cp:revision>
  <dcterms:created xsi:type="dcterms:W3CDTF">2020-12-22T11:29:00Z</dcterms:created>
  <dcterms:modified xsi:type="dcterms:W3CDTF">2021-01-04T08:19:00Z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1f134438-ce30-4341-bac4-af5bc23edbc1</vt:lpwstr>
  </property>
</Properties>
</file>