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65156" w:rsidP="00DA0661">
      <w:pPr>
        <w:pStyle w:val="Title"/>
      </w:pPr>
      <w:bookmarkStart w:id="0" w:name="Start"/>
      <w:bookmarkEnd w:id="0"/>
      <w:r>
        <w:t xml:space="preserve">Svar på fråga 2021/22:1362 av </w:t>
      </w:r>
      <w:sdt>
        <w:sdtPr>
          <w:alias w:val="Frågeställare"/>
          <w:tag w:val="delete"/>
          <w:id w:val="-211816850"/>
          <w:placeholder>
            <w:docPart w:val="8BAB81DD8BD742069C110FB82A73BCC4"/>
          </w:placeholder>
          <w:dataBinding w:xpath="/ns0:DocumentInfo[1]/ns0:BaseInfo[1]/ns0:Extra3[1]" w:storeItemID="{58C703FC-4200-4B34-8252-66554BC02814}" w:prefixMappings="xmlns:ns0='http://lp/documentinfo/RK' "/>
          <w:text/>
        </w:sdtPr>
        <w:sdtContent>
          <w:r>
            <w:t xml:space="preserve">Markus </w:t>
          </w:r>
          <w:r>
            <w:t>Wiechel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64E529CCAD1433CB206B8411C9EDB9D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 xml:space="preserve">Taiwans deltagande i the </w:t>
      </w:r>
      <w:r>
        <w:t>Leaders</w:t>
      </w:r>
      <w:r>
        <w:t xml:space="preserve"> </w:t>
      </w:r>
      <w:r>
        <w:t>Network</w:t>
      </w:r>
    </w:p>
    <w:p w:rsidR="00065156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780F0EDB2EF24D419F8277B1171AC8E9"/>
          </w:placeholder>
          <w:dataBinding w:xpath="/ns0:DocumentInfo[1]/ns0:BaseInfo[1]/ns0:Extra3[1]" w:storeItemID="{58C703FC-4200-4B34-8252-66554BC02814}" w:prefixMappings="xmlns:ns0='http://lp/documentinfo/RK' "/>
          <w:text/>
        </w:sdtPr>
        <w:sdtContent>
          <w:r>
            <w:t xml:space="preserve">Markus </w:t>
          </w:r>
          <w:r>
            <w:t>Wiechel</w:t>
          </w:r>
        </w:sdtContent>
      </w:sdt>
      <w:r>
        <w:t xml:space="preserve"> har frågat mig </w:t>
      </w:r>
      <w:r w:rsidR="00025F48">
        <w:t xml:space="preserve">hur det kommer sig att </w:t>
      </w:r>
      <w:r>
        <w:t xml:space="preserve">Taiwan inte bjudits in som deltagare till the </w:t>
      </w:r>
      <w:r>
        <w:t>Leaders</w:t>
      </w:r>
      <w:r>
        <w:t xml:space="preserve"> </w:t>
      </w:r>
      <w:r>
        <w:t>Network</w:t>
      </w:r>
      <w:r>
        <w:t xml:space="preserve"> i syfte att gemensamt med andra länder bidra till en positiv utveckling.</w:t>
      </w:r>
    </w:p>
    <w:p w:rsidR="00065156" w:rsidP="002749F7">
      <w:pPr>
        <w:pStyle w:val="BodyText"/>
      </w:pPr>
      <w:r>
        <w:t xml:space="preserve">Jag har i </w:t>
      </w:r>
      <w:r w:rsidR="00F60E42">
        <w:t xml:space="preserve">ett </w:t>
      </w:r>
      <w:r>
        <w:t xml:space="preserve">tidigare svar till Riksdagen redogjort för regeringens hållning i denna fråga (2020/21:2124 Taiwans deltagande i ”the </w:t>
      </w:r>
      <w:r>
        <w:t>Leaders</w:t>
      </w:r>
      <w:r>
        <w:t xml:space="preserve"> </w:t>
      </w:r>
      <w:r>
        <w:t>Network</w:t>
      </w:r>
      <w:r>
        <w:t>”).</w:t>
      </w:r>
    </w:p>
    <w:p w:rsidR="0006515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90A5788AA894D7EA63BF784E065F7DB"/>
          </w:placeholder>
          <w:dataBinding w:xpath="/ns0:DocumentInfo[1]/ns0:BaseInfo[1]/ns0:HeaderDate[1]" w:storeItemID="{58C703FC-4200-4B34-8252-66554BC02814}" w:prefixMappings="xmlns:ns0='http://lp/documentinfo/RK' "/>
          <w:date w:fullDate="2022-04-0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6 april 2022</w:t>
          </w:r>
        </w:sdtContent>
      </w:sdt>
    </w:p>
    <w:p w:rsidR="00065156" w:rsidP="004E7A8F">
      <w:pPr>
        <w:pStyle w:val="Brdtextutanavstnd"/>
      </w:pPr>
    </w:p>
    <w:p w:rsidR="00065156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408519717CFF45ED8E8B2C447D74C296"/>
        </w:placeholder>
        <w:dataBinding w:xpath="/ns0:DocumentInfo[1]/ns0:BaseInfo[1]/ns0:TopSender[1]" w:storeItemID="{58C703FC-4200-4B34-8252-66554BC02814}" w:prefixMappings="xmlns:ns0='http://lp/documentinfo/RK' "/>
        <w:comboBox w:lastValue="Utrikesministern">
          <w:listItem w:value="Utrikesministern" w:displayText="Ann Linde"/>
          <w:listItem w:value="Biståndsministern" w:displayText="Matilda Ernkrans"/>
          <w:listItem w:value="Utrikeshandelsministern och ministern med ansvar för nordiska frågor" w:displayText="Anna Hallberg"/>
        </w:comboBox>
      </w:sdtPr>
      <w:sdtContent>
        <w:p w:rsidR="00065156" w:rsidP="00422A41">
          <w:pPr>
            <w:pStyle w:val="BodyText"/>
          </w:pPr>
          <w:r>
            <w:rPr>
              <w:rStyle w:val="DefaultParagraphFont"/>
            </w:rPr>
            <w:t>Ann Linde</w:t>
          </w:r>
        </w:p>
      </w:sdtContent>
    </w:sdt>
    <w:p w:rsidR="0006515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6515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65156" w:rsidRPr="007D73AB" w:rsidP="00340DE0">
          <w:pPr>
            <w:pStyle w:val="Header"/>
          </w:pPr>
        </w:p>
      </w:tc>
      <w:tc>
        <w:tcPr>
          <w:tcW w:w="1134" w:type="dxa"/>
        </w:tcPr>
        <w:p w:rsidR="0006515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6515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65156" w:rsidRPr="00710A6C" w:rsidP="00EE3C0F">
          <w:pPr>
            <w:pStyle w:val="Header"/>
            <w:rPr>
              <w:b/>
            </w:rPr>
          </w:pPr>
        </w:p>
        <w:p w:rsidR="00065156" w:rsidP="00EE3C0F">
          <w:pPr>
            <w:pStyle w:val="Header"/>
          </w:pPr>
        </w:p>
        <w:p w:rsidR="00065156" w:rsidP="00EE3C0F">
          <w:pPr>
            <w:pStyle w:val="Header"/>
          </w:pPr>
        </w:p>
        <w:p w:rsidR="0006515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505D127CF9246AE848D350B1D0D68F4"/>
            </w:placeholder>
            <w:dataBinding w:xpath="/ns0:DocumentInfo[1]/ns0:BaseInfo[1]/ns0:Dnr[1]" w:storeItemID="{58C703FC-4200-4B34-8252-66554BC02814}" w:prefixMappings="xmlns:ns0='http://lp/documentinfo/RK' "/>
            <w:text/>
          </w:sdtPr>
          <w:sdtContent>
            <w:p w:rsidR="00065156" w:rsidP="00EE3C0F">
              <w:pPr>
                <w:pStyle w:val="Header"/>
              </w:pPr>
              <w:r>
                <w:t>UD2022/</w:t>
              </w:r>
              <w:r w:rsidR="00025F48">
                <w:t>05191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17FB339C5E540D6A7B0DFDD98976FE1"/>
            </w:placeholder>
            <w:showingPlcHdr/>
            <w:dataBinding w:xpath="/ns0:DocumentInfo[1]/ns0:BaseInfo[1]/ns0:DocNumber[1]" w:storeItemID="{58C703FC-4200-4B34-8252-66554BC02814}" w:prefixMappings="xmlns:ns0='http://lp/documentinfo/RK' "/>
            <w:text/>
          </w:sdtPr>
          <w:sdtContent>
            <w:p w:rsidR="0006515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65156" w:rsidP="00EE3C0F">
          <w:pPr>
            <w:pStyle w:val="Header"/>
          </w:pPr>
        </w:p>
      </w:tc>
      <w:tc>
        <w:tcPr>
          <w:tcW w:w="1134" w:type="dxa"/>
        </w:tcPr>
        <w:p w:rsidR="00065156" w:rsidP="0094502D">
          <w:pPr>
            <w:pStyle w:val="Header"/>
          </w:pPr>
        </w:p>
        <w:p w:rsidR="0006515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D56AC84304248F9826198070A7F204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65156" w:rsidRPr="00065156" w:rsidP="00340DE0">
              <w:pPr>
                <w:pStyle w:val="Header"/>
                <w:rPr>
                  <w:b/>
                </w:rPr>
              </w:pPr>
              <w:r w:rsidRPr="00065156">
                <w:rPr>
                  <w:b/>
                </w:rPr>
                <w:t>Utrikesdepartementet</w:t>
              </w:r>
            </w:p>
            <w:p w:rsidR="00025F48" w:rsidP="00340DE0">
              <w:pPr>
                <w:pStyle w:val="Header"/>
              </w:pPr>
              <w:r w:rsidRPr="00065156">
                <w:t>Utrikesministern</w:t>
              </w:r>
            </w:p>
            <w:p w:rsidR="00025F48" w:rsidP="00340DE0">
              <w:pPr>
                <w:pStyle w:val="Header"/>
              </w:pPr>
            </w:p>
            <w:p w:rsidR="00065156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773C78DF17F4642A0D4A5522BC3AB76"/>
          </w:placeholder>
          <w:dataBinding w:xpath="/ns0:DocumentInfo[1]/ns0:BaseInfo[1]/ns0:Recipient[1]" w:storeItemID="{58C703FC-4200-4B34-8252-66554BC02814}" w:prefixMappings="xmlns:ns0='http://lp/documentinfo/RK' "/>
          <w:text w:multiLine="1"/>
        </w:sdtPr>
        <w:sdtContent>
          <w:tc>
            <w:tcPr>
              <w:tcW w:w="3170" w:type="dxa"/>
            </w:tcPr>
            <w:p w:rsidR="00065156" w:rsidP="00547B89">
              <w:pPr>
                <w:pStyle w:val="Header"/>
              </w:pPr>
              <w:r>
                <w:t>Till riksdagen</w:t>
              </w:r>
              <w:r w:rsidR="00025F48">
                <w:br/>
              </w:r>
              <w:r w:rsidR="00025F48">
                <w:br/>
              </w:r>
            </w:p>
          </w:tc>
        </w:sdtContent>
      </w:sdt>
      <w:tc>
        <w:tcPr>
          <w:tcW w:w="1134" w:type="dxa"/>
        </w:tcPr>
        <w:p w:rsidR="0006515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505D127CF9246AE848D350B1D0D68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0A989A-C22F-4844-BBB9-15605091C9AE}"/>
      </w:docPartPr>
      <w:docPartBody>
        <w:p w:rsidR="00C42F36" w:rsidP="00857830">
          <w:pPr>
            <w:pStyle w:val="2505D127CF9246AE848D350B1D0D68F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7FB339C5E540D6A7B0DFDD98976F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2C948E-A158-457D-9D29-C42BCDBE5823}"/>
      </w:docPartPr>
      <w:docPartBody>
        <w:p w:rsidR="00C42F36" w:rsidP="00857830">
          <w:pPr>
            <w:pStyle w:val="517FB339C5E540D6A7B0DFDD98976FE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56AC84304248F9826198070A7F20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092EED-AA66-469B-ACB2-4982FCCDE4C7}"/>
      </w:docPartPr>
      <w:docPartBody>
        <w:p w:rsidR="00C42F36" w:rsidP="00857830">
          <w:pPr>
            <w:pStyle w:val="CD56AC84304248F9826198070A7F204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73C78DF17F4642A0D4A5522BC3AB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12AF4A-92C9-4528-B0D7-572B606F3781}"/>
      </w:docPartPr>
      <w:docPartBody>
        <w:p w:rsidR="00C42F36" w:rsidP="00857830">
          <w:pPr>
            <w:pStyle w:val="F773C78DF17F4642A0D4A5522BC3AB7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AB81DD8BD742069C110FB82A73BC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E3B257-2B14-4C92-97A5-444A2A39A888}"/>
      </w:docPartPr>
      <w:docPartBody>
        <w:p w:rsidR="00C42F36" w:rsidP="00857830">
          <w:pPr>
            <w:pStyle w:val="8BAB81DD8BD742069C110FB82A73BCC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64E529CCAD1433CB206B8411C9EDB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A6FE3E-BCEE-449F-98CD-D677A1AEBC6E}"/>
      </w:docPartPr>
      <w:docPartBody>
        <w:p w:rsidR="00C42F36" w:rsidP="00857830">
          <w:pPr>
            <w:pStyle w:val="A64E529CCAD1433CB206B8411C9EDB9D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780F0EDB2EF24D419F8277B1171AC8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4D5056-DBB3-4C5A-B2FE-1C6D086F7246}"/>
      </w:docPartPr>
      <w:docPartBody>
        <w:p w:rsidR="00C42F36" w:rsidP="00857830">
          <w:pPr>
            <w:pStyle w:val="780F0EDB2EF24D419F8277B1171AC8E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90A5788AA894D7EA63BF784E065F7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1AC86A-86C0-4580-8177-E05A06049FC6}"/>
      </w:docPartPr>
      <w:docPartBody>
        <w:p w:rsidR="00C42F36" w:rsidP="00857830">
          <w:pPr>
            <w:pStyle w:val="F90A5788AA894D7EA63BF784E065F7DB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408519717CFF45ED8E8B2C447D74C2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6023D9-C088-427B-8AF8-6F0980FCB8F4}"/>
      </w:docPartPr>
      <w:docPartBody>
        <w:p w:rsidR="00C42F36" w:rsidP="00857830">
          <w:pPr>
            <w:pStyle w:val="408519717CFF45ED8E8B2C447D74C296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7830"/>
    <w:rPr>
      <w:noProof w:val="0"/>
      <w:color w:val="808080"/>
    </w:rPr>
  </w:style>
  <w:style w:type="paragraph" w:customStyle="1" w:styleId="2505D127CF9246AE848D350B1D0D68F4">
    <w:name w:val="2505D127CF9246AE848D350B1D0D68F4"/>
    <w:rsid w:val="00857830"/>
  </w:style>
  <w:style w:type="paragraph" w:customStyle="1" w:styleId="F773C78DF17F4642A0D4A5522BC3AB76">
    <w:name w:val="F773C78DF17F4642A0D4A5522BC3AB76"/>
    <w:rsid w:val="00857830"/>
  </w:style>
  <w:style w:type="paragraph" w:customStyle="1" w:styleId="517FB339C5E540D6A7B0DFDD98976FE11">
    <w:name w:val="517FB339C5E540D6A7B0DFDD98976FE11"/>
    <w:rsid w:val="0085783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D56AC84304248F9826198070A7F20441">
    <w:name w:val="CD56AC84304248F9826198070A7F20441"/>
    <w:rsid w:val="0085783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BAB81DD8BD742069C110FB82A73BCC4">
    <w:name w:val="8BAB81DD8BD742069C110FB82A73BCC4"/>
    <w:rsid w:val="00857830"/>
  </w:style>
  <w:style w:type="paragraph" w:customStyle="1" w:styleId="A64E529CCAD1433CB206B8411C9EDB9D">
    <w:name w:val="A64E529CCAD1433CB206B8411C9EDB9D"/>
    <w:rsid w:val="00857830"/>
  </w:style>
  <w:style w:type="paragraph" w:customStyle="1" w:styleId="780F0EDB2EF24D419F8277B1171AC8E9">
    <w:name w:val="780F0EDB2EF24D419F8277B1171AC8E9"/>
    <w:rsid w:val="00857830"/>
  </w:style>
  <w:style w:type="paragraph" w:customStyle="1" w:styleId="F90A5788AA894D7EA63BF784E065F7DB">
    <w:name w:val="F90A5788AA894D7EA63BF784E065F7DB"/>
    <w:rsid w:val="00857830"/>
  </w:style>
  <w:style w:type="paragraph" w:customStyle="1" w:styleId="408519717CFF45ED8E8B2C447D74C296">
    <w:name w:val="408519717CFF45ED8E8B2C447D74C296"/>
    <w:rsid w:val="0085783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2022-04-06T00:00:00</HeaderDate>
    <Office/>
    <Dnr>UD2022/05191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0840c3e0-bf7a-4608-a951-1b916535a587</RD_Svarsid>
  </documentManagement>
</p:properties>
</file>

<file path=customXml/itemProps1.xml><?xml version="1.0" encoding="utf-8"?>
<ds:datastoreItem xmlns:ds="http://schemas.openxmlformats.org/officeDocument/2006/customXml" ds:itemID="{7728B8D5-6E3A-47F9-B13C-F01A2FDAB5D2}"/>
</file>

<file path=customXml/itemProps2.xml><?xml version="1.0" encoding="utf-8"?>
<ds:datastoreItem xmlns:ds="http://schemas.openxmlformats.org/officeDocument/2006/customXml" ds:itemID="{105F3644-16C7-4DAE-8674-F60F0F2AC43B}"/>
</file>

<file path=customXml/itemProps3.xml><?xml version="1.0" encoding="utf-8"?>
<ds:datastoreItem xmlns:ds="http://schemas.openxmlformats.org/officeDocument/2006/customXml" ds:itemID="{58C703FC-4200-4B34-8252-66554BC02814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8961FCEF-3838-486C-B504-0269A6844B6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76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1362 av Markus Wiechel (SD) Taiwans deltagande i the Leaders Network.docx</dc:title>
  <cp:revision>2</cp:revision>
  <dcterms:created xsi:type="dcterms:W3CDTF">2022-04-06T06:33:00Z</dcterms:created>
  <dcterms:modified xsi:type="dcterms:W3CDTF">2022-04-06T06:33:00Z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37971817-7c1a-4d98-a512-270f17e36356</vt:lpwstr>
  </property>
</Properties>
</file>