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75BDB" w14:textId="77777777" w:rsidR="00E73EF0" w:rsidRDefault="00E73EF0" w:rsidP="00DA0661">
      <w:pPr>
        <w:pStyle w:val="Rubrik"/>
      </w:pPr>
      <w:bookmarkStart w:id="0" w:name="Start"/>
      <w:bookmarkEnd w:id="0"/>
      <w:r>
        <w:t>Svar på fråga 2020/21:152 av Malin Höglund (M)</w:t>
      </w:r>
      <w:r>
        <w:br/>
        <w:t>Familjedaghem</w:t>
      </w:r>
    </w:p>
    <w:p w14:paraId="103BCDF5" w14:textId="77777777" w:rsidR="00E73EF0" w:rsidRDefault="00E73EF0" w:rsidP="00E73EF0">
      <w:pPr>
        <w:pStyle w:val="Brdtext"/>
      </w:pPr>
      <w:r>
        <w:t>Malin Höglund har frå</w:t>
      </w:r>
      <w:bookmarkStart w:id="1" w:name="_GoBack"/>
      <w:bookmarkEnd w:id="1"/>
      <w:r>
        <w:t xml:space="preserve">gat mig hur jag och regeringen kommer att arbeta för att familjer ska kunna välja vilken form av barnomsorg som passar dem bäst, och hur </w:t>
      </w:r>
      <w:r w:rsidR="00A152E7">
        <w:t>jag</w:t>
      </w:r>
      <w:r>
        <w:t xml:space="preserve"> och regeringen</w:t>
      </w:r>
      <w:r w:rsidR="00A152E7">
        <w:t xml:space="preserve"> tänker</w:t>
      </w:r>
      <w:r>
        <w:t xml:space="preserve"> uppmuntra kommunerna att erbjuda olika valmöjligheter i barnomsorgen</w:t>
      </w:r>
      <w:r w:rsidR="006716D6">
        <w:t>.</w:t>
      </w:r>
    </w:p>
    <w:p w14:paraId="6158EAF9" w14:textId="77777777" w:rsidR="00B36A5F" w:rsidRDefault="0006350C" w:rsidP="00E73EF0">
      <w:pPr>
        <w:pStyle w:val="Brdtext"/>
      </w:pPr>
      <w:r>
        <w:t>De allra flesta barn i Sverige går i förskola men det finns f</w:t>
      </w:r>
      <w:r w:rsidR="003D7A1D">
        <w:t>amiljer</w:t>
      </w:r>
      <w:r>
        <w:t xml:space="preserve"> som föredrar andra former av omsorg</w:t>
      </w:r>
      <w:r w:rsidR="003D7A1D">
        <w:t>,</w:t>
      </w:r>
      <w:r>
        <w:t xml:space="preserve"> </w:t>
      </w:r>
      <w:proofErr w:type="gramStart"/>
      <w:r>
        <w:t>t.ex.</w:t>
      </w:r>
      <w:proofErr w:type="gramEnd"/>
      <w:r>
        <w:t xml:space="preserve"> familjedaghem som är en form av pedagogisk omsorg. </w:t>
      </w:r>
      <w:r w:rsidR="002A5FAA">
        <w:t>Barn har inte</w:t>
      </w:r>
      <w:r w:rsidR="00B36A5F">
        <w:t xml:space="preserve"> rätt att få plats i pedagogisk omsorg men skollagen anger att k</w:t>
      </w:r>
      <w:r w:rsidR="00B36A5F" w:rsidRPr="00B36A5F">
        <w:t>ommune</w:t>
      </w:r>
      <w:r w:rsidR="00B36A5F">
        <w:t>r</w:t>
      </w:r>
      <w:r w:rsidR="00B36A5F" w:rsidRPr="00B36A5F">
        <w:t xml:space="preserve"> ska sträva efter att i stället för förskola eller fritidshem erbjuda ett barn pedagogisk omsorg om barnets vårdnadshavare önskar det.</w:t>
      </w:r>
      <w:r w:rsidR="00B36A5F">
        <w:t xml:space="preserve"> </w:t>
      </w:r>
      <w:r w:rsidR="00B36A5F" w:rsidRPr="00B36A5F">
        <w:t>Kommunen ska ta skälig hänsyn till vårdnadshavarnas önskemål om verksamhetsform.</w:t>
      </w:r>
      <w:r w:rsidR="00B36A5F">
        <w:t xml:space="preserve"> </w:t>
      </w:r>
    </w:p>
    <w:p w14:paraId="2B3B2A6D" w14:textId="77777777" w:rsidR="00E73EF0" w:rsidRDefault="003D7A1D" w:rsidP="00E73EF0">
      <w:pPr>
        <w:pStyle w:val="Brdtext"/>
      </w:pPr>
      <w:r>
        <w:t>Unga b</w:t>
      </w:r>
      <w:r w:rsidR="00B36A5F" w:rsidRPr="00B36A5F">
        <w:t>arns möjligheter för utveckling och lärande har betydelse för deras fortsatta lärande och deras förutsättningar inför start i förskoleklass och skola. Exempelvis visar flera studier att deltagande i förskola har en positiv effekt på fortsatta kunskapsresultat och livsvillkor. En verksamhet av hög kvalitet har dessutom en kompensatorisk effekt och är speciellt betydelsefull för barn från missgynnade förhållanden, för utsatta barn och barn från minoritetsgrupper. Det är därför viktigt att alla delar av skolväsendet och an</w:t>
      </w:r>
      <w:r w:rsidR="00B36A5F">
        <w:t>nan</w:t>
      </w:r>
      <w:r w:rsidR="00B36A5F" w:rsidRPr="00B36A5F">
        <w:t xml:space="preserve"> pedagogisk verksamhet är av god kvalitet så att barn ges goda möjligheter för utveckling och lärande. Granskningar</w:t>
      </w:r>
      <w:r w:rsidR="002A5FAA">
        <w:t xml:space="preserve"> och studier</w:t>
      </w:r>
      <w:r w:rsidR="00B36A5F" w:rsidRPr="00B36A5F">
        <w:t xml:space="preserve"> tyder dock på att det finns en risk för att barn i pedagogisk omsorg inte alltid ges en verksamhet som stimulerar till utveckling och lärande och förbereder dem för fortsatt lärande.</w:t>
      </w:r>
      <w:r w:rsidR="002A5FAA">
        <w:t xml:space="preserve"> </w:t>
      </w:r>
      <w:r w:rsidR="00E73EF0">
        <w:t>D</w:t>
      </w:r>
      <w:r w:rsidR="00E73EF0" w:rsidRPr="00E73EF0">
        <w:t xml:space="preserve">e flesta barnen i pedagogisk </w:t>
      </w:r>
      <w:r w:rsidR="00E73EF0">
        <w:t xml:space="preserve">omsorg får </w:t>
      </w:r>
      <w:r w:rsidR="00E73EF0" w:rsidRPr="00E73EF0">
        <w:t xml:space="preserve">en god verksamhet där de ges omsorg och trygghet </w:t>
      </w:r>
      <w:r w:rsidR="00B36A5F">
        <w:t xml:space="preserve">men </w:t>
      </w:r>
      <w:r w:rsidR="00E73EF0">
        <w:t xml:space="preserve">det förekommer </w:t>
      </w:r>
      <w:r w:rsidR="00E73EF0">
        <w:lastRenderedPageBreak/>
        <w:t xml:space="preserve">verksamheter som har stora brister där </w:t>
      </w:r>
      <w:r w:rsidR="00E73EF0" w:rsidRPr="00E73EF0">
        <w:t>lärandemiljö</w:t>
      </w:r>
      <w:r w:rsidR="00155E3E">
        <w:t>n är torftig</w:t>
      </w:r>
      <w:r w:rsidR="00E73EF0" w:rsidRPr="00E73EF0">
        <w:t xml:space="preserve"> </w:t>
      </w:r>
      <w:r w:rsidR="00155E3E">
        <w:t xml:space="preserve">och </w:t>
      </w:r>
      <w:r w:rsidR="00E73EF0" w:rsidRPr="00E73EF0">
        <w:t>dagbarnvårdare i liten utsträckning stötta</w:t>
      </w:r>
      <w:r w:rsidR="00155E3E">
        <w:t>r</w:t>
      </w:r>
      <w:r w:rsidR="00E73EF0" w:rsidRPr="00E73EF0">
        <w:t xml:space="preserve"> och stimulera</w:t>
      </w:r>
      <w:r w:rsidR="00155E3E">
        <w:t>r</w:t>
      </w:r>
      <w:r w:rsidR="00E73EF0" w:rsidRPr="00E73EF0">
        <w:t xml:space="preserve"> barnens lek, kreativitet och språkutveckling.</w:t>
      </w:r>
    </w:p>
    <w:p w14:paraId="17D75484" w14:textId="2C76E541" w:rsidR="00667BC5" w:rsidRDefault="00B11475" w:rsidP="00E73EF0">
      <w:pPr>
        <w:pStyle w:val="Brdtext"/>
      </w:pPr>
      <w:r>
        <w:t xml:space="preserve">Mot den bakgrunden </w:t>
      </w:r>
      <w:r w:rsidR="00A365FD" w:rsidRPr="00A365FD">
        <w:t xml:space="preserve">beslutade </w:t>
      </w:r>
      <w:r w:rsidR="00A365FD">
        <w:t xml:space="preserve">regeringen </w:t>
      </w:r>
      <w:r w:rsidR="00A365FD" w:rsidRPr="00A365FD">
        <w:t xml:space="preserve">den 30 augusti 2018 att ge en särskild utredare i uppdrag att </w:t>
      </w:r>
      <w:proofErr w:type="gramStart"/>
      <w:r w:rsidR="002A5FAA">
        <w:t>bl.a.</w:t>
      </w:r>
      <w:proofErr w:type="gramEnd"/>
      <w:r w:rsidR="002A5FAA">
        <w:t xml:space="preserve"> </w:t>
      </w:r>
      <w:r w:rsidR="00A365FD" w:rsidRPr="00A365FD">
        <w:t>lämna förslag som syftar till att stärka kvaliteten och likvärdigheten i pedagogisk omsorg (dir. 2018:102).</w:t>
      </w:r>
      <w:r w:rsidR="00A365FD">
        <w:t xml:space="preserve"> Utredningen </w:t>
      </w:r>
      <w:r w:rsidR="008E38A0">
        <w:t xml:space="preserve">om fritidshem och pedagogisk omsorg redovisade sitt uppdrag i </w:t>
      </w:r>
      <w:r w:rsidR="00A365FD">
        <w:t>betänkande</w:t>
      </w:r>
      <w:r w:rsidR="008E38A0">
        <w:t>t Stärkt kvalitet och likvärdighet i fritidshem och pedagogisk omsorg (SOU 2020:34) den 11 juni 2020. Betänkandet</w:t>
      </w:r>
      <w:r w:rsidR="00C63517">
        <w:t xml:space="preserve"> har</w:t>
      </w:r>
      <w:r w:rsidR="00A365FD">
        <w:t xml:space="preserve"> </w:t>
      </w:r>
      <w:r w:rsidR="00A365FD" w:rsidRPr="00A365FD">
        <w:t xml:space="preserve">remitterats och </w:t>
      </w:r>
      <w:r w:rsidR="008E38A0">
        <w:t>sista svarsdag är den</w:t>
      </w:r>
      <w:r w:rsidR="00A365FD" w:rsidRPr="00A365FD">
        <w:t xml:space="preserve"> 26 oktober 2020.</w:t>
      </w:r>
      <w:r w:rsidR="00A365FD">
        <w:t xml:space="preserve"> Därefter kommer regeringen ta ställning till förslagen.</w:t>
      </w:r>
      <w:r w:rsidR="00667BC5">
        <w:t xml:space="preserve"> </w:t>
      </w:r>
      <w:r w:rsidR="007D37C9">
        <w:t>Familjers m</w:t>
      </w:r>
      <w:r w:rsidR="00667BC5">
        <w:t>öjlighet att välja</w:t>
      </w:r>
      <w:r w:rsidR="007D37C9">
        <w:t xml:space="preserve"> </w:t>
      </w:r>
      <w:r w:rsidR="00053FF5">
        <w:t>verksamhets</w:t>
      </w:r>
      <w:r w:rsidR="007D37C9">
        <w:t>form</w:t>
      </w:r>
      <w:r w:rsidR="00667BC5">
        <w:t xml:space="preserve"> och </w:t>
      </w:r>
      <w:r w:rsidR="001B33BA">
        <w:t xml:space="preserve">alla </w:t>
      </w:r>
      <w:r w:rsidR="00667BC5">
        <w:t xml:space="preserve">barns rätt till en verksamhet av god kvalitet som </w:t>
      </w:r>
      <w:r w:rsidR="008E38A0">
        <w:t>säkrar</w:t>
      </w:r>
      <w:r w:rsidR="00EC2250">
        <w:t xml:space="preserve"> att de får</w:t>
      </w:r>
      <w:r w:rsidR="008E38A0">
        <w:t xml:space="preserve"> en god omsorg och likvärdiga förutsättning </w:t>
      </w:r>
      <w:r w:rsidR="00667BC5">
        <w:t>för fortsatt lärande är viktiga delar</w:t>
      </w:r>
      <w:r w:rsidR="0050186A">
        <w:t xml:space="preserve"> att beakta</w:t>
      </w:r>
      <w:r w:rsidR="00667BC5">
        <w:t xml:space="preserve"> i det fortsatta arbetet.</w:t>
      </w:r>
    </w:p>
    <w:p w14:paraId="6845B831" w14:textId="77777777" w:rsidR="00F24450" w:rsidRDefault="00F24450" w:rsidP="00E73EF0">
      <w:pPr>
        <w:pStyle w:val="Brdtext"/>
      </w:pPr>
    </w:p>
    <w:p w14:paraId="3AD21948" w14:textId="77777777" w:rsidR="00E73EF0" w:rsidRDefault="00E73EF0" w:rsidP="006A12F1">
      <w:pPr>
        <w:pStyle w:val="Brdtext"/>
      </w:pPr>
      <w:r>
        <w:t xml:space="preserve">Stockholm den </w:t>
      </w:r>
      <w:sdt>
        <w:sdtPr>
          <w:id w:val="-1225218591"/>
          <w:placeholder>
            <w:docPart w:val="907760E300B845F99F018D03CA21ED65"/>
          </w:placeholder>
          <w:dataBinding w:prefixMappings="xmlns:ns0='http://lp/documentinfo/RK' " w:xpath="/ns0:DocumentInfo[1]/ns0:BaseInfo[1]/ns0:HeaderDate[1]" w:storeItemID="{C94FC0E0-1036-4A15-B903-6F9715D65417}"/>
          <w:date w:fullDate="2020-10-14T00:00:00Z">
            <w:dateFormat w:val="d MMMM yyyy"/>
            <w:lid w:val="sv-SE"/>
            <w:storeMappedDataAs w:val="dateTime"/>
            <w:calendar w:val="gregorian"/>
          </w:date>
        </w:sdtPr>
        <w:sdtEndPr/>
        <w:sdtContent>
          <w:r w:rsidR="00C63517">
            <w:t>14 oktober 2020</w:t>
          </w:r>
        </w:sdtContent>
      </w:sdt>
    </w:p>
    <w:p w14:paraId="2920A404" w14:textId="77777777" w:rsidR="00E73EF0" w:rsidRDefault="00E73EF0" w:rsidP="004E7A8F">
      <w:pPr>
        <w:pStyle w:val="Brdtextutanavstnd"/>
      </w:pPr>
    </w:p>
    <w:p w14:paraId="64410485" w14:textId="77777777" w:rsidR="00E73EF0" w:rsidRDefault="00E73EF0" w:rsidP="004E7A8F">
      <w:pPr>
        <w:pStyle w:val="Brdtextutanavstnd"/>
      </w:pPr>
    </w:p>
    <w:p w14:paraId="2D573EB4" w14:textId="77777777" w:rsidR="00E73EF0" w:rsidRDefault="00E73EF0" w:rsidP="004E7A8F">
      <w:pPr>
        <w:pStyle w:val="Brdtextutanavstnd"/>
      </w:pPr>
    </w:p>
    <w:p w14:paraId="070D57CF" w14:textId="77777777" w:rsidR="00E73EF0" w:rsidRDefault="00E73EF0" w:rsidP="00422A41">
      <w:pPr>
        <w:pStyle w:val="Brdtext"/>
      </w:pPr>
      <w:r>
        <w:t>Anna Ekström</w:t>
      </w:r>
    </w:p>
    <w:p w14:paraId="25EE6091" w14:textId="77777777" w:rsidR="00E73EF0" w:rsidRPr="00DB48AB" w:rsidRDefault="00E73EF0" w:rsidP="00DB48AB">
      <w:pPr>
        <w:pStyle w:val="Brdtext"/>
      </w:pPr>
    </w:p>
    <w:sectPr w:rsidR="00E73EF0"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7A58E" w14:textId="77777777" w:rsidR="00E73EF0" w:rsidRDefault="00E73EF0" w:rsidP="00A87A54">
      <w:pPr>
        <w:spacing w:after="0" w:line="240" w:lineRule="auto"/>
      </w:pPr>
      <w:r>
        <w:separator/>
      </w:r>
    </w:p>
  </w:endnote>
  <w:endnote w:type="continuationSeparator" w:id="0">
    <w:p w14:paraId="1FB71546" w14:textId="77777777" w:rsidR="00E73EF0" w:rsidRDefault="00E73EF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0E7545E" w14:textId="77777777" w:rsidTr="006A26EC">
      <w:trPr>
        <w:trHeight w:val="227"/>
        <w:jc w:val="right"/>
      </w:trPr>
      <w:tc>
        <w:tcPr>
          <w:tcW w:w="708" w:type="dxa"/>
          <w:vAlign w:val="bottom"/>
        </w:tcPr>
        <w:p w14:paraId="24A6751B"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B09C5E3" w14:textId="77777777" w:rsidTr="006A26EC">
      <w:trPr>
        <w:trHeight w:val="850"/>
        <w:jc w:val="right"/>
      </w:trPr>
      <w:tc>
        <w:tcPr>
          <w:tcW w:w="708" w:type="dxa"/>
          <w:vAlign w:val="bottom"/>
        </w:tcPr>
        <w:p w14:paraId="659C5F88" w14:textId="77777777" w:rsidR="005606BC" w:rsidRPr="00347E11" w:rsidRDefault="005606BC" w:rsidP="005606BC">
          <w:pPr>
            <w:pStyle w:val="Sidfot"/>
            <w:spacing w:line="276" w:lineRule="auto"/>
            <w:jc w:val="right"/>
          </w:pPr>
        </w:p>
      </w:tc>
    </w:tr>
  </w:tbl>
  <w:p w14:paraId="00F97B5F"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FE71721" w14:textId="77777777" w:rsidTr="001F4302">
      <w:trPr>
        <w:trHeight w:val="510"/>
      </w:trPr>
      <w:tc>
        <w:tcPr>
          <w:tcW w:w="8525" w:type="dxa"/>
          <w:gridSpan w:val="2"/>
          <w:vAlign w:val="bottom"/>
        </w:tcPr>
        <w:p w14:paraId="7E0AD054" w14:textId="77777777" w:rsidR="00347E11" w:rsidRPr="00347E11" w:rsidRDefault="00347E11" w:rsidP="00347E11">
          <w:pPr>
            <w:pStyle w:val="Sidfot"/>
            <w:rPr>
              <w:sz w:val="8"/>
            </w:rPr>
          </w:pPr>
        </w:p>
      </w:tc>
    </w:tr>
    <w:tr w:rsidR="00093408" w:rsidRPr="00EE3C0F" w14:paraId="35E0DCC8" w14:textId="77777777" w:rsidTr="00C26068">
      <w:trPr>
        <w:trHeight w:val="227"/>
      </w:trPr>
      <w:tc>
        <w:tcPr>
          <w:tcW w:w="4074" w:type="dxa"/>
        </w:tcPr>
        <w:p w14:paraId="5F6F4D7D" w14:textId="77777777" w:rsidR="00347E11" w:rsidRPr="00F53AEA" w:rsidRDefault="00347E11" w:rsidP="00C26068">
          <w:pPr>
            <w:pStyle w:val="Sidfot"/>
            <w:spacing w:line="276" w:lineRule="auto"/>
          </w:pPr>
        </w:p>
      </w:tc>
      <w:tc>
        <w:tcPr>
          <w:tcW w:w="4451" w:type="dxa"/>
        </w:tcPr>
        <w:p w14:paraId="4BFCA208" w14:textId="77777777" w:rsidR="00093408" w:rsidRPr="00F53AEA" w:rsidRDefault="00093408" w:rsidP="00F53AEA">
          <w:pPr>
            <w:pStyle w:val="Sidfot"/>
            <w:spacing w:line="276" w:lineRule="auto"/>
          </w:pPr>
        </w:p>
      </w:tc>
    </w:tr>
  </w:tbl>
  <w:p w14:paraId="0E82B043"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0B861" w14:textId="77777777" w:rsidR="00E73EF0" w:rsidRDefault="00E73EF0" w:rsidP="00A87A54">
      <w:pPr>
        <w:spacing w:after="0" w:line="240" w:lineRule="auto"/>
      </w:pPr>
      <w:r>
        <w:separator/>
      </w:r>
    </w:p>
  </w:footnote>
  <w:footnote w:type="continuationSeparator" w:id="0">
    <w:p w14:paraId="049E4A5E" w14:textId="77777777" w:rsidR="00E73EF0" w:rsidRDefault="00E73EF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73EF0" w14:paraId="45B50F51" w14:textId="77777777" w:rsidTr="00C93EBA">
      <w:trPr>
        <w:trHeight w:val="227"/>
      </w:trPr>
      <w:tc>
        <w:tcPr>
          <w:tcW w:w="5534" w:type="dxa"/>
        </w:tcPr>
        <w:p w14:paraId="2C541F84" w14:textId="77777777" w:rsidR="00E73EF0" w:rsidRPr="007D73AB" w:rsidRDefault="00E73EF0">
          <w:pPr>
            <w:pStyle w:val="Sidhuvud"/>
          </w:pPr>
        </w:p>
      </w:tc>
      <w:tc>
        <w:tcPr>
          <w:tcW w:w="3170" w:type="dxa"/>
          <w:vAlign w:val="bottom"/>
        </w:tcPr>
        <w:p w14:paraId="3249D44F" w14:textId="77777777" w:rsidR="00E73EF0" w:rsidRPr="007D73AB" w:rsidRDefault="00E73EF0" w:rsidP="00340DE0">
          <w:pPr>
            <w:pStyle w:val="Sidhuvud"/>
          </w:pPr>
        </w:p>
      </w:tc>
      <w:tc>
        <w:tcPr>
          <w:tcW w:w="1134" w:type="dxa"/>
        </w:tcPr>
        <w:p w14:paraId="5562ADDE" w14:textId="77777777" w:rsidR="00E73EF0" w:rsidRDefault="00E73EF0" w:rsidP="005A703A">
          <w:pPr>
            <w:pStyle w:val="Sidhuvud"/>
          </w:pPr>
        </w:p>
      </w:tc>
    </w:tr>
    <w:tr w:rsidR="00E73EF0" w14:paraId="5DF3FC33" w14:textId="77777777" w:rsidTr="00C93EBA">
      <w:trPr>
        <w:trHeight w:val="1928"/>
      </w:trPr>
      <w:tc>
        <w:tcPr>
          <w:tcW w:w="5534" w:type="dxa"/>
        </w:tcPr>
        <w:p w14:paraId="4E195EF5" w14:textId="77777777" w:rsidR="00E73EF0" w:rsidRPr="00340DE0" w:rsidRDefault="00E73EF0" w:rsidP="00340DE0">
          <w:pPr>
            <w:pStyle w:val="Sidhuvud"/>
          </w:pPr>
          <w:r>
            <w:rPr>
              <w:noProof/>
            </w:rPr>
            <w:drawing>
              <wp:inline distT="0" distB="0" distL="0" distR="0" wp14:anchorId="5161FB08" wp14:editId="36E8460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E5CB040" w14:textId="77777777" w:rsidR="00E73EF0" w:rsidRPr="00710A6C" w:rsidRDefault="00E73EF0" w:rsidP="00EE3C0F">
          <w:pPr>
            <w:pStyle w:val="Sidhuvud"/>
            <w:rPr>
              <w:b/>
            </w:rPr>
          </w:pPr>
        </w:p>
        <w:p w14:paraId="04E25986" w14:textId="77777777" w:rsidR="00E73EF0" w:rsidRDefault="00E73EF0" w:rsidP="00EE3C0F">
          <w:pPr>
            <w:pStyle w:val="Sidhuvud"/>
          </w:pPr>
        </w:p>
        <w:p w14:paraId="7A912E16" w14:textId="77777777" w:rsidR="00E73EF0" w:rsidRDefault="00E73EF0" w:rsidP="00EE3C0F">
          <w:pPr>
            <w:pStyle w:val="Sidhuvud"/>
          </w:pPr>
        </w:p>
        <w:p w14:paraId="2EA1FBFA" w14:textId="77777777" w:rsidR="00E73EF0" w:rsidRDefault="00E73EF0" w:rsidP="00EE3C0F">
          <w:pPr>
            <w:pStyle w:val="Sidhuvud"/>
          </w:pPr>
        </w:p>
        <w:sdt>
          <w:sdtPr>
            <w:alias w:val="Dnr"/>
            <w:tag w:val="ccRKShow_Dnr"/>
            <w:id w:val="-829283628"/>
            <w:placeholder>
              <w:docPart w:val="8BEA08CBAA484E4CB30DE9E412E87C99"/>
            </w:placeholder>
            <w:dataBinding w:prefixMappings="xmlns:ns0='http://lp/documentinfo/RK' " w:xpath="/ns0:DocumentInfo[1]/ns0:BaseInfo[1]/ns0:Dnr[1]" w:storeItemID="{C94FC0E0-1036-4A15-B903-6F9715D65417}"/>
            <w:text/>
          </w:sdtPr>
          <w:sdtEndPr/>
          <w:sdtContent>
            <w:p w14:paraId="174C7493" w14:textId="77777777" w:rsidR="00E73EF0" w:rsidRDefault="00022433" w:rsidP="00EE3C0F">
              <w:pPr>
                <w:pStyle w:val="Sidhuvud"/>
              </w:pPr>
              <w:r>
                <w:t>U2020/05028</w:t>
              </w:r>
            </w:p>
          </w:sdtContent>
        </w:sdt>
        <w:sdt>
          <w:sdtPr>
            <w:alias w:val="DocNumber"/>
            <w:tag w:val="DocNumber"/>
            <w:id w:val="1726028884"/>
            <w:placeholder>
              <w:docPart w:val="710E7DA35EB44038A6B94A54E9A179B5"/>
            </w:placeholder>
            <w:showingPlcHdr/>
            <w:dataBinding w:prefixMappings="xmlns:ns0='http://lp/documentinfo/RK' " w:xpath="/ns0:DocumentInfo[1]/ns0:BaseInfo[1]/ns0:DocNumber[1]" w:storeItemID="{C94FC0E0-1036-4A15-B903-6F9715D65417}"/>
            <w:text/>
          </w:sdtPr>
          <w:sdtEndPr/>
          <w:sdtContent>
            <w:p w14:paraId="6B20DB34" w14:textId="77777777" w:rsidR="00E73EF0" w:rsidRDefault="00E73EF0" w:rsidP="00EE3C0F">
              <w:pPr>
                <w:pStyle w:val="Sidhuvud"/>
              </w:pPr>
              <w:r>
                <w:rPr>
                  <w:rStyle w:val="Platshllartext"/>
                </w:rPr>
                <w:t xml:space="preserve"> </w:t>
              </w:r>
            </w:p>
          </w:sdtContent>
        </w:sdt>
        <w:p w14:paraId="668655BF" w14:textId="77777777" w:rsidR="00E73EF0" w:rsidRDefault="00E73EF0" w:rsidP="00EE3C0F">
          <w:pPr>
            <w:pStyle w:val="Sidhuvud"/>
          </w:pPr>
        </w:p>
      </w:tc>
      <w:tc>
        <w:tcPr>
          <w:tcW w:w="1134" w:type="dxa"/>
        </w:tcPr>
        <w:p w14:paraId="4A9463F7" w14:textId="77777777" w:rsidR="00E73EF0" w:rsidRDefault="00E73EF0" w:rsidP="0094502D">
          <w:pPr>
            <w:pStyle w:val="Sidhuvud"/>
          </w:pPr>
        </w:p>
        <w:p w14:paraId="39CBE3EE" w14:textId="77777777" w:rsidR="00E73EF0" w:rsidRPr="0094502D" w:rsidRDefault="00E73EF0" w:rsidP="00EC71A6">
          <w:pPr>
            <w:pStyle w:val="Sidhuvud"/>
          </w:pPr>
        </w:p>
      </w:tc>
    </w:tr>
    <w:tr w:rsidR="00E73EF0" w14:paraId="332FB40F" w14:textId="77777777" w:rsidTr="00C93EBA">
      <w:trPr>
        <w:trHeight w:val="2268"/>
      </w:trPr>
      <w:sdt>
        <w:sdtPr>
          <w:rPr>
            <w:b/>
          </w:rPr>
          <w:alias w:val="SenderText"/>
          <w:tag w:val="ccRKShow_SenderText"/>
          <w:id w:val="1374046025"/>
          <w:placeholder>
            <w:docPart w:val="FA36BAD152B94E5B92D869FED1B4CEBF"/>
          </w:placeholder>
        </w:sdtPr>
        <w:sdtEndPr>
          <w:rPr>
            <w:b w:val="0"/>
          </w:rPr>
        </w:sdtEndPr>
        <w:sdtContent>
          <w:tc>
            <w:tcPr>
              <w:tcW w:w="5534" w:type="dxa"/>
              <w:tcMar>
                <w:right w:w="1134" w:type="dxa"/>
              </w:tcMar>
            </w:tcPr>
            <w:p w14:paraId="741F0917" w14:textId="77777777" w:rsidR="00E73EF0" w:rsidRPr="00E73EF0" w:rsidRDefault="00E73EF0" w:rsidP="00340DE0">
              <w:pPr>
                <w:pStyle w:val="Sidhuvud"/>
                <w:rPr>
                  <w:b/>
                </w:rPr>
              </w:pPr>
              <w:r w:rsidRPr="00E73EF0">
                <w:rPr>
                  <w:b/>
                </w:rPr>
                <w:t>Utbildningsdepartementet</w:t>
              </w:r>
            </w:p>
            <w:p w14:paraId="2393F144" w14:textId="77777777" w:rsidR="00F24450" w:rsidRDefault="00E73EF0" w:rsidP="00340DE0">
              <w:pPr>
                <w:pStyle w:val="Sidhuvud"/>
              </w:pPr>
              <w:r w:rsidRPr="00E73EF0">
                <w:t>Utbildningsministern</w:t>
              </w:r>
            </w:p>
            <w:p w14:paraId="54B2A56F" w14:textId="77777777" w:rsidR="00F24450" w:rsidRDefault="00F24450" w:rsidP="00340DE0">
              <w:pPr>
                <w:pStyle w:val="Sidhuvud"/>
              </w:pPr>
            </w:p>
            <w:p w14:paraId="65ACAC04" w14:textId="3B8BC471" w:rsidR="00E73EF0" w:rsidRPr="00340DE0" w:rsidRDefault="00E73EF0" w:rsidP="00340DE0">
              <w:pPr>
                <w:pStyle w:val="Sidhuvud"/>
              </w:pPr>
            </w:p>
          </w:tc>
        </w:sdtContent>
      </w:sdt>
      <w:sdt>
        <w:sdtPr>
          <w:alias w:val="Recipient"/>
          <w:tag w:val="ccRKShow_Recipient"/>
          <w:id w:val="-28344517"/>
          <w:placeholder>
            <w:docPart w:val="1E57E8EA523E484AA225FE022866A6D9"/>
          </w:placeholder>
          <w:dataBinding w:prefixMappings="xmlns:ns0='http://lp/documentinfo/RK' " w:xpath="/ns0:DocumentInfo[1]/ns0:BaseInfo[1]/ns0:Recipient[1]" w:storeItemID="{C94FC0E0-1036-4A15-B903-6F9715D65417}"/>
          <w:text w:multiLine="1"/>
        </w:sdtPr>
        <w:sdtEndPr/>
        <w:sdtContent>
          <w:tc>
            <w:tcPr>
              <w:tcW w:w="3170" w:type="dxa"/>
            </w:tcPr>
            <w:p w14:paraId="2C500E9D" w14:textId="77777777" w:rsidR="00E73EF0" w:rsidRDefault="00E73EF0" w:rsidP="00547B89">
              <w:pPr>
                <w:pStyle w:val="Sidhuvud"/>
              </w:pPr>
              <w:r>
                <w:t>Till riksdagen</w:t>
              </w:r>
            </w:p>
          </w:tc>
        </w:sdtContent>
      </w:sdt>
      <w:tc>
        <w:tcPr>
          <w:tcW w:w="1134" w:type="dxa"/>
        </w:tcPr>
        <w:p w14:paraId="164D6BDD" w14:textId="77777777" w:rsidR="00E73EF0" w:rsidRDefault="00E73EF0" w:rsidP="003E6020">
          <w:pPr>
            <w:pStyle w:val="Sidhuvud"/>
          </w:pPr>
        </w:p>
      </w:tc>
    </w:tr>
  </w:tbl>
  <w:p w14:paraId="481B74D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EF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433"/>
    <w:rsid w:val="000241FA"/>
    <w:rsid w:val="00025992"/>
    <w:rsid w:val="00026711"/>
    <w:rsid w:val="0002708E"/>
    <w:rsid w:val="0002763D"/>
    <w:rsid w:val="0003679E"/>
    <w:rsid w:val="00041EDC"/>
    <w:rsid w:val="00042CE5"/>
    <w:rsid w:val="0004352E"/>
    <w:rsid w:val="00051341"/>
    <w:rsid w:val="00053CAA"/>
    <w:rsid w:val="00053FF5"/>
    <w:rsid w:val="00055875"/>
    <w:rsid w:val="00057FE0"/>
    <w:rsid w:val="000620FD"/>
    <w:rsid w:val="0006350C"/>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3944"/>
    <w:rsid w:val="0012582E"/>
    <w:rsid w:val="00125B5E"/>
    <w:rsid w:val="00126E6B"/>
    <w:rsid w:val="00130EC3"/>
    <w:rsid w:val="001318F5"/>
    <w:rsid w:val="001331B1"/>
    <w:rsid w:val="00134837"/>
    <w:rsid w:val="00135111"/>
    <w:rsid w:val="001428E2"/>
    <w:rsid w:val="00155E3E"/>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33BA"/>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5FAA"/>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A1D"/>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186A"/>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7BC5"/>
    <w:rsid w:val="006700F0"/>
    <w:rsid w:val="006706EA"/>
    <w:rsid w:val="00670A48"/>
    <w:rsid w:val="006716D6"/>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5C7B"/>
    <w:rsid w:val="007A629C"/>
    <w:rsid w:val="007A6348"/>
    <w:rsid w:val="007B023C"/>
    <w:rsid w:val="007B03CC"/>
    <w:rsid w:val="007B2F08"/>
    <w:rsid w:val="007C44FF"/>
    <w:rsid w:val="007C6456"/>
    <w:rsid w:val="007C7BDB"/>
    <w:rsid w:val="007D2FF5"/>
    <w:rsid w:val="007D37C9"/>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38A0"/>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152E7"/>
    <w:rsid w:val="00A2019A"/>
    <w:rsid w:val="00A23493"/>
    <w:rsid w:val="00A2416A"/>
    <w:rsid w:val="00A30E06"/>
    <w:rsid w:val="00A3270B"/>
    <w:rsid w:val="00A333A9"/>
    <w:rsid w:val="00A365FD"/>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1475"/>
    <w:rsid w:val="00B13241"/>
    <w:rsid w:val="00B13699"/>
    <w:rsid w:val="00B149E2"/>
    <w:rsid w:val="00B2131A"/>
    <w:rsid w:val="00B2169D"/>
    <w:rsid w:val="00B21CBB"/>
    <w:rsid w:val="00B2606D"/>
    <w:rsid w:val="00B263C0"/>
    <w:rsid w:val="00B316CA"/>
    <w:rsid w:val="00B31BFB"/>
    <w:rsid w:val="00B3528F"/>
    <w:rsid w:val="00B357AB"/>
    <w:rsid w:val="00B36A5F"/>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517"/>
    <w:rsid w:val="00C63EC4"/>
    <w:rsid w:val="00C64CD9"/>
    <w:rsid w:val="00C670F8"/>
    <w:rsid w:val="00C6780B"/>
    <w:rsid w:val="00C73A90"/>
    <w:rsid w:val="00C75561"/>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1AD8"/>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3EF0"/>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225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4450"/>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985CB2"/>
  <w15:docId w15:val="{02CAABB7-79D8-4319-9AA0-77AEBFC7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EA08CBAA484E4CB30DE9E412E87C99"/>
        <w:category>
          <w:name w:val="Allmänt"/>
          <w:gallery w:val="placeholder"/>
        </w:category>
        <w:types>
          <w:type w:val="bbPlcHdr"/>
        </w:types>
        <w:behaviors>
          <w:behavior w:val="content"/>
        </w:behaviors>
        <w:guid w:val="{C7BCE5DE-4DE5-492B-9559-627EFD3230A7}"/>
      </w:docPartPr>
      <w:docPartBody>
        <w:p w:rsidR="003C6D8B" w:rsidRDefault="00F70847" w:rsidP="00F70847">
          <w:pPr>
            <w:pStyle w:val="8BEA08CBAA484E4CB30DE9E412E87C99"/>
          </w:pPr>
          <w:r>
            <w:rPr>
              <w:rStyle w:val="Platshllartext"/>
            </w:rPr>
            <w:t xml:space="preserve"> </w:t>
          </w:r>
        </w:p>
      </w:docPartBody>
    </w:docPart>
    <w:docPart>
      <w:docPartPr>
        <w:name w:val="710E7DA35EB44038A6B94A54E9A179B5"/>
        <w:category>
          <w:name w:val="Allmänt"/>
          <w:gallery w:val="placeholder"/>
        </w:category>
        <w:types>
          <w:type w:val="bbPlcHdr"/>
        </w:types>
        <w:behaviors>
          <w:behavior w:val="content"/>
        </w:behaviors>
        <w:guid w:val="{9CED8F21-60BD-45DB-A47A-53EA6115C716}"/>
      </w:docPartPr>
      <w:docPartBody>
        <w:p w:rsidR="003C6D8B" w:rsidRDefault="00F70847" w:rsidP="00F70847">
          <w:pPr>
            <w:pStyle w:val="710E7DA35EB44038A6B94A54E9A179B51"/>
          </w:pPr>
          <w:r>
            <w:rPr>
              <w:rStyle w:val="Platshllartext"/>
            </w:rPr>
            <w:t xml:space="preserve"> </w:t>
          </w:r>
        </w:p>
      </w:docPartBody>
    </w:docPart>
    <w:docPart>
      <w:docPartPr>
        <w:name w:val="FA36BAD152B94E5B92D869FED1B4CEBF"/>
        <w:category>
          <w:name w:val="Allmänt"/>
          <w:gallery w:val="placeholder"/>
        </w:category>
        <w:types>
          <w:type w:val="bbPlcHdr"/>
        </w:types>
        <w:behaviors>
          <w:behavior w:val="content"/>
        </w:behaviors>
        <w:guid w:val="{EFE44BEC-2929-441A-AACD-E2D9ECE58D8D}"/>
      </w:docPartPr>
      <w:docPartBody>
        <w:p w:rsidR="003C6D8B" w:rsidRDefault="00F70847" w:rsidP="00F70847">
          <w:pPr>
            <w:pStyle w:val="FA36BAD152B94E5B92D869FED1B4CEBF1"/>
          </w:pPr>
          <w:r>
            <w:rPr>
              <w:rStyle w:val="Platshllartext"/>
            </w:rPr>
            <w:t xml:space="preserve"> </w:t>
          </w:r>
        </w:p>
      </w:docPartBody>
    </w:docPart>
    <w:docPart>
      <w:docPartPr>
        <w:name w:val="1E57E8EA523E484AA225FE022866A6D9"/>
        <w:category>
          <w:name w:val="Allmänt"/>
          <w:gallery w:val="placeholder"/>
        </w:category>
        <w:types>
          <w:type w:val="bbPlcHdr"/>
        </w:types>
        <w:behaviors>
          <w:behavior w:val="content"/>
        </w:behaviors>
        <w:guid w:val="{C702FBA6-557B-4CF6-A277-79FC17F082B6}"/>
      </w:docPartPr>
      <w:docPartBody>
        <w:p w:rsidR="003C6D8B" w:rsidRDefault="00F70847" w:rsidP="00F70847">
          <w:pPr>
            <w:pStyle w:val="1E57E8EA523E484AA225FE022866A6D9"/>
          </w:pPr>
          <w:r>
            <w:rPr>
              <w:rStyle w:val="Platshllartext"/>
            </w:rPr>
            <w:t xml:space="preserve"> </w:t>
          </w:r>
        </w:p>
      </w:docPartBody>
    </w:docPart>
    <w:docPart>
      <w:docPartPr>
        <w:name w:val="907760E300B845F99F018D03CA21ED65"/>
        <w:category>
          <w:name w:val="Allmänt"/>
          <w:gallery w:val="placeholder"/>
        </w:category>
        <w:types>
          <w:type w:val="bbPlcHdr"/>
        </w:types>
        <w:behaviors>
          <w:behavior w:val="content"/>
        </w:behaviors>
        <w:guid w:val="{5288497F-407C-431C-A36A-1C7A01735EEB}"/>
      </w:docPartPr>
      <w:docPartBody>
        <w:p w:rsidR="003C6D8B" w:rsidRDefault="00F70847" w:rsidP="00F70847">
          <w:pPr>
            <w:pStyle w:val="907760E300B845F99F018D03CA21ED6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47"/>
    <w:rsid w:val="003C6D8B"/>
    <w:rsid w:val="00F708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A318B85E46D4265A1258C5B92E3C5DB">
    <w:name w:val="DA318B85E46D4265A1258C5B92E3C5DB"/>
    <w:rsid w:val="00F70847"/>
  </w:style>
  <w:style w:type="character" w:styleId="Platshllartext">
    <w:name w:val="Placeholder Text"/>
    <w:basedOn w:val="Standardstycketeckensnitt"/>
    <w:uiPriority w:val="99"/>
    <w:semiHidden/>
    <w:rsid w:val="00F70847"/>
    <w:rPr>
      <w:noProof w:val="0"/>
      <w:color w:val="808080"/>
    </w:rPr>
  </w:style>
  <w:style w:type="paragraph" w:customStyle="1" w:styleId="C9E2074C8A7546D3922D63F343A5B299">
    <w:name w:val="C9E2074C8A7546D3922D63F343A5B299"/>
    <w:rsid w:val="00F70847"/>
  </w:style>
  <w:style w:type="paragraph" w:customStyle="1" w:styleId="47F2004B34474568A8DC250785B92338">
    <w:name w:val="47F2004B34474568A8DC250785B92338"/>
    <w:rsid w:val="00F70847"/>
  </w:style>
  <w:style w:type="paragraph" w:customStyle="1" w:styleId="B62163A539004355A09C1E9D37B81C39">
    <w:name w:val="B62163A539004355A09C1E9D37B81C39"/>
    <w:rsid w:val="00F70847"/>
  </w:style>
  <w:style w:type="paragraph" w:customStyle="1" w:styleId="8BEA08CBAA484E4CB30DE9E412E87C99">
    <w:name w:val="8BEA08CBAA484E4CB30DE9E412E87C99"/>
    <w:rsid w:val="00F70847"/>
  </w:style>
  <w:style w:type="paragraph" w:customStyle="1" w:styleId="710E7DA35EB44038A6B94A54E9A179B5">
    <w:name w:val="710E7DA35EB44038A6B94A54E9A179B5"/>
    <w:rsid w:val="00F70847"/>
  </w:style>
  <w:style w:type="paragraph" w:customStyle="1" w:styleId="69273EBC742C4B398B562CEA09F4F940">
    <w:name w:val="69273EBC742C4B398B562CEA09F4F940"/>
    <w:rsid w:val="00F70847"/>
  </w:style>
  <w:style w:type="paragraph" w:customStyle="1" w:styleId="24A65A20934747BBB8F9AE90AE7C14BE">
    <w:name w:val="24A65A20934747BBB8F9AE90AE7C14BE"/>
    <w:rsid w:val="00F70847"/>
  </w:style>
  <w:style w:type="paragraph" w:customStyle="1" w:styleId="086B81989EDD4AD3BE93FAF8B2913717">
    <w:name w:val="086B81989EDD4AD3BE93FAF8B2913717"/>
    <w:rsid w:val="00F70847"/>
  </w:style>
  <w:style w:type="paragraph" w:customStyle="1" w:styleId="FA36BAD152B94E5B92D869FED1B4CEBF">
    <w:name w:val="FA36BAD152B94E5B92D869FED1B4CEBF"/>
    <w:rsid w:val="00F70847"/>
  </w:style>
  <w:style w:type="paragraph" w:customStyle="1" w:styleId="1E57E8EA523E484AA225FE022866A6D9">
    <w:name w:val="1E57E8EA523E484AA225FE022866A6D9"/>
    <w:rsid w:val="00F70847"/>
  </w:style>
  <w:style w:type="paragraph" w:customStyle="1" w:styleId="710E7DA35EB44038A6B94A54E9A179B51">
    <w:name w:val="710E7DA35EB44038A6B94A54E9A179B51"/>
    <w:rsid w:val="00F708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A36BAD152B94E5B92D869FED1B4CEBF1">
    <w:name w:val="FA36BAD152B94E5B92D869FED1B4CEBF1"/>
    <w:rsid w:val="00F7084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7A36AF603CD4A47ADFE3730618ACAED">
    <w:name w:val="17A36AF603CD4A47ADFE3730618ACAED"/>
    <w:rsid w:val="00F70847"/>
  </w:style>
  <w:style w:type="paragraph" w:customStyle="1" w:styleId="EAD773CF504E492D9C1F0E1297A26EE2">
    <w:name w:val="EAD773CF504E492D9C1F0E1297A26EE2"/>
    <w:rsid w:val="00F70847"/>
  </w:style>
  <w:style w:type="paragraph" w:customStyle="1" w:styleId="3F6D0A7A5A8A468098FE7DFE6F6BD505">
    <w:name w:val="3F6D0A7A5A8A468098FE7DFE6F6BD505"/>
    <w:rsid w:val="00F70847"/>
  </w:style>
  <w:style w:type="paragraph" w:customStyle="1" w:styleId="0E46B7FA4E73499EBF88BCDA412EE0A3">
    <w:name w:val="0E46B7FA4E73499EBF88BCDA412EE0A3"/>
    <w:rsid w:val="00F70847"/>
  </w:style>
  <w:style w:type="paragraph" w:customStyle="1" w:styleId="9DD3C17897B0469484C4B72D8AA2E985">
    <w:name w:val="9DD3C17897B0469484C4B72D8AA2E985"/>
    <w:rsid w:val="00F70847"/>
  </w:style>
  <w:style w:type="paragraph" w:customStyle="1" w:styleId="907760E300B845F99F018D03CA21ED65">
    <w:name w:val="907760E300B845F99F018D03CA21ED65"/>
    <w:rsid w:val="00F70847"/>
  </w:style>
  <w:style w:type="paragraph" w:customStyle="1" w:styleId="111DD22D166B4D7798760D8F388E24FA">
    <w:name w:val="111DD22D166B4D7798760D8F388E24FA"/>
    <w:rsid w:val="00F708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Utbildningsministern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2020-10-14T00:00:00</HeaderDate>
    <Office/>
    <Dnr>U2020/05028</Dnr>
    <ParagrafNr/>
    <DocumentTitle/>
    <VisitingAddress/>
    <Extra1/>
    <Extra2/>
    <Extra3>Malin Höglund</Extra3>
    <Number/>
    <Recipient>Till riksdagen</Recipient>
    <SenderText/>
    <DocNumber/>
    <Doclanguage>1053</Doclanguage>
    <Appendix/>
    <LogotypeName>RK_LOGO_SV_BW.emf</LogotypeName>
  </BaseInfo>
</DocumentInfo>
</file>

<file path=customXml/item4.xml><?xml version="1.0" encoding="utf-8"?>
<?mso-contentType ?>
<customXsn xmlns="http://schemas.microsoft.com/office/2006/metadata/customXsn">
  <xsnLocation/>
  <cached>True</cached>
  <openByDefault>False</openByDefault>
  <xsnScope/>
</customXsn>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B8A4583EB0A678438F858F5C7F9AACAF" ma:contentTypeVersion="33" ma:contentTypeDescription="Skapa nytt dokument med möjlighet att välja RK-mall" ma:contentTypeScope="" ma:versionID="1e0d820c0b652b3709bbebfdf32d9a16">
  <xsd:schema xmlns:xsd="http://www.w3.org/2001/XMLSchema" xmlns:xs="http://www.w3.org/2001/XMLSchema" xmlns:p="http://schemas.microsoft.com/office/2006/metadata/properties" xmlns:ns2="4e9c2f0c-7bf8-49af-8356-cbf363fc78a7" xmlns:ns3="cc625d36-bb37-4650-91b9-0c96159295ba" xmlns:ns4="18f3d968-6251-40b0-9f11-012b293496c2" xmlns:ns5="cce28019-86c4-43eb-9d2c-17951d3a857e" xmlns:ns6="9c9941df-7074-4a92-bf99-225d24d78d61" targetNamespace="http://schemas.microsoft.com/office/2006/metadata/properties" ma:root="true" ma:fieldsID="8739039afe5346eecbbf1ef6dadbc6b6" ns2:_="" ns3:_="" ns4:_="" ns5:_="" ns6:_="">
    <xsd:import namespace="4e9c2f0c-7bf8-49af-8356-cbf363fc78a7"/>
    <xsd:import namespace="cc625d36-bb37-4650-91b9-0c96159295ba"/>
    <xsd:import namespace="18f3d968-6251-40b0-9f11-012b293496c2"/>
    <xsd:import namespace="cce28019-86c4-43eb-9d2c-17951d3a857e"/>
    <xsd:import namespace="9c9941df-7074-4a92-bf99-225d24d78d61"/>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5:_dlc_DocId" minOccurs="0"/>
                <xsd:element ref="ns5:_dlc_DocIdUrl" minOccurs="0"/>
                <xsd:element ref="ns5:_dlc_DocIdPersistI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0d8f1091-5b4e-4d39-9928-332149dc5efc}" ma:internalName="TaxCatchAllLabel" ma:readOnly="true" ma:showField="CatchAllDataLabel"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0d8f1091-5b4e-4d39-9928-332149dc5efc}" ma:internalName="TaxCatchAll" ma:showField="CatchAllData" ma:web="6421d155-d98a-492e-8711-ee94be62130c">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e28019-86c4-43eb-9d2c-17951d3a857e" elementFormDefault="qualified">
    <xsd:import namespace="http://schemas.microsoft.com/office/2006/documentManagement/types"/>
    <xsd:import namespace="http://schemas.microsoft.com/office/infopath/2007/PartnerControls"/>
    <xsd:element name="_dlc_DocId" ma:index="17" nillable="true" ma:displayName="Dokument-ID-värde" ma:description="Värdet för dokument-ID som tilldelats till det här objektet." ma:internalName="_dlc_DocId" ma:readOnly="true">
      <xsd:simpleType>
        <xsd:restriction base="dms:Text"/>
      </xsd:simpleType>
    </xsd:element>
    <xsd:element name="_dlc_DocIdUrl" ma:index="18"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Spara ID" ma:description="Behåll ID vid tillägg."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da9f055c-789e-49a7-a168-a10bd292a688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67EE3-7B17-4C40-9C49-AEE8EF78E0A3}"/>
</file>

<file path=customXml/itemProps2.xml><?xml version="1.0" encoding="utf-8"?>
<ds:datastoreItem xmlns:ds="http://schemas.openxmlformats.org/officeDocument/2006/customXml" ds:itemID="{2B43CC84-C36D-450A-974B-F494C1440628}"/>
</file>

<file path=customXml/itemProps3.xml><?xml version="1.0" encoding="utf-8"?>
<ds:datastoreItem xmlns:ds="http://schemas.openxmlformats.org/officeDocument/2006/customXml" ds:itemID="{C94FC0E0-1036-4A15-B903-6F9715D65417}"/>
</file>

<file path=customXml/itemProps4.xml><?xml version="1.0" encoding="utf-8"?>
<ds:datastoreItem xmlns:ds="http://schemas.openxmlformats.org/officeDocument/2006/customXml" ds:itemID="{D570A304-949D-480E-942C-AD1D6C069B44}">
  <ds:schemaRefs>
    <ds:schemaRef ds:uri="http://schemas.microsoft.com/office/2006/metadata/customXsn"/>
  </ds:schemaRefs>
</ds:datastoreItem>
</file>

<file path=customXml/itemProps5.xml><?xml version="1.0" encoding="utf-8"?>
<ds:datastoreItem xmlns:ds="http://schemas.openxmlformats.org/officeDocument/2006/customXml" ds:itemID="{80B296CF-90EF-41CD-88A0-98063F1E73D5}"/>
</file>

<file path=customXml/itemProps6.xml><?xml version="1.0" encoding="utf-8"?>
<ds:datastoreItem xmlns:ds="http://schemas.openxmlformats.org/officeDocument/2006/customXml" ds:itemID="{2B43CC84-C36D-450A-974B-F494C1440628}">
  <ds:schemaRefs>
    <ds:schemaRef ds:uri="http://schemas.microsoft.com/sharepoint/v3/contenttype/forms"/>
  </ds:schemaRefs>
</ds:datastoreItem>
</file>

<file path=customXml/itemProps7.xml><?xml version="1.0" encoding="utf-8"?>
<ds:datastoreItem xmlns:ds="http://schemas.openxmlformats.org/officeDocument/2006/customXml" ds:itemID="{99B28110-2021-4711-8926-6E26BD93A079}"/>
</file>

<file path=customXml/itemProps8.xml><?xml version="1.0" encoding="utf-8"?>
<ds:datastoreItem xmlns:ds="http://schemas.openxmlformats.org/officeDocument/2006/customXml" ds:itemID="{71CAB70B-13B0-4061-88FC-3E699E23B72E}"/>
</file>

<file path=docProps/app.xml><?xml version="1.0" encoding="utf-8"?>
<Properties xmlns="http://schemas.openxmlformats.org/officeDocument/2006/extended-properties" xmlns:vt="http://schemas.openxmlformats.org/officeDocument/2006/docPropsVTypes">
  <Template>RK Basmall</Template>
  <TotalTime>0</TotalTime>
  <Pages>2</Pages>
  <Words>432</Words>
  <Characters>2293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152 familjedaghem.docx</dc:title>
  <dc:subject/>
  <dc:creator>Anders Edin</dc:creator>
  <cp:keywords/>
  <dc:description/>
  <cp:lastModifiedBy>Anders Edin</cp:lastModifiedBy>
  <cp:revision>23</cp:revision>
  <dcterms:created xsi:type="dcterms:W3CDTF">2020-10-02T07:44:00Z</dcterms:created>
  <dcterms:modified xsi:type="dcterms:W3CDTF">2020-10-12T08:52:00Z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cc9c40bd-7d8b-459d-98a2-dba3c30b1199</vt:lpwstr>
  </property>
  <property fmtid="{D5CDD505-2E9C-101B-9397-08002B2CF9AE}" pid="5" name="Organisation">
    <vt:lpwstr/>
  </property>
  <property fmtid="{D5CDD505-2E9C-101B-9397-08002B2CF9AE}" pid="6" name="ActivityCategory">
    <vt:lpwstr/>
  </property>
</Properties>
</file>