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4087" w:rsidRP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Pr="00CA1B28" w:rsidR="00CA1B28">
        <w:rPr>
          <w:rFonts w:asciiTheme="majorHAnsi" w:hAnsiTheme="majorHAnsi" w:cstheme="majorHAnsi"/>
          <w:sz w:val="26"/>
          <w:szCs w:val="26"/>
        </w:rPr>
        <w:t>202</w:t>
      </w:r>
      <w:r w:rsidR="00D7187A">
        <w:rPr>
          <w:rFonts w:asciiTheme="majorHAnsi" w:hAnsiTheme="majorHAnsi" w:cstheme="majorHAnsi"/>
          <w:sz w:val="26"/>
          <w:szCs w:val="26"/>
        </w:rPr>
        <w:t>1</w:t>
      </w:r>
      <w:r w:rsidRPr="00CA1B28" w:rsidR="00CA1B28">
        <w:rPr>
          <w:rFonts w:asciiTheme="majorHAnsi" w:hAnsiTheme="majorHAnsi" w:cstheme="majorHAnsi"/>
          <w:sz w:val="26"/>
          <w:szCs w:val="26"/>
        </w:rPr>
        <w:t>/2</w:t>
      </w:r>
      <w:r w:rsidR="00D7187A">
        <w:rPr>
          <w:rFonts w:asciiTheme="majorHAnsi" w:hAnsiTheme="majorHAnsi" w:cstheme="majorHAnsi"/>
          <w:sz w:val="26"/>
          <w:szCs w:val="26"/>
        </w:rPr>
        <w:t>2</w:t>
      </w:r>
      <w:r w:rsidR="003D241C">
        <w:rPr>
          <w:rFonts w:asciiTheme="majorHAnsi" w:hAnsiTheme="majorHAnsi" w:cstheme="majorHAnsi"/>
          <w:sz w:val="26"/>
          <w:szCs w:val="26"/>
        </w:rPr>
        <w:t>:</w:t>
      </w:r>
      <w:r w:rsidR="0095619C">
        <w:rPr>
          <w:rFonts w:asciiTheme="majorHAnsi" w:hAnsiTheme="majorHAnsi" w:cstheme="majorHAnsi"/>
          <w:sz w:val="26"/>
          <w:szCs w:val="26"/>
        </w:rPr>
        <w:t>3</w:t>
      </w:r>
      <w:r w:rsidR="00D7187A">
        <w:rPr>
          <w:rFonts w:asciiTheme="majorHAnsi" w:hAnsiTheme="majorHAnsi" w:cstheme="majorHAnsi"/>
          <w:sz w:val="26"/>
          <w:szCs w:val="26"/>
        </w:rPr>
        <w:t>9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452306">
        <w:rPr>
          <w:rFonts w:asciiTheme="majorHAnsi" w:hAnsiTheme="majorHAnsi" w:cstheme="majorHAnsi"/>
          <w:sz w:val="26"/>
          <w:szCs w:val="26"/>
        </w:rPr>
        <w:t xml:space="preserve">av </w:t>
      </w:r>
      <w:r w:rsidR="00FD336D">
        <w:rPr>
          <w:rFonts w:asciiTheme="majorHAnsi" w:hAnsiTheme="majorHAnsi" w:cstheme="majorHAnsi"/>
          <w:sz w:val="26"/>
          <w:szCs w:val="26"/>
        </w:rPr>
        <w:t xml:space="preserve">Hans Wallmark (M) </w:t>
      </w:r>
      <w:r w:rsidR="00D7187A">
        <w:rPr>
          <w:rFonts w:asciiTheme="majorHAnsi" w:hAnsiTheme="majorHAnsi" w:cstheme="majorHAnsi"/>
          <w:sz w:val="26"/>
          <w:szCs w:val="26"/>
        </w:rPr>
        <w:t xml:space="preserve">Högnivåbesök till Israel </w:t>
      </w:r>
    </w:p>
    <w:p w:rsid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6636E3" w:rsidP="00E011C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 xml:space="preserve">Hans </w:t>
      </w:r>
      <w:r w:rsidRPr="00E011C2" w:rsidR="00E011C2">
        <w:t xml:space="preserve">Wallmark </w:t>
      </w:r>
      <w:r w:rsidRPr="00E011C2" w:rsidR="004A7AC3">
        <w:t xml:space="preserve">har frågat mig </w:t>
      </w:r>
      <w:r w:rsidRPr="00E011C2" w:rsidR="00E011C2">
        <w:t xml:space="preserve">om </w:t>
      </w:r>
      <w:r w:rsidRPr="00E011C2" w:rsidR="00E011C2">
        <w:rPr>
          <w:rFonts w:cs="TimesNewRomanPSMT"/>
        </w:rPr>
        <w:t>regeringen avser att försöka genomföra bilateralt högnivåbesök i Israel eller motsvarande bilateralt besök av framträdande israelisk minister eller regeringschef i Sverige</w:t>
      </w:r>
      <w:r w:rsidR="00581E35">
        <w:rPr>
          <w:rFonts w:cs="TimesNewRomanPSMT"/>
        </w:rPr>
        <w:t>.</w:t>
      </w:r>
    </w:p>
    <w:p w:rsidR="00E011C2" w:rsidP="00E011C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E011C2" w:rsidRPr="00E011C2" w:rsidP="00E011C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Svaret på frågan är ja</w:t>
      </w:r>
      <w:r w:rsidR="003E0F66">
        <w:rPr>
          <w:rFonts w:cs="TimesNewRomanPSMT"/>
        </w:rPr>
        <w:t xml:space="preserve">. </w:t>
      </w:r>
    </w:p>
    <w:p w:rsidR="00A27EB4" w:rsidRPr="008B4087" w:rsidP="00CA1B28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452306" w:rsidP="00CA1B28">
      <w:pPr>
        <w:pStyle w:val="BodyText"/>
      </w:pPr>
    </w:p>
    <w:p w:rsidR="00C740D7" w:rsidRPr="00BD5B41" w:rsidP="00CA1B28">
      <w:pPr>
        <w:pStyle w:val="BodyText"/>
        <w:rPr>
          <w:rFonts w:ascii="Garamond" w:eastAsia="Times New Roman" w:hAnsi="Garamond" w:cs="Arial"/>
        </w:rPr>
      </w:pPr>
      <w:r w:rsidRPr="005C5D65">
        <w:t xml:space="preserve">Stockholm den </w:t>
      </w:r>
      <w:r w:rsidR="009C7D29">
        <w:t>6 oktober.</w:t>
      </w:r>
    </w:p>
    <w:p w:rsidR="004D1496" w:rsidRPr="005C5D65" w:rsidP="004E7A8F">
      <w:pPr>
        <w:pStyle w:val="Brdtextutanavstnd"/>
      </w:pPr>
    </w:p>
    <w:p w:rsidR="00C740D7" w:rsidP="00DB48AB">
      <w:pPr>
        <w:pStyle w:val="BodyText"/>
      </w:pPr>
      <w:r w:rsidRPr="00F13B6B">
        <w:t>Ann Linde</w:t>
      </w:r>
    </w:p>
    <w:p w:rsidR="001B7236" w:rsidP="00DB48AB">
      <w:pPr>
        <w:pStyle w:val="BodyText"/>
      </w:pPr>
    </w:p>
    <w:p w:rsidR="001B7236" w:rsidRPr="00F13B6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40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40D7" w:rsidRPr="007D73AB" w:rsidP="00340DE0">
          <w:pPr>
            <w:pStyle w:val="Header"/>
          </w:pPr>
        </w:p>
      </w:tc>
      <w:tc>
        <w:tcPr>
          <w:tcW w:w="1134" w:type="dxa"/>
        </w:tcPr>
        <w:p w:rsidR="00C740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40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0D7" w:rsidRPr="00710A6C" w:rsidP="00EE3C0F">
          <w:pPr>
            <w:pStyle w:val="Header"/>
            <w:rPr>
              <w:b/>
            </w:rPr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  <w:r>
            <w:t>UD2021/</w:t>
          </w:r>
          <w:r>
            <w:t>13800</w:t>
          </w:r>
        </w:p>
        <w:p w:rsidR="00C740D7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xpath="/ns0:DocumentInfo[1]/ns0:BaseInfo[1]/ns0:DocNumber[1]" w:storeItemID="{9745F4B8-8423-4F74-9BAE-7B66FF27C5CA}" w:prefixMappings="xmlns:ns0='http://lp/documentinfo/RK' "/>
            <w:text/>
          </w:sdtPr>
          <w:sdtContent>
            <w:p w:rsidR="00C740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40D7" w:rsidP="00EE3C0F">
          <w:pPr>
            <w:pStyle w:val="Header"/>
          </w:pPr>
        </w:p>
      </w:tc>
      <w:tc>
        <w:tcPr>
          <w:tcW w:w="1134" w:type="dxa"/>
        </w:tcPr>
        <w:p w:rsidR="00C740D7" w:rsidP="0094502D">
          <w:pPr>
            <w:pStyle w:val="Header"/>
          </w:pPr>
        </w:p>
        <w:p w:rsidR="00C740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1E35" w:rsidRPr="00581E35" w:rsidP="00340DE0">
              <w:pPr>
                <w:pStyle w:val="Header"/>
                <w:rPr>
                  <w:b/>
                </w:rPr>
              </w:pPr>
              <w:r w:rsidRPr="00581E35">
                <w:rPr>
                  <w:b/>
                </w:rPr>
                <w:t>Utrikesdepartementet</w:t>
              </w:r>
            </w:p>
            <w:p w:rsidR="00581E35" w:rsidP="00340DE0">
              <w:pPr>
                <w:pStyle w:val="Header"/>
              </w:pPr>
              <w:r w:rsidRPr="00581E35">
                <w:t>Utrikesministern</w:t>
              </w:r>
            </w:p>
            <w:p w:rsidR="00581E35" w:rsidP="00340DE0">
              <w:pPr>
                <w:pStyle w:val="Header"/>
              </w:pPr>
            </w:p>
            <w:p w:rsidR="00C740D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xpath="/ns0:DocumentInfo[1]/ns0:BaseInfo[1]/ns0:Recipient[1]" w:storeItemID="{9745F4B8-8423-4F74-9BAE-7B66FF27C5CA}" w:prefixMappings="xmlns:ns0='http://lp/documentinfo/RK' "/>
          <w:text w:multiLine="1"/>
        </w:sdtPr>
        <w:sdtContent>
          <w:tc>
            <w:tcPr>
              <w:tcW w:w="3170" w:type="dxa"/>
            </w:tcPr>
            <w:p w:rsidR="00C740D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740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4222A8"/>
    <w:multiLevelType w:val="hybridMultilevel"/>
    <w:tmpl w:val="D7A67DC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67636D6"/>
    <w:multiLevelType w:val="hybridMultilevel"/>
    <w:tmpl w:val="37F2A4F6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0A2CF1"/>
    <w:multiLevelType w:val="hybridMultilevel"/>
    <w:tmpl w:val="8604DE32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P="008A2CF7">
          <w:pPr>
            <w:pStyle w:val="45A4D613D2FE45029069B803EF3972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P="008A2CF7">
          <w:pPr>
            <w:pStyle w:val="DEDF3154E1FD4A2393F2DA827096FD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P="008A2CF7">
          <w:pPr>
            <w:pStyle w:val="CC93F6BCA0134D9AB9E5CA693F46DCB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ceholderText">
    <w:name w:val="Placeholder Text"/>
    <w:basedOn w:val="DefaultParagraphFon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1a6d6300-03bd-49ec-a062-720e590faaaa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DCEDAE5-6A2B-4A75-91D2-BAC04DD04A59}"/>
</file>

<file path=customXml/itemProps2.xml><?xml version="1.0" encoding="utf-8"?>
<ds:datastoreItem xmlns:ds="http://schemas.openxmlformats.org/officeDocument/2006/customXml" ds:itemID="{A3F04252-98DE-44D3-92E4-7F7E27E73E17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ABD6F183-7E4D-4B9F-9400-DE2AE04F0BCF}"/>
</file>

<file path=customXml/itemProps5.xml><?xml version="1.0" encoding="utf-8"?>
<ds:datastoreItem xmlns:ds="http://schemas.openxmlformats.org/officeDocument/2006/customXml" ds:itemID="{9745F4B8-8423-4F74-9BAE-7B66FF27C5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 av Hans Wallmark (M) Högnivåbesök till Israel.docx</dc:title>
  <cp:revision>2</cp:revision>
  <dcterms:created xsi:type="dcterms:W3CDTF">2021-10-06T08:24:00Z</dcterms:created>
  <dcterms:modified xsi:type="dcterms:W3CDTF">2021-10-06T08:24:00Z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0c007387-bd3b-4be2-bcfd-4ff5733b36e3</vt:lpwstr>
  </property>
</Properties>
</file>