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D0A06" w14:textId="4808D2BF" w:rsidR="00B0218C" w:rsidRDefault="00B0218C" w:rsidP="006D514F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F73D87">
        <w:t>20</w:t>
      </w:r>
      <w:r>
        <w:t>/</w:t>
      </w:r>
      <w:r w:rsidR="00F73D87">
        <w:t>21</w:t>
      </w:r>
      <w:r>
        <w:t>:</w:t>
      </w:r>
      <w:r w:rsidR="00F73D87">
        <w:t>135</w:t>
      </w:r>
      <w:r>
        <w:t xml:space="preserve"> av Björn Söder (SD)</w:t>
      </w:r>
      <w:r>
        <w:br/>
        <w:t>Statlig</w:t>
      </w:r>
      <w:r w:rsidR="008F5B5D">
        <w:t>t</w:t>
      </w:r>
      <w:r>
        <w:t xml:space="preserve"> bidrag till förening som hyllat terror</w:t>
      </w:r>
    </w:p>
    <w:p w14:paraId="0E566CD0" w14:textId="0B073972" w:rsidR="00B0218C" w:rsidRDefault="00B0218C" w:rsidP="006D514F">
      <w:pPr>
        <w:pStyle w:val="Brdtext"/>
      </w:pPr>
      <w:r>
        <w:t xml:space="preserve">Björn Söder har frågat mig om jag avser att vidta åtgärder med anledning av </w:t>
      </w:r>
      <w:r w:rsidR="00BC124F">
        <w:t xml:space="preserve">det nya avslöjandet, </w:t>
      </w:r>
      <w:r>
        <w:t>och om jag avser att verka för att förhindra att statliga bidrag ges till projekt som drivs av föreningar som hyllar terror.</w:t>
      </w:r>
    </w:p>
    <w:p w14:paraId="205BC40F" w14:textId="706DDC2E" w:rsidR="00B0218C" w:rsidRPr="00B0218C" w:rsidRDefault="00F01495" w:rsidP="000F4E91">
      <w:pPr>
        <w:pStyle w:val="Brdtext"/>
      </w:pPr>
      <w:r>
        <w:t>D</w:t>
      </w:r>
      <w:r w:rsidRPr="00B0218C">
        <w:t xml:space="preserve">e förordningar som styr bidragsgivningen till det civila samhällets organisationer </w:t>
      </w:r>
      <w:r>
        <w:t xml:space="preserve">innehåller </w:t>
      </w:r>
      <w:r w:rsidRPr="00B0218C">
        <w:t>demokrativillkor.</w:t>
      </w:r>
      <w:r>
        <w:t xml:space="preserve"> </w:t>
      </w:r>
      <w:r w:rsidR="00B0218C" w:rsidRPr="00B0218C">
        <w:t xml:space="preserve">Det är </w:t>
      </w:r>
      <w:r w:rsidR="00863A13">
        <w:t>en</w:t>
      </w:r>
      <w:r w:rsidR="00863A13" w:rsidRPr="00B0218C">
        <w:t xml:space="preserve"> </w:t>
      </w:r>
      <w:r w:rsidR="00B0218C" w:rsidRPr="00B0218C">
        <w:t>självklar</w:t>
      </w:r>
      <w:r w:rsidR="00863A13">
        <w:t>het</w:t>
      </w:r>
      <w:r w:rsidR="00B0218C" w:rsidRPr="00B0218C">
        <w:t xml:space="preserve"> att offentliga bidragsmedel </w:t>
      </w:r>
      <w:r w:rsidR="00863A13">
        <w:t xml:space="preserve">endast </w:t>
      </w:r>
      <w:r w:rsidR="00B0218C" w:rsidRPr="00B0218C">
        <w:t xml:space="preserve">ska gå till verksamheter som är förenliga med samhällets grundläggande värderingar så som de formuleras i grundlagen och i de internationella konventionerna om mänskliga rättigheter. </w:t>
      </w:r>
    </w:p>
    <w:p w14:paraId="7B7D2AE5" w14:textId="1032AC9C" w:rsidR="00B0218C" w:rsidRDefault="00B0218C" w:rsidP="000F4E91">
      <w:pPr>
        <w:pStyle w:val="Brdtext"/>
      </w:pPr>
      <w:r w:rsidRPr="00B0218C">
        <w:t xml:space="preserve">Regeringen tillsatte i mars 2018 en utredning för att se över demokrativillkoren </w:t>
      </w:r>
      <w:r w:rsidR="00863A13">
        <w:t xml:space="preserve">och hur de tillämpas. </w:t>
      </w:r>
      <w:r w:rsidR="006D40F1">
        <w:t xml:space="preserve">Betänkandet </w:t>
      </w:r>
      <w:r w:rsidR="00863A13">
        <w:t>som överlämnade</w:t>
      </w:r>
      <w:r w:rsidR="000B3E43">
        <w:t>s</w:t>
      </w:r>
      <w:r w:rsidR="00863A13">
        <w:t xml:space="preserve"> till regeringen i mars 2019 </w:t>
      </w:r>
      <w:r w:rsidR="006D40F1">
        <w:t xml:space="preserve">innehåller förslag till ett förtydligat och enhetligt demokrativillkor för den statliga bidragsgivningen till civilsamhällets organisationer. </w:t>
      </w:r>
      <w:r w:rsidR="003C5E0D">
        <w:t xml:space="preserve">Betänkandet </w:t>
      </w:r>
      <w:r w:rsidR="003C5E0D" w:rsidRPr="002021AA">
        <w:t xml:space="preserve">har remitterats och bereds för närvarande </w:t>
      </w:r>
      <w:r w:rsidR="001C008C">
        <w:t>i</w:t>
      </w:r>
      <w:r w:rsidR="003C5E0D" w:rsidRPr="002021AA">
        <w:t xml:space="preserve"> Regeringskansliet</w:t>
      </w:r>
      <w:r w:rsidRPr="00B0218C">
        <w:t>.</w:t>
      </w:r>
    </w:p>
    <w:p w14:paraId="59FD6D32" w14:textId="3682665E" w:rsidR="0009497F" w:rsidRPr="00B0218C" w:rsidRDefault="0009497F" w:rsidP="000F4E91">
      <w:pPr>
        <w:pStyle w:val="Brdtext"/>
      </w:pPr>
      <w:r>
        <w:t>Björn Söder hänvisar i frågan till ett beslut om att bevilja bidrag till Rosengårds Folkets Hus som har fattats av Delegationen mot segregation. S</w:t>
      </w:r>
      <w:r w:rsidRPr="000F4E91">
        <w:t xml:space="preserve">om statsråd </w:t>
      </w:r>
      <w:r>
        <w:t xml:space="preserve">kan jag </w:t>
      </w:r>
      <w:r w:rsidRPr="000F4E91">
        <w:t>inte uttala mig om enskilda fall</w:t>
      </w:r>
      <w:r>
        <w:t xml:space="preserve"> och h</w:t>
      </w:r>
      <w:r w:rsidRPr="000F4E91">
        <w:t xml:space="preserve">antering av enskilda bidragsärenden är </w:t>
      </w:r>
      <w:r>
        <w:t xml:space="preserve">således </w:t>
      </w:r>
      <w:r w:rsidRPr="000F4E91">
        <w:t>en fråga för myndigheten.</w:t>
      </w:r>
    </w:p>
    <w:p w14:paraId="0BE37CEB" w14:textId="77777777" w:rsidR="00B0218C" w:rsidRDefault="00B0218C" w:rsidP="006D514F">
      <w:pPr>
        <w:pStyle w:val="Brdtext"/>
      </w:pPr>
    </w:p>
    <w:p w14:paraId="313C023D" w14:textId="71F57E3A" w:rsidR="00B0218C" w:rsidRDefault="00B0218C" w:rsidP="006D514F">
      <w:pPr>
        <w:pStyle w:val="Brdtext"/>
      </w:pPr>
      <w:r>
        <w:t xml:space="preserve">Stockholm den </w:t>
      </w:r>
      <w:sdt>
        <w:sdtPr>
          <w:id w:val="-1225218591"/>
          <w:placeholder>
            <w:docPart w:val="B137CB22964B415FBB3A8B796EAC5064"/>
          </w:placeholder>
          <w:dataBinding w:prefixMappings="xmlns:ns0='http://lp/documentinfo/RK' " w:xpath="/ns0:DocumentInfo[1]/ns0:BaseInfo[1]/ns0:HeaderDate[1]" w:storeItemID="{48DF4125-9DEF-43D9-B432-8D1C9E61F2EC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E37C7">
            <w:t>7 oktober</w:t>
          </w:r>
          <w:r>
            <w:t xml:space="preserve"> 2020</w:t>
          </w:r>
        </w:sdtContent>
      </w:sdt>
    </w:p>
    <w:p w14:paraId="662EA0D8" w14:textId="77777777" w:rsidR="00B0218C" w:rsidRDefault="00B0218C" w:rsidP="006D514F">
      <w:pPr>
        <w:pStyle w:val="Brdtextutanavstnd"/>
      </w:pPr>
    </w:p>
    <w:p w14:paraId="25DD71A3" w14:textId="77777777" w:rsidR="00B0218C" w:rsidRDefault="00B0218C" w:rsidP="006D514F">
      <w:pPr>
        <w:pStyle w:val="Brdtextutanavstnd"/>
      </w:pPr>
    </w:p>
    <w:p w14:paraId="3B5D34A9" w14:textId="77777777" w:rsidR="00B0218C" w:rsidRDefault="00B0218C" w:rsidP="006D514F">
      <w:pPr>
        <w:pStyle w:val="Brdtextutanavstnd"/>
      </w:pPr>
    </w:p>
    <w:p w14:paraId="01BA04F3" w14:textId="1D98F66E" w:rsidR="00B0218C" w:rsidRDefault="00B0218C" w:rsidP="006D514F">
      <w:pPr>
        <w:pStyle w:val="Brdtext"/>
      </w:pPr>
      <w:r>
        <w:t>Åsa Lindhagen</w:t>
      </w:r>
    </w:p>
    <w:p w14:paraId="585C91AD" w14:textId="77777777" w:rsidR="00B0218C" w:rsidRPr="00DB48AB" w:rsidRDefault="00B0218C" w:rsidP="006D514F">
      <w:pPr>
        <w:pStyle w:val="Brdtext"/>
      </w:pPr>
    </w:p>
    <w:sectPr w:rsidR="00B0218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4F0B9" w14:textId="77777777" w:rsidR="006D514F" w:rsidRDefault="006D514F" w:rsidP="00A87A54">
      <w:pPr>
        <w:spacing w:after="0" w:line="240" w:lineRule="auto"/>
      </w:pPr>
      <w:r>
        <w:separator/>
      </w:r>
    </w:p>
  </w:endnote>
  <w:endnote w:type="continuationSeparator" w:id="0">
    <w:p w14:paraId="7A7E7B2E" w14:textId="77777777" w:rsidR="006D514F" w:rsidRDefault="006D514F" w:rsidP="00A87A54">
      <w:pPr>
        <w:spacing w:after="0" w:line="240" w:lineRule="auto"/>
      </w:pPr>
      <w:r>
        <w:continuationSeparator/>
      </w:r>
    </w:p>
  </w:endnote>
  <w:endnote w:type="continuationNotice" w:id="1">
    <w:p w14:paraId="3684FF2B" w14:textId="77777777" w:rsidR="00451091" w:rsidRDefault="004510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D514F" w:rsidRPr="00347E11" w14:paraId="5C182821" w14:textId="77777777" w:rsidTr="006D514F">
      <w:trPr>
        <w:trHeight w:val="227"/>
        <w:jc w:val="right"/>
      </w:trPr>
      <w:tc>
        <w:tcPr>
          <w:tcW w:w="708" w:type="dxa"/>
          <w:vAlign w:val="bottom"/>
        </w:tcPr>
        <w:p w14:paraId="69D644BE" w14:textId="77777777" w:rsidR="006D514F" w:rsidRPr="00B62610" w:rsidRDefault="006D514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D514F" w:rsidRPr="00347E11" w14:paraId="13C5C0DA" w14:textId="77777777" w:rsidTr="006D514F">
      <w:trPr>
        <w:trHeight w:val="850"/>
        <w:jc w:val="right"/>
      </w:trPr>
      <w:tc>
        <w:tcPr>
          <w:tcW w:w="708" w:type="dxa"/>
          <w:vAlign w:val="bottom"/>
        </w:tcPr>
        <w:p w14:paraId="25C8648A" w14:textId="77777777" w:rsidR="006D514F" w:rsidRPr="00347E11" w:rsidRDefault="006D514F" w:rsidP="005606BC">
          <w:pPr>
            <w:pStyle w:val="Sidfot"/>
            <w:spacing w:line="276" w:lineRule="auto"/>
            <w:jc w:val="right"/>
          </w:pPr>
        </w:p>
      </w:tc>
    </w:tr>
  </w:tbl>
  <w:p w14:paraId="24841FF2" w14:textId="77777777" w:rsidR="006D514F" w:rsidRPr="005606BC" w:rsidRDefault="006D514F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D514F" w:rsidRPr="00347E11" w14:paraId="2C2E20C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E27EFB" w14:textId="77777777" w:rsidR="006D514F" w:rsidRPr="00347E11" w:rsidRDefault="006D514F" w:rsidP="00347E11">
          <w:pPr>
            <w:pStyle w:val="Sidfot"/>
            <w:rPr>
              <w:sz w:val="8"/>
            </w:rPr>
          </w:pPr>
        </w:p>
      </w:tc>
    </w:tr>
    <w:tr w:rsidR="006D514F" w:rsidRPr="00EE3C0F" w14:paraId="0B510047" w14:textId="77777777" w:rsidTr="00C26068">
      <w:trPr>
        <w:trHeight w:val="227"/>
      </w:trPr>
      <w:tc>
        <w:tcPr>
          <w:tcW w:w="4074" w:type="dxa"/>
        </w:tcPr>
        <w:p w14:paraId="00AC319D" w14:textId="77777777" w:rsidR="006D514F" w:rsidRPr="00F53AEA" w:rsidRDefault="006D514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F7F3CD" w14:textId="77777777" w:rsidR="006D514F" w:rsidRPr="00F53AEA" w:rsidRDefault="006D514F" w:rsidP="00F53AEA">
          <w:pPr>
            <w:pStyle w:val="Sidfot"/>
            <w:spacing w:line="276" w:lineRule="auto"/>
          </w:pPr>
        </w:p>
      </w:tc>
    </w:tr>
  </w:tbl>
  <w:p w14:paraId="3D846BF3" w14:textId="77777777" w:rsidR="006D514F" w:rsidRPr="00EE3C0F" w:rsidRDefault="006D514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CF638" w14:textId="77777777" w:rsidR="006D514F" w:rsidRDefault="006D514F" w:rsidP="00A87A54">
      <w:pPr>
        <w:spacing w:after="0" w:line="240" w:lineRule="auto"/>
      </w:pPr>
      <w:r>
        <w:separator/>
      </w:r>
    </w:p>
  </w:footnote>
  <w:footnote w:type="continuationSeparator" w:id="0">
    <w:p w14:paraId="3C0D32B4" w14:textId="77777777" w:rsidR="006D514F" w:rsidRDefault="006D514F" w:rsidP="00A87A54">
      <w:pPr>
        <w:spacing w:after="0" w:line="240" w:lineRule="auto"/>
      </w:pPr>
      <w:r>
        <w:continuationSeparator/>
      </w:r>
    </w:p>
  </w:footnote>
  <w:footnote w:type="continuationNotice" w:id="1">
    <w:p w14:paraId="15A3E0E8" w14:textId="77777777" w:rsidR="00451091" w:rsidRDefault="004510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514F" w14:paraId="6271EF6E" w14:textId="77777777" w:rsidTr="00C93EBA">
      <w:trPr>
        <w:trHeight w:val="227"/>
      </w:trPr>
      <w:tc>
        <w:tcPr>
          <w:tcW w:w="5534" w:type="dxa"/>
        </w:tcPr>
        <w:p w14:paraId="1D36A610" w14:textId="77777777" w:rsidR="006D514F" w:rsidRPr="007D73AB" w:rsidRDefault="006D514F">
          <w:pPr>
            <w:pStyle w:val="Sidhuvud"/>
          </w:pPr>
        </w:p>
      </w:tc>
      <w:tc>
        <w:tcPr>
          <w:tcW w:w="3170" w:type="dxa"/>
          <w:vAlign w:val="bottom"/>
        </w:tcPr>
        <w:p w14:paraId="548D888E" w14:textId="77777777" w:rsidR="006D514F" w:rsidRPr="007D73AB" w:rsidRDefault="006D514F" w:rsidP="00340DE0">
          <w:pPr>
            <w:pStyle w:val="Sidhuvud"/>
          </w:pPr>
        </w:p>
      </w:tc>
      <w:tc>
        <w:tcPr>
          <w:tcW w:w="1134" w:type="dxa"/>
        </w:tcPr>
        <w:p w14:paraId="54BC9A22" w14:textId="77777777" w:rsidR="006D514F" w:rsidRDefault="006D514F" w:rsidP="006D514F">
          <w:pPr>
            <w:pStyle w:val="Sidhuvud"/>
          </w:pPr>
        </w:p>
      </w:tc>
    </w:tr>
    <w:tr w:rsidR="006D514F" w14:paraId="17CBD0C9" w14:textId="77777777" w:rsidTr="00C93EBA">
      <w:trPr>
        <w:trHeight w:val="1928"/>
      </w:trPr>
      <w:tc>
        <w:tcPr>
          <w:tcW w:w="5534" w:type="dxa"/>
        </w:tcPr>
        <w:p w14:paraId="47FB2A13" w14:textId="77777777" w:rsidR="006D514F" w:rsidRPr="00340DE0" w:rsidRDefault="006D514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4C5CFD" wp14:editId="3B98610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89EFF3" w14:textId="77777777" w:rsidR="006D514F" w:rsidRPr="00710A6C" w:rsidRDefault="006D514F" w:rsidP="00EE3C0F">
          <w:pPr>
            <w:pStyle w:val="Sidhuvud"/>
            <w:rPr>
              <w:b/>
            </w:rPr>
          </w:pPr>
        </w:p>
        <w:p w14:paraId="0BC6F6FA" w14:textId="77777777" w:rsidR="006D514F" w:rsidRDefault="006D514F" w:rsidP="00EE3C0F">
          <w:pPr>
            <w:pStyle w:val="Sidhuvud"/>
          </w:pPr>
        </w:p>
        <w:p w14:paraId="6AFD830C" w14:textId="77777777" w:rsidR="006D514F" w:rsidRDefault="006D514F" w:rsidP="00EE3C0F">
          <w:pPr>
            <w:pStyle w:val="Sidhuvud"/>
          </w:pPr>
        </w:p>
        <w:p w14:paraId="1A996656" w14:textId="77777777" w:rsidR="006D514F" w:rsidRDefault="006D514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6C017E5053B4E51B3975E4B8B3C3DF9"/>
            </w:placeholder>
            <w:dataBinding w:prefixMappings="xmlns:ns0='http://lp/documentinfo/RK' " w:xpath="/ns0:DocumentInfo[1]/ns0:BaseInfo[1]/ns0:Dnr[1]" w:storeItemID="{48DF4125-9DEF-43D9-B432-8D1C9E61F2EC}"/>
            <w:text/>
          </w:sdtPr>
          <w:sdtEndPr/>
          <w:sdtContent>
            <w:p w14:paraId="09F7B834" w14:textId="122A0012" w:rsidR="006D514F" w:rsidRDefault="008D5B0A" w:rsidP="00EE3C0F">
              <w:pPr>
                <w:pStyle w:val="Sidhuvud"/>
              </w:pPr>
              <w:r>
                <w:t>A2020/02026/IAS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0F0542272D4158A202EC8C4E35A4CB"/>
            </w:placeholder>
            <w:showingPlcHdr/>
            <w:dataBinding w:prefixMappings="xmlns:ns0='http://lp/documentinfo/RK' " w:xpath="/ns0:DocumentInfo[1]/ns0:BaseInfo[1]/ns0:DocNumber[1]" w:storeItemID="{48DF4125-9DEF-43D9-B432-8D1C9E61F2EC}"/>
            <w:text/>
          </w:sdtPr>
          <w:sdtEndPr/>
          <w:sdtContent>
            <w:p w14:paraId="7F6256E3" w14:textId="77777777" w:rsidR="006D514F" w:rsidRDefault="006D51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AC44E9" w14:textId="77777777" w:rsidR="006D514F" w:rsidRDefault="006D514F" w:rsidP="00EE3C0F">
          <w:pPr>
            <w:pStyle w:val="Sidhuvud"/>
          </w:pPr>
        </w:p>
      </w:tc>
      <w:tc>
        <w:tcPr>
          <w:tcW w:w="1134" w:type="dxa"/>
        </w:tcPr>
        <w:p w14:paraId="3DDCA7FD" w14:textId="77777777" w:rsidR="006D514F" w:rsidRDefault="006D514F" w:rsidP="0094502D">
          <w:pPr>
            <w:pStyle w:val="Sidhuvud"/>
          </w:pPr>
        </w:p>
        <w:p w14:paraId="55256CCD" w14:textId="77777777" w:rsidR="006D514F" w:rsidRPr="0094502D" w:rsidRDefault="006D514F" w:rsidP="00EC71A6">
          <w:pPr>
            <w:pStyle w:val="Sidhuvud"/>
          </w:pPr>
        </w:p>
      </w:tc>
    </w:tr>
    <w:tr w:rsidR="006D514F" w14:paraId="71D4911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69A475CDD04378A0027D2F6BF9219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158079" w14:textId="77777777" w:rsidR="006D514F" w:rsidRPr="00B0218C" w:rsidRDefault="006D514F" w:rsidP="00340DE0">
              <w:pPr>
                <w:pStyle w:val="Sidhuvud"/>
                <w:rPr>
                  <w:b/>
                </w:rPr>
              </w:pPr>
              <w:r w:rsidRPr="00B0218C">
                <w:rPr>
                  <w:b/>
                </w:rPr>
                <w:t>Arbetsmarknadsdepartementet</w:t>
              </w:r>
            </w:p>
            <w:p w14:paraId="46359B4A" w14:textId="77777777" w:rsidR="00B70AF3" w:rsidRDefault="006D514F" w:rsidP="00340DE0">
              <w:pPr>
                <w:pStyle w:val="Sidhuvud"/>
              </w:pPr>
              <w:r w:rsidRPr="00B0218C">
                <w:t>Jämställdhetsministern samt ministern med ansvar för arbetet mot diskriminering och segregation</w:t>
              </w:r>
            </w:p>
            <w:p w14:paraId="57DE1AF1" w14:textId="77777777" w:rsidR="00B70AF3" w:rsidRDefault="00B70AF3" w:rsidP="00340DE0">
              <w:pPr>
                <w:pStyle w:val="Sidhuvud"/>
              </w:pPr>
            </w:p>
            <w:sdt>
              <w:sdtPr>
                <w:alias w:val="SenderText"/>
                <w:tag w:val="ccRKShow_SenderText"/>
                <w:id w:val="-1347785886"/>
                <w:placeholder>
                  <w:docPart w:val="623A16C8F8FA441DA3C6EC3428838731"/>
                </w:placeholder>
              </w:sdtPr>
              <w:sdtEndPr/>
              <w:sdtContent>
                <w:sdt>
                  <w:sdtPr>
                    <w:alias w:val="SenderText"/>
                    <w:tag w:val="ccRKShow_SenderText"/>
                    <w:id w:val="-1929724082"/>
                    <w:placeholder>
                      <w:docPart w:val="165EECFF51E54001B3ABE46BBF2FA5D7"/>
                    </w:placeholder>
                    <w:showingPlcHdr/>
                  </w:sdtPr>
                  <w:sdtEndPr/>
                  <w:sdtContent>
                    <w:bookmarkStart w:id="2" w:name="_Hlk52442266" w:displacedByCustomXml="prev"/>
                    <w:p w14:paraId="30EE4014" w14:textId="35F4CA33" w:rsidR="006D514F" w:rsidRPr="00340DE0" w:rsidRDefault="003926E1" w:rsidP="00325253">
                      <w:pPr>
                        <w:pStyle w:val="Sidhuvud"/>
                      </w:pPr>
                      <w:r>
                        <w:rPr>
                          <w:rStyle w:val="Platshllartext"/>
                        </w:rPr>
                        <w:t xml:space="preserve"> </w:t>
                      </w:r>
                    </w:p>
                  </w:sdtContent>
                </w:sdt>
                <w:bookmarkEnd w:id="2" w:displacedByCustomXml="next"/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9BB66D3D0B0F481BB39B4E09419A4702"/>
          </w:placeholder>
          <w:dataBinding w:prefixMappings="xmlns:ns0='http://lp/documentinfo/RK' " w:xpath="/ns0:DocumentInfo[1]/ns0:BaseInfo[1]/ns0:Recipient[1]" w:storeItemID="{48DF4125-9DEF-43D9-B432-8D1C9E61F2EC}"/>
          <w:text w:multiLine="1"/>
        </w:sdtPr>
        <w:sdtEndPr/>
        <w:sdtContent>
          <w:tc>
            <w:tcPr>
              <w:tcW w:w="3170" w:type="dxa"/>
            </w:tcPr>
            <w:p w14:paraId="3F1D19DB" w14:textId="77777777" w:rsidR="006D514F" w:rsidRDefault="006D514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75BCB0" w14:textId="77777777" w:rsidR="006D514F" w:rsidRDefault="006D514F" w:rsidP="003E6020">
          <w:pPr>
            <w:pStyle w:val="Sidhuvud"/>
          </w:pPr>
        </w:p>
      </w:tc>
    </w:tr>
  </w:tbl>
  <w:p w14:paraId="02CF0171" w14:textId="77777777" w:rsidR="006D514F" w:rsidRDefault="006D51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8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60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97F"/>
    <w:rsid w:val="000A13CA"/>
    <w:rsid w:val="000A456A"/>
    <w:rsid w:val="000A5E43"/>
    <w:rsid w:val="000B3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E91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08C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B33"/>
    <w:rsid w:val="00260D2D"/>
    <w:rsid w:val="00261975"/>
    <w:rsid w:val="00264503"/>
    <w:rsid w:val="00271D00"/>
    <w:rsid w:val="00274AA3"/>
    <w:rsid w:val="00275872"/>
    <w:rsid w:val="00280730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B37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E74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F54"/>
    <w:rsid w:val="003153D9"/>
    <w:rsid w:val="00321621"/>
    <w:rsid w:val="00323EF7"/>
    <w:rsid w:val="003240E1"/>
    <w:rsid w:val="00324626"/>
    <w:rsid w:val="00325253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E5E"/>
    <w:rsid w:val="003542C5"/>
    <w:rsid w:val="00360397"/>
    <w:rsid w:val="00365461"/>
    <w:rsid w:val="00370311"/>
    <w:rsid w:val="00380663"/>
    <w:rsid w:val="003853E3"/>
    <w:rsid w:val="0038587E"/>
    <w:rsid w:val="003926E1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E0D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0B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091"/>
    <w:rsid w:val="0045499D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08E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7C7"/>
    <w:rsid w:val="005E400D"/>
    <w:rsid w:val="005E49D4"/>
    <w:rsid w:val="005E4E79"/>
    <w:rsid w:val="005E540E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15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0F1"/>
    <w:rsid w:val="006D514F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183B"/>
    <w:rsid w:val="0082249C"/>
    <w:rsid w:val="00824CCE"/>
    <w:rsid w:val="00827478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A13"/>
    <w:rsid w:val="00863BB7"/>
    <w:rsid w:val="00872C82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B0A"/>
    <w:rsid w:val="008D7CAF"/>
    <w:rsid w:val="008E02EE"/>
    <w:rsid w:val="008E65A8"/>
    <w:rsid w:val="008E77D6"/>
    <w:rsid w:val="008F5B5D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910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7CD"/>
    <w:rsid w:val="00A12A69"/>
    <w:rsid w:val="00A16325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F14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11C"/>
    <w:rsid w:val="00B00702"/>
    <w:rsid w:val="00B0110B"/>
    <w:rsid w:val="00B0218C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AF3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24F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785"/>
    <w:rsid w:val="00C54F06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E73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103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CF77FF"/>
    <w:rsid w:val="00D00E9E"/>
    <w:rsid w:val="00D021D2"/>
    <w:rsid w:val="00D061BB"/>
    <w:rsid w:val="00D07BE1"/>
    <w:rsid w:val="00D116C0"/>
    <w:rsid w:val="00D13433"/>
    <w:rsid w:val="00D13D8A"/>
    <w:rsid w:val="00D1515F"/>
    <w:rsid w:val="00D20DA7"/>
    <w:rsid w:val="00D233CD"/>
    <w:rsid w:val="00D249A5"/>
    <w:rsid w:val="00D2565F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AB9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33E2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CB3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495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3BC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ECC"/>
    <w:rsid w:val="00F66093"/>
    <w:rsid w:val="00F66657"/>
    <w:rsid w:val="00F6751E"/>
    <w:rsid w:val="00F70848"/>
    <w:rsid w:val="00F73A60"/>
    <w:rsid w:val="00F73D87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3A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D01566"/>
  <w15:docId w15:val="{49AB74FD-FD14-4FB1-BEA7-5378BA5F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C017E5053B4E51B3975E4B8B3C3D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62C8E-5526-47B9-9C07-F9BA049F5A15}"/>
      </w:docPartPr>
      <w:docPartBody>
        <w:p w:rsidR="00221274" w:rsidRDefault="00221274" w:rsidP="00221274">
          <w:pPr>
            <w:pStyle w:val="96C017E5053B4E51B3975E4B8B3C3D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0F0542272D4158A202EC8C4E35A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0770FA-3FF0-48FC-AF12-2A1BFECD8F90}"/>
      </w:docPartPr>
      <w:docPartBody>
        <w:p w:rsidR="00221274" w:rsidRDefault="00221274" w:rsidP="00221274">
          <w:pPr>
            <w:pStyle w:val="D60F0542272D4158A202EC8C4E35A4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69A475CDD04378A0027D2F6BF921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53D804-470C-445F-B4FF-9FD5EA1E9B85}"/>
      </w:docPartPr>
      <w:docPartBody>
        <w:p w:rsidR="00221274" w:rsidRDefault="00221274" w:rsidP="00221274">
          <w:pPr>
            <w:pStyle w:val="C769A475CDD04378A0027D2F6BF921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B66D3D0B0F481BB39B4E09419A47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1498C-AD17-4749-AFB4-7FB08837E0A6}"/>
      </w:docPartPr>
      <w:docPartBody>
        <w:p w:rsidR="00221274" w:rsidRDefault="00221274" w:rsidP="00221274">
          <w:pPr>
            <w:pStyle w:val="9BB66D3D0B0F481BB39B4E09419A47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37CB22964B415FBB3A8B796EAC5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54B00D-F305-4CF0-B596-FA2E8569FB53}"/>
      </w:docPartPr>
      <w:docPartBody>
        <w:p w:rsidR="00221274" w:rsidRDefault="00221274" w:rsidP="00221274">
          <w:pPr>
            <w:pStyle w:val="B137CB22964B415FBB3A8B796EAC506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23A16C8F8FA441DA3C6EC34288387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F02D59-ED74-4000-9953-3E51AC704D44}"/>
      </w:docPartPr>
      <w:docPartBody>
        <w:p w:rsidR="00E55E8E" w:rsidRDefault="00672F99" w:rsidP="00672F99">
          <w:pPr>
            <w:pStyle w:val="623A16C8F8FA441DA3C6EC34288387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5EECFF51E54001B3ABE46BBF2FA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2C3D9-9D1E-4EBC-B0E0-91F384CF1210}"/>
      </w:docPartPr>
      <w:docPartBody>
        <w:p w:rsidR="00E55E8E" w:rsidRDefault="00672F99" w:rsidP="00672F99">
          <w:pPr>
            <w:pStyle w:val="165EECFF51E54001B3ABE46BBF2FA5D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4"/>
    <w:rsid w:val="00221274"/>
    <w:rsid w:val="00672F99"/>
    <w:rsid w:val="00E5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5CBCA31847492DA4484B2694732C8F">
    <w:name w:val="285CBCA31847492DA4484B2694732C8F"/>
    <w:rsid w:val="00221274"/>
  </w:style>
  <w:style w:type="character" w:styleId="Platshllartext">
    <w:name w:val="Placeholder Text"/>
    <w:basedOn w:val="Standardstycketeckensnitt"/>
    <w:uiPriority w:val="99"/>
    <w:semiHidden/>
    <w:rsid w:val="00672F99"/>
    <w:rPr>
      <w:noProof w:val="0"/>
      <w:color w:val="808080"/>
    </w:rPr>
  </w:style>
  <w:style w:type="paragraph" w:customStyle="1" w:styleId="2F94DA2B59224BAFBD2094E9E2A64FC4">
    <w:name w:val="2F94DA2B59224BAFBD2094E9E2A64FC4"/>
    <w:rsid w:val="00221274"/>
  </w:style>
  <w:style w:type="paragraph" w:customStyle="1" w:styleId="A74C23F4F76D41948946F5552BB4E82B">
    <w:name w:val="A74C23F4F76D41948946F5552BB4E82B"/>
    <w:rsid w:val="00221274"/>
  </w:style>
  <w:style w:type="paragraph" w:customStyle="1" w:styleId="7BADBE87213B41A6A21F1A1DB75B977C">
    <w:name w:val="7BADBE87213B41A6A21F1A1DB75B977C"/>
    <w:rsid w:val="00221274"/>
  </w:style>
  <w:style w:type="paragraph" w:customStyle="1" w:styleId="96C017E5053B4E51B3975E4B8B3C3DF9">
    <w:name w:val="96C017E5053B4E51B3975E4B8B3C3DF9"/>
    <w:rsid w:val="00221274"/>
  </w:style>
  <w:style w:type="paragraph" w:customStyle="1" w:styleId="D60F0542272D4158A202EC8C4E35A4CB">
    <w:name w:val="D60F0542272D4158A202EC8C4E35A4CB"/>
    <w:rsid w:val="00221274"/>
  </w:style>
  <w:style w:type="paragraph" w:customStyle="1" w:styleId="47914D550CB749AABF77AFEABB558909">
    <w:name w:val="47914D550CB749AABF77AFEABB558909"/>
    <w:rsid w:val="00221274"/>
  </w:style>
  <w:style w:type="paragraph" w:customStyle="1" w:styleId="A093CE48C05F4320A7F1DB9E4E4158A4">
    <w:name w:val="A093CE48C05F4320A7F1DB9E4E4158A4"/>
    <w:rsid w:val="00221274"/>
  </w:style>
  <w:style w:type="paragraph" w:customStyle="1" w:styleId="7DC6863FFCCB4FDDB253FC47AB1C637B">
    <w:name w:val="7DC6863FFCCB4FDDB253FC47AB1C637B"/>
    <w:rsid w:val="00221274"/>
  </w:style>
  <w:style w:type="paragraph" w:customStyle="1" w:styleId="C769A475CDD04378A0027D2F6BF92192">
    <w:name w:val="C769A475CDD04378A0027D2F6BF92192"/>
    <w:rsid w:val="00221274"/>
  </w:style>
  <w:style w:type="paragraph" w:customStyle="1" w:styleId="9BB66D3D0B0F481BB39B4E09419A4702">
    <w:name w:val="9BB66D3D0B0F481BB39B4E09419A4702"/>
    <w:rsid w:val="00221274"/>
  </w:style>
  <w:style w:type="paragraph" w:customStyle="1" w:styleId="D60F0542272D4158A202EC8C4E35A4CB1">
    <w:name w:val="D60F0542272D4158A202EC8C4E35A4CB1"/>
    <w:rsid w:val="002212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69A475CDD04378A0027D2F6BF921921">
    <w:name w:val="C769A475CDD04378A0027D2F6BF921921"/>
    <w:rsid w:val="002212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11C6DA6EFB434B8DEBE378128A9610">
    <w:name w:val="8811C6DA6EFB434B8DEBE378128A9610"/>
    <w:rsid w:val="00221274"/>
  </w:style>
  <w:style w:type="paragraph" w:customStyle="1" w:styleId="9A0D9A5F8DF04CD9A6A06CADC186A4CB">
    <w:name w:val="9A0D9A5F8DF04CD9A6A06CADC186A4CB"/>
    <w:rsid w:val="00221274"/>
  </w:style>
  <w:style w:type="paragraph" w:customStyle="1" w:styleId="E94B9E924EE54BD19CFC56BE8506C06D">
    <w:name w:val="E94B9E924EE54BD19CFC56BE8506C06D"/>
    <w:rsid w:val="00221274"/>
  </w:style>
  <w:style w:type="paragraph" w:customStyle="1" w:styleId="92FC68C53A9D4EEB8FA8D921DACCAA9E">
    <w:name w:val="92FC68C53A9D4EEB8FA8D921DACCAA9E"/>
    <w:rsid w:val="00221274"/>
  </w:style>
  <w:style w:type="paragraph" w:customStyle="1" w:styleId="5EF94DED2E12498E9713B837557292D3">
    <w:name w:val="5EF94DED2E12498E9713B837557292D3"/>
    <w:rsid w:val="00221274"/>
  </w:style>
  <w:style w:type="paragraph" w:customStyle="1" w:styleId="B137CB22964B415FBB3A8B796EAC5064">
    <w:name w:val="B137CB22964B415FBB3A8B796EAC5064"/>
    <w:rsid w:val="00221274"/>
  </w:style>
  <w:style w:type="paragraph" w:customStyle="1" w:styleId="9C766687F0DC4A3A9C7AE7B91CC7D43E">
    <w:name w:val="9C766687F0DC4A3A9C7AE7B91CC7D43E"/>
    <w:rsid w:val="00221274"/>
  </w:style>
  <w:style w:type="paragraph" w:customStyle="1" w:styleId="623A16C8F8FA441DA3C6EC3428838731">
    <w:name w:val="623A16C8F8FA441DA3C6EC3428838731"/>
    <w:rsid w:val="00672F99"/>
  </w:style>
  <w:style w:type="paragraph" w:customStyle="1" w:styleId="165EECFF51E54001B3ABE46BBF2FA5D7">
    <w:name w:val="165EECFF51E54001B3ABE46BBF2FA5D7"/>
    <w:rsid w:val="00672F99"/>
  </w:style>
  <w:style w:type="paragraph" w:customStyle="1" w:styleId="AEC9CE6262904A308F27B518B10781CE">
    <w:name w:val="AEC9CE6262904A308F27B518B10781CE"/>
    <w:rsid w:val="00672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82cd5aa1-ee2b-4752-9fa1-e9e6bea5db16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HYFJKNM7FPQ4-757354342-6042</_dlc_DocId>
    <_dlc_DocIdUrl xmlns="0d84be90-394b-471d-a817-212aa87a77c1">
      <Url>https://dhs.sp.regeringskansliet.se/dep/a/arenden/_layouts/15/DocIdRedir.aspx?ID=HYFJKNM7FPQ4-757354342-6042</Url>
      <Description>HYFJKNM7FPQ4-757354342-6042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sa Lindhage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2020-10-07T00:00:00</HeaderDate>
    <Office/>
    <Dnr>A2020/02026/IAS</Dnr>
    <ParagrafNr/>
    <DocumentTitle/>
    <VisitingAddress/>
    <Extra1/>
    <Extra2/>
    <Extra3>jörn Söde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sa Lindhage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2020-10-07T00:00:00</HeaderDate>
    <Office/>
    <Dnr>A2020/02026/IAS</Dnr>
    <ParagrafNr/>
    <DocumentTitle/>
    <VisitingAddress/>
    <Extra1/>
    <Extra2/>
    <Extra3>jörn Söde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B50F-D3A1-48BF-A7B9-EB7CB85DCCB5}"/>
</file>

<file path=customXml/itemProps2.xml><?xml version="1.0" encoding="utf-8"?>
<ds:datastoreItem xmlns:ds="http://schemas.openxmlformats.org/officeDocument/2006/customXml" ds:itemID="{26235310-39E2-45EC-8406-9E2F96C82603}"/>
</file>

<file path=customXml/itemProps3.xml><?xml version="1.0" encoding="utf-8"?>
<ds:datastoreItem xmlns:ds="http://schemas.openxmlformats.org/officeDocument/2006/customXml" ds:itemID="{4BC84162-1897-4486-B036-0CD010B37794}"/>
</file>

<file path=customXml/itemProps4.xml><?xml version="1.0" encoding="utf-8"?>
<ds:datastoreItem xmlns:ds="http://schemas.openxmlformats.org/officeDocument/2006/customXml" ds:itemID="{6BB8D7A3-AC1A-4FA2-9DC8-C7BEF96ACA8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6235310-39E2-45EC-8406-9E2F96C82603}">
  <ds:schemaRefs>
    <ds:schemaRef ds:uri="4e9c2f0c-7bf8-49af-8356-cbf363fc78a7"/>
    <ds:schemaRef ds:uri="http://schemas.microsoft.com/office/2006/metadata/properties"/>
    <ds:schemaRef ds:uri="cc625d36-bb37-4650-91b9-0c96159295ba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61cd11e-bd17-4679-9a7a-0fa4c1400dc1"/>
    <ds:schemaRef ds:uri="18f3d968-6251-40b0-9f11-012b293496c2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48DF4125-9DEF-43D9-B432-8D1C9E61F2EC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48DF4125-9DEF-43D9-B432-8D1C9E61F2EC}"/>
</file>

<file path=customXml/itemProps8.xml><?xml version="1.0" encoding="utf-8"?>
<ds:datastoreItem xmlns:ds="http://schemas.openxmlformats.org/officeDocument/2006/customXml" ds:itemID="{EF58926F-1080-4628-8348-1E9016054C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135 Statligt bidrag till förening som hyllat terror.docx</dc:title>
  <dc:subject/>
  <dc:creator>Karin Frank</dc:creator>
  <cp:keywords/>
  <dc:description/>
  <cp:lastModifiedBy>Lena Pettersson</cp:lastModifiedBy>
  <cp:revision>2</cp:revision>
  <dcterms:created xsi:type="dcterms:W3CDTF">2020-10-06T12:21:00Z</dcterms:created>
  <dcterms:modified xsi:type="dcterms:W3CDTF">2020-10-06T12:21:00Z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1a5df159-91a9-41a4-a3cd-20a3753c7873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