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71DD" w:rsidRPr="003E71DD" w:rsidP="003E71DD">
      <w:pPr>
        <w:pStyle w:val="Title"/>
        <w:rPr>
          <w:rFonts w:cstheme="majorHAnsi"/>
          <w:szCs w:val="26"/>
        </w:rPr>
      </w:pPr>
      <w:bookmarkStart w:id="0" w:name="Start"/>
      <w:bookmarkEnd w:id="0"/>
      <w:r>
        <w:t xml:space="preserve">Svar på fråga </w:t>
      </w:r>
      <w:r w:rsidRPr="003E71DD">
        <w:rPr>
          <w:rFonts w:cstheme="majorHAnsi"/>
          <w:szCs w:val="26"/>
        </w:rPr>
        <w:t>2020/21:3396</w:t>
      </w:r>
      <w:r w:rsidRPr="003E71DD">
        <w:rPr>
          <w:rFonts w:cstheme="majorHAnsi"/>
          <w:szCs w:val="26"/>
        </w:rPr>
        <w:t xml:space="preserve"> av </w:t>
      </w:r>
      <w:r w:rsidRPr="003E71DD">
        <w:rPr>
          <w:rFonts w:cstheme="majorHAnsi"/>
          <w:szCs w:val="26"/>
        </w:rPr>
        <w:t>Amineh</w:t>
      </w:r>
      <w:r w:rsidRPr="003E71DD">
        <w:rPr>
          <w:rFonts w:cstheme="majorHAnsi"/>
          <w:szCs w:val="26"/>
        </w:rPr>
        <w:t xml:space="preserve"> </w:t>
      </w:r>
      <w:r w:rsidRPr="003E71DD">
        <w:rPr>
          <w:rFonts w:cstheme="majorHAnsi"/>
          <w:szCs w:val="26"/>
        </w:rPr>
        <w:t>Kakabaveh</w:t>
      </w:r>
      <w:r w:rsidR="004F3A07">
        <w:rPr>
          <w:rFonts w:cstheme="majorHAnsi"/>
          <w:szCs w:val="26"/>
        </w:rPr>
        <w:t xml:space="preserve"> (-)</w:t>
      </w:r>
    </w:p>
    <w:p w:rsidR="003E71DD" w:rsidRPr="003E71DD" w:rsidP="003E71DD">
      <w:pPr>
        <w:pStyle w:val="Title"/>
        <w:rPr>
          <w:rFonts w:cstheme="majorHAnsi"/>
          <w:szCs w:val="26"/>
        </w:rPr>
      </w:pPr>
      <w:r w:rsidRPr="003E71DD">
        <w:rPr>
          <w:rFonts w:cstheme="majorHAnsi"/>
          <w:szCs w:val="26"/>
        </w:rPr>
        <w:t xml:space="preserve">Frigivning av </w:t>
      </w:r>
      <w:r w:rsidRPr="003E71DD">
        <w:rPr>
          <w:rFonts w:cstheme="majorHAnsi"/>
          <w:szCs w:val="26"/>
        </w:rPr>
        <w:t>Ahm</w:t>
      </w:r>
      <w:r w:rsidR="00F1780D">
        <w:rPr>
          <w:rFonts w:cstheme="majorHAnsi"/>
          <w:szCs w:val="26"/>
        </w:rPr>
        <w:t>a</w:t>
      </w:r>
      <w:r w:rsidRPr="003E71DD">
        <w:rPr>
          <w:rFonts w:cstheme="majorHAnsi"/>
          <w:szCs w:val="26"/>
        </w:rPr>
        <w:t>dreza</w:t>
      </w:r>
      <w:r w:rsidRPr="003E71DD">
        <w:rPr>
          <w:rFonts w:cstheme="majorHAnsi"/>
          <w:szCs w:val="26"/>
        </w:rPr>
        <w:t xml:space="preserve"> </w:t>
      </w:r>
      <w:r w:rsidRPr="003E71DD">
        <w:rPr>
          <w:rFonts w:cstheme="majorHAnsi"/>
          <w:szCs w:val="26"/>
        </w:rPr>
        <w:t>Djalali</w:t>
      </w:r>
    </w:p>
    <w:p w:rsidR="00BE2D61" w:rsidRPr="00864A44" w:rsidP="004F3A07">
      <w:pPr>
        <w:autoSpaceDE w:val="0"/>
        <w:autoSpaceDN w:val="0"/>
        <w:adjustRightInd w:val="0"/>
        <w:spacing w:after="0"/>
      </w:pPr>
      <w:r w:rsidRPr="00864A44">
        <w:t>Amineh</w:t>
      </w:r>
      <w:r w:rsidRPr="00864A44">
        <w:t xml:space="preserve"> </w:t>
      </w:r>
      <w:r w:rsidRPr="00864A44">
        <w:t>Kakabaveh</w:t>
      </w:r>
      <w:r w:rsidRPr="00864A44">
        <w:t xml:space="preserve"> har frågat </w:t>
      </w:r>
      <w:r w:rsidRPr="00864A44">
        <w:t>om jag och regeringen kommer</w:t>
      </w:r>
      <w:r w:rsidRPr="00864A44">
        <w:rPr>
          <w:rFonts w:cs="TimesNewRomanPSMT"/>
        </w:rPr>
        <w:t xml:space="preserve"> att kräva </w:t>
      </w:r>
      <w:r w:rsidRPr="00864A44">
        <w:rPr>
          <w:rFonts w:cs="TimesNewRomanPSMT"/>
        </w:rPr>
        <w:t>Ahm</w:t>
      </w:r>
      <w:r w:rsidR="00F1780D">
        <w:rPr>
          <w:rFonts w:cs="TimesNewRomanPSMT"/>
        </w:rPr>
        <w:t>a</w:t>
      </w:r>
      <w:r w:rsidRPr="00864A44">
        <w:rPr>
          <w:rFonts w:cs="TimesNewRomanPSMT"/>
        </w:rPr>
        <w:t>dreza</w:t>
      </w:r>
      <w:r w:rsidRPr="00FF2E6C" w:rsidR="00FF2E6C">
        <w:rPr>
          <w:rFonts w:cstheme="majorHAnsi"/>
        </w:rPr>
        <w:t xml:space="preserve"> </w:t>
      </w:r>
      <w:r w:rsidRPr="00864A44" w:rsidR="00FF2E6C">
        <w:rPr>
          <w:rFonts w:cstheme="majorHAnsi"/>
        </w:rPr>
        <w:t>Djalalis</w:t>
      </w:r>
      <w:r w:rsidRPr="00864A44">
        <w:rPr>
          <w:rFonts w:cs="TimesNewRomanPSMT"/>
        </w:rPr>
        <w:t xml:space="preserve"> frigivning i linje med EU-parlamentets resolution</w:t>
      </w:r>
      <w:r w:rsidRPr="00864A44" w:rsidR="003A1EEE">
        <w:rPr>
          <w:rFonts w:cs="TimesNewRomanPSMT"/>
        </w:rPr>
        <w:t>.</w:t>
      </w:r>
    </w:p>
    <w:p w:rsidR="00C917FD" w:rsidRPr="00864A44" w:rsidP="004F3A07">
      <w:pPr>
        <w:autoSpaceDE w:val="0"/>
        <w:autoSpaceDN w:val="0"/>
        <w:adjustRightInd w:val="0"/>
        <w:spacing w:after="0"/>
      </w:pPr>
    </w:p>
    <w:p w:rsidR="007055BA" w:rsidRPr="00864A44" w:rsidP="004F3A07">
      <w:pPr>
        <w:pStyle w:val="BodyText"/>
      </w:pPr>
      <w:r>
        <w:t xml:space="preserve">Såväl </w:t>
      </w:r>
      <w:r w:rsidRPr="00864A44" w:rsidR="00BE2D61">
        <w:t xml:space="preserve">UD </w:t>
      </w:r>
      <w:r>
        <w:t>som</w:t>
      </w:r>
      <w:r w:rsidRPr="00864A44" w:rsidR="00BE2D61">
        <w:t xml:space="preserve"> ambassaden i </w:t>
      </w:r>
      <w:r w:rsidRPr="00864A44" w:rsidR="00F66E33">
        <w:t>Teheran</w:t>
      </w:r>
      <w:r w:rsidRPr="00864A44" w:rsidR="00BE2D61">
        <w:t xml:space="preserve"> arbetar </w:t>
      </w:r>
      <w:r w:rsidR="003713DB">
        <w:t xml:space="preserve">aktivt </w:t>
      </w:r>
      <w:r w:rsidRPr="00864A44" w:rsidR="00BE2D61">
        <w:t xml:space="preserve">med </w:t>
      </w:r>
      <w:r w:rsidRPr="00864A44" w:rsidR="00F66E33">
        <w:rPr>
          <w:rFonts w:cstheme="majorHAnsi"/>
        </w:rPr>
        <w:t>Ahm</w:t>
      </w:r>
      <w:r w:rsidR="00F1780D">
        <w:rPr>
          <w:rFonts w:cstheme="majorHAnsi"/>
        </w:rPr>
        <w:t>a</w:t>
      </w:r>
      <w:r w:rsidRPr="00864A44" w:rsidR="00F66E33">
        <w:rPr>
          <w:rFonts w:cstheme="majorHAnsi"/>
        </w:rPr>
        <w:t>dreza</w:t>
      </w:r>
      <w:r w:rsidRPr="00864A44" w:rsidR="00F66E33">
        <w:rPr>
          <w:rFonts w:cstheme="majorHAnsi"/>
        </w:rPr>
        <w:t xml:space="preserve"> </w:t>
      </w:r>
      <w:r w:rsidRPr="00864A44" w:rsidR="00F66E33">
        <w:rPr>
          <w:rFonts w:cstheme="majorHAnsi"/>
        </w:rPr>
        <w:t>Djalalis</w:t>
      </w:r>
      <w:r w:rsidRPr="00864A44" w:rsidR="00F66E33">
        <w:t xml:space="preserve"> </w:t>
      </w:r>
      <w:r w:rsidRPr="00864A44" w:rsidR="00BE2D61">
        <w:t xml:space="preserve">fall sedan vi fick information om hans frihetsberövande. </w:t>
      </w:r>
    </w:p>
    <w:p w:rsidR="009900E2" w:rsidP="004F3A07">
      <w:pPr>
        <w:pStyle w:val="ListBullet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864A44">
        <w:rPr>
          <w:rFonts w:eastAsia="Times New Roman"/>
        </w:rPr>
        <w:t xml:space="preserve">Vi har vid ett flertal tillfällen tagit upp </w:t>
      </w:r>
      <w:r w:rsidRPr="00864A44">
        <w:rPr>
          <w:rFonts w:eastAsia="Times New Roman"/>
        </w:rPr>
        <w:t>Ahmadreza</w:t>
      </w:r>
      <w:r w:rsidRPr="00864A44">
        <w:rPr>
          <w:rFonts w:eastAsia="Times New Roman"/>
        </w:rPr>
        <w:t xml:space="preserve"> </w:t>
      </w:r>
      <w:r w:rsidRPr="00864A44">
        <w:rPr>
          <w:rFonts w:eastAsia="Times New Roman"/>
        </w:rPr>
        <w:t>Djalalis</w:t>
      </w:r>
      <w:r w:rsidRPr="00864A44">
        <w:rPr>
          <w:rFonts w:eastAsia="Times New Roman"/>
        </w:rPr>
        <w:t xml:space="preserve"> fall med företrädare för Iran och jag har även </w:t>
      </w:r>
      <w:r w:rsidR="009E55E8">
        <w:rPr>
          <w:rFonts w:eastAsia="Times New Roman"/>
        </w:rPr>
        <w:t xml:space="preserve">vid upprepade tillfällen </w:t>
      </w:r>
      <w:r w:rsidRPr="00864A44">
        <w:rPr>
          <w:rFonts w:eastAsia="Times New Roman"/>
        </w:rPr>
        <w:t>tagit upp fallet med</w:t>
      </w:r>
      <w:r w:rsidR="004128FB">
        <w:rPr>
          <w:rFonts w:eastAsia="Times New Roman"/>
        </w:rPr>
        <w:t xml:space="preserve"> Irans utrikesminister</w:t>
      </w:r>
      <w:r w:rsidRPr="00864A44">
        <w:rPr>
          <w:rFonts w:eastAsia="Times New Roman"/>
        </w:rPr>
        <w:t xml:space="preserve">. </w:t>
      </w:r>
      <w:r w:rsidR="00AD59AC">
        <w:t>Vi har</w:t>
      </w:r>
      <w:r w:rsidRPr="00864A44" w:rsidR="00D74653">
        <w:t xml:space="preserve"> </w:t>
      </w:r>
      <w:r w:rsidR="00715BE9">
        <w:t xml:space="preserve">bland annat </w:t>
      </w:r>
      <w:r w:rsidRPr="00864A44" w:rsidR="00D74653">
        <w:t>framfört vår oro över</w:t>
      </w:r>
      <w:r w:rsidR="00D74653">
        <w:t xml:space="preserve"> </w:t>
      </w:r>
      <w:r w:rsidRPr="00864A44" w:rsidR="00D74653">
        <w:t>Ahmadreza</w:t>
      </w:r>
      <w:r w:rsidRPr="00864A44" w:rsidR="00D74653">
        <w:t xml:space="preserve"> </w:t>
      </w:r>
      <w:r w:rsidRPr="00864A44" w:rsidR="00D74653">
        <w:t>Djalalis</w:t>
      </w:r>
      <w:r w:rsidRPr="00864A44" w:rsidR="00D74653">
        <w:t xml:space="preserve"> hälsotillstånd och </w:t>
      </w:r>
      <w:r w:rsidR="00715BE9">
        <w:t xml:space="preserve">driver, liksom </w:t>
      </w:r>
      <w:r w:rsidR="009E55E8">
        <w:t xml:space="preserve">övriga </w:t>
      </w:r>
      <w:r w:rsidR="00715BE9">
        <w:t>EU, a</w:t>
      </w:r>
      <w:r w:rsidRPr="00864A44" w:rsidR="00D74653">
        <w:t xml:space="preserve">tt </w:t>
      </w:r>
      <w:r w:rsidRPr="00864A44" w:rsidR="00D74653">
        <w:rPr>
          <w:rFonts w:eastAsia="Times New Roman"/>
        </w:rPr>
        <w:t>Ahmadreza</w:t>
      </w:r>
      <w:r w:rsidRPr="00864A44" w:rsidR="00D74653">
        <w:rPr>
          <w:rFonts w:eastAsia="Times New Roman"/>
        </w:rPr>
        <w:t xml:space="preserve"> </w:t>
      </w:r>
      <w:r w:rsidRPr="00864A44" w:rsidR="00D74653">
        <w:rPr>
          <w:rFonts w:eastAsia="Times New Roman"/>
        </w:rPr>
        <w:t>Djalali</w:t>
      </w:r>
      <w:r w:rsidRPr="00864A44" w:rsidR="00D74653">
        <w:rPr>
          <w:rFonts w:eastAsia="Times New Roman"/>
        </w:rPr>
        <w:t xml:space="preserve">, ska friges för att få den vård han behöver. </w:t>
      </w:r>
    </w:p>
    <w:p w:rsidR="009900E2" w:rsidP="004F3A07">
      <w:pPr>
        <w:pStyle w:val="ListBullet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 w:rsidR="00BF0270" w:rsidRPr="003713DB" w:rsidP="004F3A07">
      <w:pPr>
        <w:pStyle w:val="ListBullet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 w:rsidRPr="003713DB">
        <w:t xml:space="preserve">Situationen för </w:t>
      </w:r>
      <w:r w:rsidRPr="003713DB">
        <w:t>Ahmadreza</w:t>
      </w:r>
      <w:r w:rsidRPr="003713DB">
        <w:t xml:space="preserve"> </w:t>
      </w:r>
      <w:r w:rsidRPr="003713DB">
        <w:t>Djalali</w:t>
      </w:r>
      <w:r w:rsidRPr="003713DB">
        <w:t xml:space="preserve"> är utan tvekan mycket allvarlig</w:t>
      </w:r>
      <w:r w:rsidRPr="003713DB" w:rsidR="009900E2">
        <w:t xml:space="preserve"> och </w:t>
      </w:r>
      <w:r w:rsidR="003713DB">
        <w:rPr>
          <w:rFonts w:cs="Arial"/>
        </w:rPr>
        <w:t>v</w:t>
      </w:r>
      <w:r w:rsidRPr="003713DB" w:rsidR="003713DB">
        <w:rPr>
          <w:rFonts w:cs="Arial"/>
        </w:rPr>
        <w:t xml:space="preserve">åra ansträngningar för </w:t>
      </w:r>
      <w:r w:rsidRPr="003713DB" w:rsidR="003713DB">
        <w:rPr>
          <w:rFonts w:cs="Arial"/>
        </w:rPr>
        <w:t>Ahmadreza</w:t>
      </w:r>
      <w:r w:rsidRPr="003713DB" w:rsidR="003713DB">
        <w:rPr>
          <w:rFonts w:cs="Arial"/>
        </w:rPr>
        <w:t xml:space="preserve"> </w:t>
      </w:r>
      <w:r w:rsidRPr="003713DB" w:rsidR="003713DB">
        <w:rPr>
          <w:rFonts w:cs="Arial"/>
        </w:rPr>
        <w:t>Djalali</w:t>
      </w:r>
      <w:r w:rsidRPr="003713DB" w:rsidR="003713DB">
        <w:rPr>
          <w:rFonts w:cs="Arial"/>
        </w:rPr>
        <w:t xml:space="preserve"> fortsätter med oförminskad styrka</w:t>
      </w:r>
      <w:r w:rsidR="0052097A">
        <w:rPr>
          <w:rFonts w:cs="Arial"/>
        </w:rPr>
        <w:t>.</w:t>
      </w:r>
    </w:p>
    <w:p w:rsidR="00DF0C1B" w:rsidRPr="003713DB" w:rsidP="004F3A07">
      <w:pPr>
        <w:pStyle w:val="ListBullet"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</w:pPr>
    </w:p>
    <w:p w:rsidR="00BE2D61" w:rsidP="004F3A07">
      <w:pPr>
        <w:pStyle w:val="BodyText"/>
      </w:pPr>
      <w:r>
        <w:t>S</w:t>
      </w:r>
      <w:r>
        <w:t xml:space="preserve">tockholm den </w:t>
      </w:r>
      <w:sdt>
        <w:sdtPr>
          <w:id w:val="-1225218591"/>
          <w:placeholder>
            <w:docPart w:val="F06DDDA0177B4DEC956C65AC60B2BC2C"/>
          </w:placeholder>
          <w:dataBinding w:xpath="/ns0:DocumentInfo[1]/ns0:BaseInfo[1]/ns0:HeaderDate[1]" w:storeItemID="{5B675BE5-4C3D-46D6-9D6E-60C6709DE1A7}" w:prefixMappings="xmlns:ns0='http://lp/documentinfo/RK' "/>
          <w:date w:fullDate="2021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A1EEE">
            <w:t>18 augusti 2021</w:t>
          </w:r>
        </w:sdtContent>
      </w:sdt>
    </w:p>
    <w:p w:rsidR="00BE2D61" w:rsidP="004F3A07">
      <w:pPr>
        <w:pStyle w:val="Brdtextutanavstnd"/>
      </w:pPr>
    </w:p>
    <w:p w:rsidR="004F3A07" w:rsidP="004F3A07">
      <w:pPr>
        <w:pStyle w:val="Brdtextutanavstnd"/>
      </w:pPr>
    </w:p>
    <w:p w:rsidR="00490C6D" w:rsidP="004F3A07">
      <w:pPr>
        <w:pStyle w:val="BodyText"/>
        <w:tabs>
          <w:tab w:val="clear" w:pos="1701"/>
          <w:tab w:val="left" w:pos="2415"/>
          <w:tab w:val="clear" w:pos="3600"/>
          <w:tab w:val="clear" w:pos="5387"/>
        </w:tabs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90C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90C6D" w:rsidRPr="007D73AB" w:rsidP="00340DE0">
          <w:pPr>
            <w:pStyle w:val="Header"/>
          </w:pPr>
        </w:p>
      </w:tc>
      <w:tc>
        <w:tcPr>
          <w:tcW w:w="1134" w:type="dxa"/>
        </w:tcPr>
        <w:p w:rsidR="00490C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90C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0C6D" w:rsidRPr="00710A6C" w:rsidP="00EE3C0F">
          <w:pPr>
            <w:pStyle w:val="Header"/>
            <w:rPr>
              <w:b/>
            </w:rPr>
          </w:pPr>
        </w:p>
        <w:p w:rsidR="00490C6D" w:rsidP="00EE3C0F">
          <w:pPr>
            <w:pStyle w:val="Header"/>
          </w:pPr>
        </w:p>
        <w:p w:rsidR="00490C6D" w:rsidP="00EE3C0F">
          <w:pPr>
            <w:pStyle w:val="Header"/>
          </w:pPr>
        </w:p>
        <w:p w:rsidR="00490C6D" w:rsidP="00EE3C0F">
          <w:pPr>
            <w:pStyle w:val="Header"/>
          </w:pPr>
        </w:p>
        <w:p w:rsidR="00490C6D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97D5451939314D0EAC089C8907C085DF"/>
            </w:placeholder>
            <w:dataBinding w:xpath="/ns0:DocumentInfo[1]/ns0:BaseInfo[1]/ns0:DocNumber[1]" w:storeItemID="{5B675BE5-4C3D-46D6-9D6E-60C6709DE1A7}" w:prefixMappings="xmlns:ns0='http://lp/documentinfo/RK' "/>
            <w:text/>
          </w:sdtPr>
          <w:sdtContent>
            <w:p w:rsidR="00490C6D" w:rsidP="00EE3C0F">
              <w:pPr>
                <w:pStyle w:val="Header"/>
              </w:pPr>
              <w:r>
                <w:t>UD2021/</w:t>
              </w:r>
              <w:r>
                <w:t>11147</w:t>
              </w:r>
            </w:p>
          </w:sdtContent>
        </w:sdt>
        <w:p w:rsidR="00490C6D" w:rsidP="00EE3C0F">
          <w:pPr>
            <w:pStyle w:val="Header"/>
          </w:pPr>
        </w:p>
      </w:tc>
      <w:tc>
        <w:tcPr>
          <w:tcW w:w="1134" w:type="dxa"/>
        </w:tcPr>
        <w:p w:rsidR="00490C6D" w:rsidP="0094502D">
          <w:pPr>
            <w:pStyle w:val="Header"/>
          </w:pPr>
        </w:p>
        <w:p w:rsidR="00490C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906B0C4443E4938BB7CE018723EEECA"/>
            </w:placeholder>
            <w:richText/>
          </w:sdtPr>
          <w:sdtEndPr>
            <w:rPr>
              <w:b w:val="0"/>
            </w:rPr>
          </w:sdtEndPr>
          <w:sdtContent>
            <w:p w:rsidR="00490C6D" w:rsidRPr="00490C6D" w:rsidP="00340DE0">
              <w:pPr>
                <w:pStyle w:val="Header"/>
                <w:rPr>
                  <w:b/>
                </w:rPr>
              </w:pPr>
              <w:r w:rsidRPr="00490C6D">
                <w:rPr>
                  <w:b/>
                </w:rPr>
                <w:t>Utrikesdepartementet</w:t>
              </w:r>
            </w:p>
            <w:p w:rsidR="00DC6EE9" w:rsidP="00340DE0">
              <w:pPr>
                <w:pStyle w:val="Header"/>
              </w:pPr>
              <w:r w:rsidRPr="00490C6D">
                <w:t>Utrikesministern</w:t>
              </w:r>
            </w:p>
            <w:p w:rsidR="00E21F89" w:rsidP="00340DE0">
              <w:pPr>
                <w:pStyle w:val="Header"/>
              </w:pPr>
            </w:p>
            <w:p w:rsidR="00490C6D" w:rsidRPr="00DC6EE9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0DCE5BDF69240DA882E5B62DD85F3D8"/>
          </w:placeholder>
          <w:dataBinding w:xpath="/ns0:DocumentInfo[1]/ns0:BaseInfo[1]/ns0:Recipient[1]" w:storeItemID="{5B675BE5-4C3D-46D6-9D6E-60C6709DE1A7}" w:prefixMappings="xmlns:ns0='http://lp/documentinfo/RK' "/>
          <w:text w:multiLine="1"/>
        </w:sdtPr>
        <w:sdtContent>
          <w:tc>
            <w:tcPr>
              <w:tcW w:w="3170" w:type="dxa"/>
            </w:tcPr>
            <w:p w:rsidR="00490C6D" w:rsidP="00547B89">
              <w:pPr>
                <w:pStyle w:val="Header"/>
              </w:pPr>
              <w:r>
                <w:t>Till riksdagen</w:t>
              </w:r>
              <w:r w:rsidR="00DC6EE9">
                <w:br/>
              </w:r>
              <w:r w:rsidR="00DC6EE9">
                <w:br/>
              </w:r>
            </w:p>
          </w:tc>
        </w:sdtContent>
      </w:sdt>
      <w:tc>
        <w:tcPr>
          <w:tcW w:w="1134" w:type="dxa"/>
        </w:tcPr>
        <w:p w:rsidR="00490C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D5451939314D0EAC089C8907C08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4F106-9C2A-4463-AABD-47ABFE12A363}"/>
      </w:docPartPr>
      <w:docPartBody>
        <w:p w:rsidR="0085304B" w:rsidP="00DA5108">
          <w:pPr>
            <w:pStyle w:val="97D5451939314D0EAC089C8907C085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6B0C4443E4938BB7CE018723EEE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F1B29-5CC4-40D2-8693-D2362855D0F4}"/>
      </w:docPartPr>
      <w:docPartBody>
        <w:p w:rsidR="0085304B" w:rsidP="00DA5108">
          <w:pPr>
            <w:pStyle w:val="6906B0C4443E4938BB7CE018723EEE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DCE5BDF69240DA882E5B62DD85F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D1E95-E32D-4C0A-8063-302DA9B9D91D}"/>
      </w:docPartPr>
      <w:docPartBody>
        <w:p w:rsidR="0085304B" w:rsidP="00DA5108">
          <w:pPr>
            <w:pStyle w:val="B0DCE5BDF69240DA882E5B62DD85F3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6DDDA0177B4DEC956C65AC60B2B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059A2-412E-4039-9998-403B358FA59E}"/>
      </w:docPartPr>
      <w:docPartBody>
        <w:p w:rsidR="0085304B" w:rsidP="00DA5108">
          <w:pPr>
            <w:pStyle w:val="F06DDDA0177B4DEC956C65AC60B2BC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4DAA77789D4C3F97CD187607CBC866">
    <w:name w:val="494DAA77789D4C3F97CD187607CBC866"/>
    <w:rsid w:val="00DA5108"/>
  </w:style>
  <w:style w:type="character" w:styleId="PlaceholderText">
    <w:name w:val="Placeholder Text"/>
    <w:basedOn w:val="DefaultParagraphFont"/>
    <w:uiPriority w:val="99"/>
    <w:semiHidden/>
    <w:rsid w:val="00DA5108"/>
    <w:rPr>
      <w:noProof w:val="0"/>
      <w:color w:val="808080"/>
    </w:rPr>
  </w:style>
  <w:style w:type="paragraph" w:customStyle="1" w:styleId="9763BDC6963947B192E7A416C5B6BBAF">
    <w:name w:val="9763BDC6963947B192E7A416C5B6BBAF"/>
    <w:rsid w:val="00DA5108"/>
  </w:style>
  <w:style w:type="paragraph" w:customStyle="1" w:styleId="CE564D72BEE04AF1B6B33CC3284D7425">
    <w:name w:val="CE564D72BEE04AF1B6B33CC3284D7425"/>
    <w:rsid w:val="00DA5108"/>
  </w:style>
  <w:style w:type="paragraph" w:customStyle="1" w:styleId="9D13F9BC39584F46A1EA54F71049CBEA">
    <w:name w:val="9D13F9BC39584F46A1EA54F71049CBEA"/>
    <w:rsid w:val="00DA5108"/>
  </w:style>
  <w:style w:type="paragraph" w:customStyle="1" w:styleId="353D6F94CD774B73B024779E3A4B81D5">
    <w:name w:val="353D6F94CD774B73B024779E3A4B81D5"/>
    <w:rsid w:val="00DA5108"/>
  </w:style>
  <w:style w:type="paragraph" w:customStyle="1" w:styleId="97D5451939314D0EAC089C8907C085DF">
    <w:name w:val="97D5451939314D0EAC089C8907C085DF"/>
    <w:rsid w:val="00DA5108"/>
  </w:style>
  <w:style w:type="paragraph" w:customStyle="1" w:styleId="F75A64336913424DA48B8D3EC1D46EC8">
    <w:name w:val="F75A64336913424DA48B8D3EC1D46EC8"/>
    <w:rsid w:val="00DA5108"/>
  </w:style>
  <w:style w:type="paragraph" w:customStyle="1" w:styleId="B7F978046FC64FE68D26F0641791E886">
    <w:name w:val="B7F978046FC64FE68D26F0641791E886"/>
    <w:rsid w:val="00DA5108"/>
  </w:style>
  <w:style w:type="paragraph" w:customStyle="1" w:styleId="5387D6AEFCE841448F5947F53309624F">
    <w:name w:val="5387D6AEFCE841448F5947F53309624F"/>
    <w:rsid w:val="00DA5108"/>
  </w:style>
  <w:style w:type="paragraph" w:customStyle="1" w:styleId="6906B0C4443E4938BB7CE018723EEECA">
    <w:name w:val="6906B0C4443E4938BB7CE018723EEECA"/>
    <w:rsid w:val="00DA5108"/>
  </w:style>
  <w:style w:type="paragraph" w:customStyle="1" w:styleId="B0DCE5BDF69240DA882E5B62DD85F3D8">
    <w:name w:val="B0DCE5BDF69240DA882E5B62DD85F3D8"/>
    <w:rsid w:val="00DA5108"/>
  </w:style>
  <w:style w:type="paragraph" w:customStyle="1" w:styleId="97D5451939314D0EAC089C8907C085DF1">
    <w:name w:val="97D5451939314D0EAC089C8907C085DF1"/>
    <w:rsid w:val="00DA51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6B0C4443E4938BB7CE018723EEECA1">
    <w:name w:val="6906B0C4443E4938BB7CE018723EEECA1"/>
    <w:rsid w:val="00DA51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E6122DEF804D399851CE83C93D91E3">
    <w:name w:val="52E6122DEF804D399851CE83C93D91E3"/>
    <w:rsid w:val="00DA5108"/>
  </w:style>
  <w:style w:type="paragraph" w:customStyle="1" w:styleId="AB5B002B996E4137BDC2738E98C435BE">
    <w:name w:val="AB5B002B996E4137BDC2738E98C435BE"/>
    <w:rsid w:val="00DA5108"/>
  </w:style>
  <w:style w:type="paragraph" w:customStyle="1" w:styleId="89C841D47BDF4ADCBA698FBC90E1F2EE">
    <w:name w:val="89C841D47BDF4ADCBA698FBC90E1F2EE"/>
    <w:rsid w:val="00DA5108"/>
  </w:style>
  <w:style w:type="paragraph" w:customStyle="1" w:styleId="9085E87B6BBB477A945AAD4B85B4C12B">
    <w:name w:val="9085E87B6BBB477A945AAD4B85B4C12B"/>
    <w:rsid w:val="00DA5108"/>
  </w:style>
  <w:style w:type="paragraph" w:customStyle="1" w:styleId="F06DDDA0177B4DEC956C65AC60B2BC2C">
    <w:name w:val="F06DDDA0177B4DEC956C65AC60B2BC2C"/>
    <w:rsid w:val="00DA51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2021-08-18T00:00:00</HeaderDate>
    <Office/>
    <Dnr>UD2021/</Dnr>
    <ParagrafNr/>
    <DocumentTitle/>
    <VisitingAddress/>
    <Extra1/>
    <Extra2/>
    <Extra3>Ann-Sofie Alm</Extra3>
    <Number/>
    <Recipient>Till riksdagen
</Recipient>
    <SenderText/>
    <DocNumber>UD2021/11147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e886adda-dea7-4161-9490-ce5ac3912c48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B363-1CFD-478D-99BC-2980BA2E5796}"/>
</file>

<file path=customXml/itemProps2.xml><?xml version="1.0" encoding="utf-8"?>
<ds:datastoreItem xmlns:ds="http://schemas.openxmlformats.org/officeDocument/2006/customXml" ds:itemID="{09B8B7D7-8C3A-41EE-93BE-9677483E900A}"/>
</file>

<file path=customXml/itemProps3.xml><?xml version="1.0" encoding="utf-8"?>
<ds:datastoreItem xmlns:ds="http://schemas.openxmlformats.org/officeDocument/2006/customXml" ds:itemID="{5B675BE5-4C3D-46D6-9D6E-60C6709DE1A7}"/>
</file>

<file path=customXml/itemProps4.xml><?xml version="1.0" encoding="utf-8"?>
<ds:datastoreItem xmlns:ds="http://schemas.openxmlformats.org/officeDocument/2006/customXml" ds:itemID="{7EF344B6-14D0-4138-A75B-A6B1D40269CC}"/>
</file>

<file path=customXml/itemProps5.xml><?xml version="1.0" encoding="utf-8"?>
<ds:datastoreItem xmlns:ds="http://schemas.openxmlformats.org/officeDocument/2006/customXml" ds:itemID="{43F1559C-FF27-46C7-B01C-A8D86CEAFF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3396 av Amineh Kakabaveh (-) Frigivning av Ahmadreza Djalali.docx</dc:title>
  <cp:revision>2</cp:revision>
  <dcterms:created xsi:type="dcterms:W3CDTF">2021-08-17T13:11:00Z</dcterms:created>
  <dcterms:modified xsi:type="dcterms:W3CDTF">2021-08-17T13:11:00Z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bc0211f4-10be-45e4-8228-62ef62adc41f</vt:lpwstr>
  </property>
</Properties>
</file>