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FCF5B" w14:textId="13C96765" w:rsidR="00E91E23" w:rsidRDefault="00E91E23" w:rsidP="00DA0661">
      <w:pPr>
        <w:pStyle w:val="Rubrik"/>
      </w:pPr>
      <w:r>
        <w:t>Svar på fråga 2020/21:</w:t>
      </w:r>
      <w:r w:rsidRPr="00E91E23">
        <w:t>2261</w:t>
      </w:r>
      <w:r>
        <w:t xml:space="preserve"> av </w:t>
      </w:r>
      <w:proofErr w:type="spellStart"/>
      <w:r>
        <w:t>Boriana</w:t>
      </w:r>
      <w:proofErr w:type="spellEnd"/>
      <w:r>
        <w:t xml:space="preserve"> Åberg (M)</w:t>
      </w:r>
      <w:r>
        <w:br/>
      </w:r>
      <w:r w:rsidRPr="00E91E23">
        <w:t>Export av klimatbonusbilar</w:t>
      </w:r>
    </w:p>
    <w:p w14:paraId="799CD342" w14:textId="576FA20D" w:rsidR="00E91E23" w:rsidRDefault="004F31A7" w:rsidP="00E91E23">
      <w:pPr>
        <w:pStyle w:val="Brdtext"/>
      </w:pPr>
      <w:sdt>
        <w:sdtPr>
          <w:alias w:val="Frågeställare"/>
          <w:tag w:val="delete"/>
          <w:id w:val="-1635256365"/>
          <w:placeholder>
            <w:docPart w:val="52BE2D58D20A43CD93ACF0F544BCD4BA"/>
          </w:placeholder>
          <w:dataBinding w:prefixMappings="xmlns:ns0='http://lp/documentinfo/RK' " w:xpath="/ns0:DocumentInfo[1]/ns0:BaseInfo[1]/ns0:Extra3[1]" w:storeItemID="{64371C6E-D4FB-4AEA-92D9-E551304A73C8}"/>
          <w:text/>
        </w:sdtPr>
        <w:sdtEndPr/>
        <w:sdtContent>
          <w:proofErr w:type="spellStart"/>
          <w:r w:rsidR="00E91E23">
            <w:t>Boriana</w:t>
          </w:r>
          <w:proofErr w:type="spellEnd"/>
          <w:r w:rsidR="00E91E23">
            <w:t xml:space="preserve"> Åberg</w:t>
          </w:r>
        </w:sdtContent>
      </w:sdt>
      <w:r w:rsidR="00E91E23">
        <w:t xml:space="preserve"> har frågat mig om jag avser att lägga fram ett nytt förslag som ska hindra exporten av klimatbonusbilar och i så fall när.</w:t>
      </w:r>
    </w:p>
    <w:p w14:paraId="4A4B9BAF" w14:textId="43D2AE83" w:rsidR="007A33D5" w:rsidRDefault="00FE5EB8" w:rsidP="00E91E23">
      <w:pPr>
        <w:pStyle w:val="Brdtext"/>
      </w:pPr>
      <w:r>
        <w:t xml:space="preserve">Som </w:t>
      </w:r>
      <w:proofErr w:type="spellStart"/>
      <w:r>
        <w:t>Boriana</w:t>
      </w:r>
      <w:proofErr w:type="spellEnd"/>
      <w:r>
        <w:t xml:space="preserve"> Åberg </w:t>
      </w:r>
      <w:r w:rsidR="00022DE5">
        <w:t>konstaterar,</w:t>
      </w:r>
      <w:r>
        <w:t xml:space="preserve"> har </w:t>
      </w:r>
      <w:r w:rsidR="001A122A">
        <w:t xml:space="preserve">Miljödepartementet </w:t>
      </w:r>
      <w:r w:rsidR="007A33D5">
        <w:t xml:space="preserve">remitterat ett </w:t>
      </w:r>
      <w:r w:rsidR="00022DE5">
        <w:t>förslag</w:t>
      </w:r>
      <w:r w:rsidR="007A33D5">
        <w:t xml:space="preserve"> som </w:t>
      </w:r>
      <w:r w:rsidR="00D345E0">
        <w:t>innebär</w:t>
      </w:r>
      <w:r w:rsidR="007A33D5">
        <w:t xml:space="preserve"> att bonusmottagaren blir återbetalningsskyldig om bilen </w:t>
      </w:r>
      <w:r w:rsidR="00477F89">
        <w:t xml:space="preserve">inom fem år </w:t>
      </w:r>
      <w:r w:rsidR="001A122A">
        <w:t xml:space="preserve">avregistreras från det svenska vägtrafikregistret </w:t>
      </w:r>
      <w:r w:rsidR="00222EBB">
        <w:t>för att säljas utomlands</w:t>
      </w:r>
      <w:r w:rsidR="007A33D5">
        <w:t>.</w:t>
      </w:r>
      <w:r w:rsidR="00477F89">
        <w:t xml:space="preserve"> </w:t>
      </w:r>
    </w:p>
    <w:p w14:paraId="022D831E" w14:textId="4CC5A19D" w:rsidR="00520002" w:rsidRDefault="00650F2A" w:rsidP="00E91E23">
      <w:pPr>
        <w:pStyle w:val="Brdtext"/>
      </w:pPr>
      <w:bookmarkStart w:id="0" w:name="Start"/>
      <w:bookmarkEnd w:id="0"/>
      <w:r>
        <w:t xml:space="preserve">Transportstyrelsen som betalar ut klimatbonusen kan </w:t>
      </w:r>
      <w:r w:rsidR="008172DE">
        <w:t>i</w:t>
      </w:r>
      <w:r w:rsidR="00884564">
        <w:t xml:space="preserve"> </w:t>
      </w:r>
      <w:r w:rsidR="008172DE">
        <w:t xml:space="preserve">dag </w:t>
      </w:r>
      <w:r>
        <w:t xml:space="preserve">bara kräva tillbaka bonusen om </w:t>
      </w:r>
      <w:r w:rsidR="00477F89">
        <w:t xml:space="preserve">bonusmottagaren inte </w:t>
      </w:r>
      <w:r w:rsidR="004B4ECC">
        <w:t xml:space="preserve">har </w:t>
      </w:r>
      <w:r w:rsidR="00477F89">
        <w:t xml:space="preserve">fullgjort sina plikter. </w:t>
      </w:r>
      <w:r w:rsidR="004B4ECC">
        <w:t xml:space="preserve">Ett återkrav </w:t>
      </w:r>
      <w:r w:rsidR="00B338CB">
        <w:t>som skulle riktas</w:t>
      </w:r>
      <w:r w:rsidR="004B4ECC">
        <w:t xml:space="preserve"> mot en person eller ett företag som inte </w:t>
      </w:r>
      <w:r w:rsidR="00520002">
        <w:t>har fått bonusen</w:t>
      </w:r>
      <w:r w:rsidR="00B338CB">
        <w:t xml:space="preserve"> förutsätter lagstöd</w:t>
      </w:r>
      <w:r w:rsidR="00D42696">
        <w:t xml:space="preserve">. </w:t>
      </w:r>
      <w:r>
        <w:t xml:space="preserve">Oavsett om ett återkrav riktas mot bonusmottagaren eller om det skulle riktas mot den </w:t>
      </w:r>
      <w:r w:rsidR="00222EBB">
        <w:t>senaste ägaren av</w:t>
      </w:r>
      <w:r>
        <w:t xml:space="preserve"> bilen måste bestämmelserna </w:t>
      </w:r>
      <w:r w:rsidR="00B338CB">
        <w:t xml:space="preserve">också </w:t>
      </w:r>
      <w:r>
        <w:t>vara förenliga med EU-rätten och internationella handelsregler</w:t>
      </w:r>
      <w:r w:rsidR="00520002">
        <w:t>.</w:t>
      </w:r>
    </w:p>
    <w:p w14:paraId="0AAB9DE9" w14:textId="1ED9395C" w:rsidR="001F4537" w:rsidRDefault="001F4537" w:rsidP="00E91E23">
      <w:pPr>
        <w:pStyle w:val="Brdtext"/>
      </w:pPr>
      <w:r w:rsidRPr="001F4537">
        <w:t>Inom Regeringskansliet pågår</w:t>
      </w:r>
      <w:r w:rsidR="001A122A">
        <w:t xml:space="preserve"> därför</w:t>
      </w:r>
      <w:r w:rsidRPr="001F4537">
        <w:t xml:space="preserve"> ett arbete med att </w:t>
      </w:r>
      <w:r>
        <w:t xml:space="preserve">analysera </w:t>
      </w:r>
      <w:r w:rsidR="00D42696">
        <w:t xml:space="preserve">remissvaren </w:t>
      </w:r>
      <w:r w:rsidR="001A122A">
        <w:t xml:space="preserve">och </w:t>
      </w:r>
      <w:r w:rsidR="00D42696">
        <w:t xml:space="preserve">komma fram till </w:t>
      </w:r>
      <w:r w:rsidR="001A122A">
        <w:t xml:space="preserve">vilket sätt systemet för utbetalning av klimatbonus skulle kunna ändras för att </w:t>
      </w:r>
      <w:r w:rsidR="00650F2A">
        <w:t xml:space="preserve">se till </w:t>
      </w:r>
      <w:r w:rsidR="001A122A">
        <w:t>att bilar som fått en bonus också fortsätter användas i Sverige</w:t>
      </w:r>
      <w:r w:rsidR="004B4ECC">
        <w:t xml:space="preserve">. </w:t>
      </w:r>
      <w:r w:rsidR="001A122A">
        <w:t xml:space="preserve">Ambitionen </w:t>
      </w:r>
      <w:r w:rsidR="00545405">
        <w:t xml:space="preserve">är att </w:t>
      </w:r>
      <w:r w:rsidR="001A122A">
        <w:t>ett nytt förslag ska presenteras</w:t>
      </w:r>
      <w:r w:rsidR="00545405">
        <w:t xml:space="preserve"> så snart som möjligt under 2021. </w:t>
      </w:r>
    </w:p>
    <w:p w14:paraId="4736B540" w14:textId="0D373D87" w:rsidR="00E91E23" w:rsidRDefault="00E91E23" w:rsidP="002E4FD8">
      <w:pPr>
        <w:pStyle w:val="Brdtext"/>
      </w:pPr>
      <w:r>
        <w:t xml:space="preserve">Stockholm den </w:t>
      </w:r>
      <w:sdt>
        <w:sdtPr>
          <w:id w:val="-1225218591"/>
          <w:placeholder>
            <w:docPart w:val="062EDF6F9D4E4CE0BE34F35D116B325A"/>
          </w:placeholder>
          <w:dataBinding w:prefixMappings="xmlns:ns0='http://lp/documentinfo/RK' " w:xpath="/ns0:DocumentInfo[1]/ns0:BaseInfo[1]/ns0:HeaderDate[1]" w:storeItemID="{64371C6E-D4FB-4AEA-92D9-E551304A73C8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85A28D78716745808BDA4DDFA8FAADA0"/>
        </w:placeholder>
        <w:dataBinding w:prefixMappings="xmlns:ns0='http://lp/documentinfo/RK' " w:xpath="/ns0:DocumentInfo[1]/ns0:BaseInfo[1]/ns0:TopSender[1]" w:storeItemID="{64371C6E-D4FB-4AEA-92D9-E551304A73C8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1C029021" w14:textId="1F84BADE" w:rsidR="00E91E23" w:rsidRPr="00DB48AB" w:rsidRDefault="00E91E23" w:rsidP="00DB48AB">
          <w:pPr>
            <w:pStyle w:val="Brdtext"/>
          </w:pPr>
          <w:r>
            <w:t>Per Bolund</w:t>
          </w:r>
        </w:p>
      </w:sdtContent>
    </w:sdt>
    <w:sectPr w:rsidR="00E91E23" w:rsidRPr="00DB48AB" w:rsidSect="00022D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5F0B4" w14:textId="77777777" w:rsidR="004F31A7" w:rsidRDefault="004F31A7" w:rsidP="00A87A54">
      <w:pPr>
        <w:spacing w:after="0" w:line="240" w:lineRule="auto"/>
      </w:pPr>
      <w:r>
        <w:separator/>
      </w:r>
    </w:p>
  </w:endnote>
  <w:endnote w:type="continuationSeparator" w:id="0">
    <w:p w14:paraId="580A96AA" w14:textId="77777777" w:rsidR="004F31A7" w:rsidRDefault="004F31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80E7E" w14:textId="77777777" w:rsidR="000452A0" w:rsidRDefault="000452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69AF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2F7A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88B9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7F4B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4E71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870B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69DE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8FBB8D" w14:textId="77777777" w:rsidTr="00C26068">
      <w:trPr>
        <w:trHeight w:val="227"/>
      </w:trPr>
      <w:tc>
        <w:tcPr>
          <w:tcW w:w="4074" w:type="dxa"/>
        </w:tcPr>
        <w:p w14:paraId="28BE3F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8551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1AC4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7FF1B" w14:textId="77777777" w:rsidR="004F31A7" w:rsidRDefault="004F31A7" w:rsidP="00A87A54">
      <w:pPr>
        <w:spacing w:after="0" w:line="240" w:lineRule="auto"/>
      </w:pPr>
      <w:r>
        <w:separator/>
      </w:r>
    </w:p>
  </w:footnote>
  <w:footnote w:type="continuationSeparator" w:id="0">
    <w:p w14:paraId="58119C81" w14:textId="77777777" w:rsidR="004F31A7" w:rsidRDefault="004F31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5687" w14:textId="77777777" w:rsidR="000452A0" w:rsidRDefault="000452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9CCB6" w14:textId="77777777" w:rsidR="000452A0" w:rsidRDefault="000452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1E23" w14:paraId="0C80F15C" w14:textId="77777777" w:rsidTr="00C93EBA">
      <w:trPr>
        <w:trHeight w:val="227"/>
      </w:trPr>
      <w:tc>
        <w:tcPr>
          <w:tcW w:w="5534" w:type="dxa"/>
        </w:tcPr>
        <w:p w14:paraId="7C46C07C" w14:textId="77777777" w:rsidR="00E91E23" w:rsidRPr="007D73AB" w:rsidRDefault="00E91E23">
          <w:pPr>
            <w:pStyle w:val="Sidhuvud"/>
          </w:pPr>
        </w:p>
      </w:tc>
      <w:tc>
        <w:tcPr>
          <w:tcW w:w="3170" w:type="dxa"/>
          <w:vAlign w:val="bottom"/>
        </w:tcPr>
        <w:p w14:paraId="41536090" w14:textId="77777777" w:rsidR="00E91E23" w:rsidRPr="007D73AB" w:rsidRDefault="00E91E23" w:rsidP="00340DE0">
          <w:pPr>
            <w:pStyle w:val="Sidhuvud"/>
          </w:pPr>
        </w:p>
      </w:tc>
      <w:tc>
        <w:tcPr>
          <w:tcW w:w="1134" w:type="dxa"/>
        </w:tcPr>
        <w:p w14:paraId="36AC568B" w14:textId="77777777" w:rsidR="00E91E23" w:rsidRDefault="00E91E23" w:rsidP="005A703A">
          <w:pPr>
            <w:pStyle w:val="Sidhuvud"/>
          </w:pPr>
        </w:p>
      </w:tc>
    </w:tr>
    <w:tr w:rsidR="00E91E23" w14:paraId="2CD48659" w14:textId="77777777" w:rsidTr="00C93EBA">
      <w:trPr>
        <w:trHeight w:val="1928"/>
      </w:trPr>
      <w:tc>
        <w:tcPr>
          <w:tcW w:w="5534" w:type="dxa"/>
        </w:tcPr>
        <w:p w14:paraId="49B80840" w14:textId="77777777" w:rsidR="00E91E23" w:rsidRPr="00340DE0" w:rsidRDefault="00E91E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CEB7EC" wp14:editId="1172AB2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215113" w14:textId="77777777" w:rsidR="00E91E23" w:rsidRPr="00710A6C" w:rsidRDefault="00E91E23" w:rsidP="00EE3C0F">
          <w:pPr>
            <w:pStyle w:val="Sidhuvud"/>
            <w:rPr>
              <w:b/>
            </w:rPr>
          </w:pPr>
        </w:p>
        <w:p w14:paraId="7D3006DD" w14:textId="77777777" w:rsidR="00E91E23" w:rsidRDefault="00E91E23" w:rsidP="00EE3C0F">
          <w:pPr>
            <w:pStyle w:val="Sidhuvud"/>
          </w:pPr>
        </w:p>
        <w:p w14:paraId="368438A2" w14:textId="77777777" w:rsidR="00E91E23" w:rsidRDefault="00E91E23" w:rsidP="00EE3C0F">
          <w:pPr>
            <w:pStyle w:val="Sidhuvud"/>
          </w:pPr>
        </w:p>
        <w:p w14:paraId="097D6B82" w14:textId="77777777" w:rsidR="00E91E23" w:rsidRDefault="00E91E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72D93D68A445179BB9912178CD8488"/>
            </w:placeholder>
            <w:dataBinding w:prefixMappings="xmlns:ns0='http://lp/documentinfo/RK' " w:xpath="/ns0:DocumentInfo[1]/ns0:BaseInfo[1]/ns0:Dnr[1]" w:storeItemID="{64371C6E-D4FB-4AEA-92D9-E551304A73C8}"/>
            <w:text/>
          </w:sdtPr>
          <w:sdtEndPr/>
          <w:sdtContent>
            <w:p w14:paraId="2B9206BC" w14:textId="431949F2" w:rsidR="00E91E23" w:rsidRDefault="00E91E23" w:rsidP="00EE3C0F">
              <w:pPr>
                <w:pStyle w:val="Sidhuvud"/>
              </w:pPr>
              <w:r>
                <w:t>M2021/00644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FBDBC1ADC44CBC891C27AA50F4D3B2"/>
            </w:placeholder>
            <w:showingPlcHdr/>
            <w:dataBinding w:prefixMappings="xmlns:ns0='http://lp/documentinfo/RK' " w:xpath="/ns0:DocumentInfo[1]/ns0:BaseInfo[1]/ns0:DocNumber[1]" w:storeItemID="{64371C6E-D4FB-4AEA-92D9-E551304A73C8}"/>
            <w:text/>
          </w:sdtPr>
          <w:sdtEndPr/>
          <w:sdtContent>
            <w:p w14:paraId="1C193018" w14:textId="77777777" w:rsidR="00E91E23" w:rsidRDefault="00E91E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56BB60" w14:textId="77777777" w:rsidR="00E91E23" w:rsidRDefault="00E91E23" w:rsidP="00EE3C0F">
          <w:pPr>
            <w:pStyle w:val="Sidhuvud"/>
          </w:pPr>
        </w:p>
      </w:tc>
      <w:tc>
        <w:tcPr>
          <w:tcW w:w="1134" w:type="dxa"/>
        </w:tcPr>
        <w:p w14:paraId="535EFD42" w14:textId="77777777" w:rsidR="00E91E23" w:rsidRDefault="00E91E23" w:rsidP="0094502D">
          <w:pPr>
            <w:pStyle w:val="Sidhuvud"/>
          </w:pPr>
        </w:p>
        <w:p w14:paraId="7E26AD55" w14:textId="77777777" w:rsidR="00E91E23" w:rsidRPr="0094502D" w:rsidRDefault="00E91E23" w:rsidP="00EC71A6">
          <w:pPr>
            <w:pStyle w:val="Sidhuvud"/>
          </w:pPr>
        </w:p>
      </w:tc>
    </w:tr>
    <w:tr w:rsidR="00E91E23" w14:paraId="1AC0ED8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14C72167FD24EBC8DC3353AF0A3C656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66F4C8" w14:textId="77777777" w:rsidR="00E91E23" w:rsidRPr="00E91E23" w:rsidRDefault="00E91E23" w:rsidP="00340DE0">
              <w:pPr>
                <w:pStyle w:val="Sidhuvud"/>
                <w:rPr>
                  <w:b/>
                </w:rPr>
              </w:pPr>
              <w:r w:rsidRPr="00E91E23">
                <w:rPr>
                  <w:b/>
                </w:rPr>
                <w:t>Miljödepartementet</w:t>
              </w:r>
            </w:p>
            <w:p w14:paraId="67E3BB60" w14:textId="77777777" w:rsidR="002E4FD8" w:rsidRDefault="00E91E23" w:rsidP="00F3761C">
              <w:pPr>
                <w:pStyle w:val="Sidhuvud"/>
              </w:pPr>
              <w:r w:rsidRPr="00E91E23">
                <w:t>Miljö- och klimatminister</w:t>
              </w:r>
              <w:r w:rsidR="00022DE5">
                <w:t>n</w:t>
              </w:r>
              <w:r w:rsidRPr="00E91E23">
                <w:t xml:space="preserve"> samt vice statsministern</w:t>
              </w:r>
            </w:p>
            <w:p w14:paraId="38F6E474" w14:textId="77777777" w:rsidR="00F3761C" w:rsidRDefault="00F3761C" w:rsidP="00F3761C">
              <w:pPr>
                <w:rPr>
                  <w:rFonts w:asciiTheme="majorHAnsi" w:hAnsiTheme="majorHAnsi"/>
                  <w:sz w:val="19"/>
                </w:rPr>
              </w:pPr>
            </w:p>
            <w:p w14:paraId="0B11E4E8" w14:textId="77777777" w:rsidR="00F3761C" w:rsidRDefault="00F3761C" w:rsidP="00F3761C">
              <w:pPr>
                <w:rPr>
                  <w:rFonts w:asciiTheme="majorHAnsi" w:hAnsiTheme="majorHAnsi"/>
                  <w:sz w:val="19"/>
                </w:rPr>
              </w:pPr>
            </w:p>
            <w:p w14:paraId="0A079C6D" w14:textId="77777777" w:rsidR="00F3761C" w:rsidRDefault="00F3761C" w:rsidP="00F3761C">
              <w:pPr>
                <w:rPr>
                  <w:rFonts w:asciiTheme="majorHAnsi" w:hAnsiTheme="majorHAnsi"/>
                  <w:sz w:val="19"/>
                </w:rPr>
              </w:pPr>
            </w:p>
            <w:p w14:paraId="286790EF" w14:textId="77777777" w:rsidR="00F3761C" w:rsidRDefault="00F3761C" w:rsidP="00F3761C">
              <w:pPr>
                <w:rPr>
                  <w:rFonts w:asciiTheme="majorHAnsi" w:hAnsiTheme="majorHAnsi"/>
                  <w:sz w:val="19"/>
                </w:rPr>
              </w:pPr>
            </w:p>
            <w:p w14:paraId="7032D088" w14:textId="282FF545" w:rsidR="00F3761C" w:rsidRPr="00F3761C" w:rsidRDefault="00F3761C" w:rsidP="00F3761C">
              <w:pPr>
                <w:tabs>
                  <w:tab w:val="left" w:pos="363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1AFC81E0264AE09F5366C9552BB62C"/>
          </w:placeholder>
          <w:dataBinding w:prefixMappings="xmlns:ns0='http://lp/documentinfo/RK' " w:xpath="/ns0:DocumentInfo[1]/ns0:BaseInfo[1]/ns0:Recipient[1]" w:storeItemID="{64371C6E-D4FB-4AEA-92D9-E551304A73C8}"/>
          <w:text w:multiLine="1"/>
        </w:sdtPr>
        <w:sdtEndPr/>
        <w:sdtContent>
          <w:tc>
            <w:tcPr>
              <w:tcW w:w="3170" w:type="dxa"/>
            </w:tcPr>
            <w:p w14:paraId="6876E731" w14:textId="77777777" w:rsidR="00E91E23" w:rsidRDefault="00E91E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903152" w14:textId="77777777" w:rsidR="00E91E23" w:rsidRDefault="00E91E23" w:rsidP="003E6020">
          <w:pPr>
            <w:pStyle w:val="Sidhuvud"/>
          </w:pPr>
        </w:p>
      </w:tc>
    </w:tr>
  </w:tbl>
  <w:p w14:paraId="7666477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2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DE5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2A0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22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537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EB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4FD8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2BD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77F8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4ECC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1A7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002"/>
    <w:rsid w:val="00520A46"/>
    <w:rsid w:val="00521192"/>
    <w:rsid w:val="0052127C"/>
    <w:rsid w:val="00526AEB"/>
    <w:rsid w:val="005302E0"/>
    <w:rsid w:val="00544738"/>
    <w:rsid w:val="00545405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F2A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657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3D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2DE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564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B58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3A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8C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313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5E0"/>
    <w:rsid w:val="00D36E44"/>
    <w:rsid w:val="00D40205"/>
    <w:rsid w:val="00D40C72"/>
    <w:rsid w:val="00D4141B"/>
    <w:rsid w:val="00D4145D"/>
    <w:rsid w:val="00D4269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13A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E23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61C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EB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B561E"/>
  <w15:docId w15:val="{490615C3-5502-4CFB-9227-5C2105B9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72D93D68A445179BB9912178CD8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57084-1EF2-4625-A9CD-D3F17E1A6E07}"/>
      </w:docPartPr>
      <w:docPartBody>
        <w:p w:rsidR="00225003" w:rsidRDefault="0065282D" w:rsidP="0065282D">
          <w:pPr>
            <w:pStyle w:val="4372D93D68A445179BB9912178CD84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FBDBC1ADC44CBC891C27AA50F4D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7346B-9CCC-40BB-A438-047E52B5B0D7}"/>
      </w:docPartPr>
      <w:docPartBody>
        <w:p w:rsidR="00225003" w:rsidRDefault="0065282D" w:rsidP="0065282D">
          <w:pPr>
            <w:pStyle w:val="D3FBDBC1ADC44CBC891C27AA50F4D3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4C72167FD24EBC8DC3353AF0A3C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AE862-B23C-49E7-9FF4-BCCF540CDA20}"/>
      </w:docPartPr>
      <w:docPartBody>
        <w:p w:rsidR="00225003" w:rsidRDefault="0065282D" w:rsidP="0065282D">
          <w:pPr>
            <w:pStyle w:val="C14C72167FD24EBC8DC3353AF0A3C6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1AFC81E0264AE09F5366C9552BB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2F4DF-D2F2-4DF6-85F2-88B1AA1A392D}"/>
      </w:docPartPr>
      <w:docPartBody>
        <w:p w:rsidR="00225003" w:rsidRDefault="0065282D" w:rsidP="0065282D">
          <w:pPr>
            <w:pStyle w:val="421AFC81E0264AE09F5366C9552BB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E2D58D20A43CD93ACF0F544BCD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7ADA9-5D58-43C0-B6F9-D0EFAD7683BF}"/>
      </w:docPartPr>
      <w:docPartBody>
        <w:p w:rsidR="00225003" w:rsidRDefault="0065282D" w:rsidP="0065282D">
          <w:pPr>
            <w:pStyle w:val="52BE2D58D20A43CD93ACF0F544BCD4B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2EDF6F9D4E4CE0BE34F35D116B3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7F8DC-5988-41D6-A34C-36C4ACB2AA87}"/>
      </w:docPartPr>
      <w:docPartBody>
        <w:p w:rsidR="00225003" w:rsidRDefault="0065282D" w:rsidP="0065282D">
          <w:pPr>
            <w:pStyle w:val="062EDF6F9D4E4CE0BE34F35D116B325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A28D78716745808BDA4DDFA8FAA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2258C-6DD2-438D-AF4C-4A00D65E22EA}"/>
      </w:docPartPr>
      <w:docPartBody>
        <w:p w:rsidR="00225003" w:rsidRDefault="0065282D" w:rsidP="0065282D">
          <w:pPr>
            <w:pStyle w:val="85A28D78716745808BDA4DDFA8FAADA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D"/>
    <w:rsid w:val="000E28A2"/>
    <w:rsid w:val="00225003"/>
    <w:rsid w:val="00420447"/>
    <w:rsid w:val="0065282D"/>
    <w:rsid w:val="00A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C07D5385324B83AEE6C73681978D64">
    <w:name w:val="7BC07D5385324B83AEE6C73681978D64"/>
    <w:rsid w:val="0065282D"/>
  </w:style>
  <w:style w:type="character" w:styleId="Platshllartext">
    <w:name w:val="Placeholder Text"/>
    <w:basedOn w:val="Standardstycketeckensnitt"/>
    <w:uiPriority w:val="99"/>
    <w:semiHidden/>
    <w:rsid w:val="0065282D"/>
    <w:rPr>
      <w:noProof w:val="0"/>
      <w:color w:val="808080"/>
    </w:rPr>
  </w:style>
  <w:style w:type="paragraph" w:customStyle="1" w:styleId="056834858DC04311ADC2BBC64CACA29F">
    <w:name w:val="056834858DC04311ADC2BBC64CACA29F"/>
    <w:rsid w:val="0065282D"/>
  </w:style>
  <w:style w:type="paragraph" w:customStyle="1" w:styleId="9B14754795FF493CABA08A52F1CFBF5E">
    <w:name w:val="9B14754795FF493CABA08A52F1CFBF5E"/>
    <w:rsid w:val="0065282D"/>
  </w:style>
  <w:style w:type="paragraph" w:customStyle="1" w:styleId="397724538FE34FEB95278768B6D1EF4C">
    <w:name w:val="397724538FE34FEB95278768B6D1EF4C"/>
    <w:rsid w:val="0065282D"/>
  </w:style>
  <w:style w:type="paragraph" w:customStyle="1" w:styleId="4372D93D68A445179BB9912178CD8488">
    <w:name w:val="4372D93D68A445179BB9912178CD8488"/>
    <w:rsid w:val="0065282D"/>
  </w:style>
  <w:style w:type="paragraph" w:customStyle="1" w:styleId="D3FBDBC1ADC44CBC891C27AA50F4D3B2">
    <w:name w:val="D3FBDBC1ADC44CBC891C27AA50F4D3B2"/>
    <w:rsid w:val="0065282D"/>
  </w:style>
  <w:style w:type="paragraph" w:customStyle="1" w:styleId="95592B8BC3994B11972A739E0B974D14">
    <w:name w:val="95592B8BC3994B11972A739E0B974D14"/>
    <w:rsid w:val="0065282D"/>
  </w:style>
  <w:style w:type="paragraph" w:customStyle="1" w:styleId="CF33A317E7A84EA49C0A1D2DCDC5ABB5">
    <w:name w:val="CF33A317E7A84EA49C0A1D2DCDC5ABB5"/>
    <w:rsid w:val="0065282D"/>
  </w:style>
  <w:style w:type="paragraph" w:customStyle="1" w:styleId="A4C3D4E9B42642CC8ECE43750DA4483D">
    <w:name w:val="A4C3D4E9B42642CC8ECE43750DA4483D"/>
    <w:rsid w:val="0065282D"/>
  </w:style>
  <w:style w:type="paragraph" w:customStyle="1" w:styleId="C14C72167FD24EBC8DC3353AF0A3C656">
    <w:name w:val="C14C72167FD24EBC8DC3353AF0A3C656"/>
    <w:rsid w:val="0065282D"/>
  </w:style>
  <w:style w:type="paragraph" w:customStyle="1" w:styleId="421AFC81E0264AE09F5366C9552BB62C">
    <w:name w:val="421AFC81E0264AE09F5366C9552BB62C"/>
    <w:rsid w:val="0065282D"/>
  </w:style>
  <w:style w:type="paragraph" w:customStyle="1" w:styleId="D3FBDBC1ADC44CBC891C27AA50F4D3B21">
    <w:name w:val="D3FBDBC1ADC44CBC891C27AA50F4D3B21"/>
    <w:rsid w:val="006528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4C72167FD24EBC8DC3353AF0A3C6561">
    <w:name w:val="C14C72167FD24EBC8DC3353AF0A3C6561"/>
    <w:rsid w:val="006528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820D385BA6420E86EFFEF83568150B">
    <w:name w:val="8D820D385BA6420E86EFFEF83568150B"/>
    <w:rsid w:val="0065282D"/>
  </w:style>
  <w:style w:type="paragraph" w:customStyle="1" w:styleId="73295393C40C4646A2B6D25FB8AECF41">
    <w:name w:val="73295393C40C4646A2B6D25FB8AECF41"/>
    <w:rsid w:val="0065282D"/>
  </w:style>
  <w:style w:type="paragraph" w:customStyle="1" w:styleId="8CC8796B724243779170DA7D3E35A591">
    <w:name w:val="8CC8796B724243779170DA7D3E35A591"/>
    <w:rsid w:val="0065282D"/>
  </w:style>
  <w:style w:type="paragraph" w:customStyle="1" w:styleId="7FD20933ABBA436FA7C533B6458BD569">
    <w:name w:val="7FD20933ABBA436FA7C533B6458BD569"/>
    <w:rsid w:val="0065282D"/>
  </w:style>
  <w:style w:type="paragraph" w:customStyle="1" w:styleId="52BE2D58D20A43CD93ACF0F544BCD4BA">
    <w:name w:val="52BE2D58D20A43CD93ACF0F544BCD4BA"/>
    <w:rsid w:val="0065282D"/>
  </w:style>
  <w:style w:type="paragraph" w:customStyle="1" w:styleId="062EDF6F9D4E4CE0BE34F35D116B325A">
    <w:name w:val="062EDF6F9D4E4CE0BE34F35D116B325A"/>
    <w:rsid w:val="0065282D"/>
  </w:style>
  <w:style w:type="paragraph" w:customStyle="1" w:styleId="85A28D78716745808BDA4DDFA8FAADA0">
    <w:name w:val="85A28D78716745808BDA4DDFA8FAADA0"/>
    <w:rsid w:val="00652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2021-03-31T00:00:00</HeaderDate>
    <Office/>
    <Dnr>M2021/00644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4957fd58-4d73-4011-ad8a-405b5ca311ef</RD_Svarsid>
  </documentManagement>
</p:properties>
</file>

<file path=customXml/itemProps1.xml><?xml version="1.0" encoding="utf-8"?>
<ds:datastoreItem xmlns:ds="http://schemas.openxmlformats.org/officeDocument/2006/customXml" ds:itemID="{DFB7E93E-F654-4350-9707-14185BD85A7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4371C6E-D4FB-4AEA-92D9-E551304A73C8}"/>
</file>

<file path=customXml/itemProps4.xml><?xml version="1.0" encoding="utf-8"?>
<ds:datastoreItem xmlns:ds="http://schemas.openxmlformats.org/officeDocument/2006/customXml" ds:itemID="{341815D2-4573-4BC8-95C2-7CF931ABF73E}"/>
</file>

<file path=customXml/itemProps5.xml><?xml version="1.0" encoding="utf-8"?>
<ds:datastoreItem xmlns:ds="http://schemas.openxmlformats.org/officeDocument/2006/customXml" ds:itemID="{581936A3-9C57-4B88-89D4-4C3579973D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2261 Export av klimatbonusbilar.docx</dc:title>
  <dc:subject/>
  <dc:creator>Martin Larsson</dc:creator>
  <cp:keywords/>
  <dc:description/>
  <cp:lastModifiedBy>Jesper Wistrand</cp:lastModifiedBy>
  <cp:revision>6</cp:revision>
  <dcterms:created xsi:type="dcterms:W3CDTF">2021-03-23T12:21:00Z</dcterms:created>
  <dcterms:modified xsi:type="dcterms:W3CDTF">2021-03-31T08:32:00Z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