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89A7" w14:textId="369F9840" w:rsidR="006D2C86" w:rsidRDefault="006D2C86" w:rsidP="00DA0661">
      <w:pPr>
        <w:pStyle w:val="Rubrik"/>
      </w:pPr>
      <w:bookmarkStart w:id="0" w:name="Start"/>
      <w:bookmarkEnd w:id="0"/>
      <w:r>
        <w:t>Svar på fråga 2020/21:2676 av Jens Holm (V)</w:t>
      </w:r>
      <w:r>
        <w:br/>
      </w:r>
      <w:proofErr w:type="spellStart"/>
      <w:r>
        <w:t>Norrbotniabanan</w:t>
      </w:r>
      <w:proofErr w:type="spellEnd"/>
    </w:p>
    <w:p w14:paraId="26F29475" w14:textId="74A5C91A" w:rsidR="006D2C86" w:rsidRDefault="006D2C86" w:rsidP="006D2C86">
      <w:pPr>
        <w:pStyle w:val="Brdtext"/>
      </w:pPr>
      <w:r>
        <w:t>Jens Holm har frågat mig</w:t>
      </w:r>
      <w:r w:rsidRPr="006D2C86">
        <w:t xml:space="preserve"> </w:t>
      </w:r>
      <w:r>
        <w:t xml:space="preserve">om jag avser att verka för att regeringen tillser att planering genomförs för att möjliggöra att </w:t>
      </w:r>
      <w:proofErr w:type="spellStart"/>
      <w:r>
        <w:t>Norrbotniabanan</w:t>
      </w:r>
      <w:proofErr w:type="spellEnd"/>
      <w:r>
        <w:t xml:space="preserve"> står färdig senast 2030</w:t>
      </w:r>
      <w:r w:rsidR="000D21F5">
        <w:t>.</w:t>
      </w:r>
    </w:p>
    <w:p w14:paraId="23DF2575" w14:textId="3722D164" w:rsidR="000D21F5" w:rsidRDefault="000D21F5" w:rsidP="006D2C86">
      <w:pPr>
        <w:pStyle w:val="Brdtext"/>
      </w:pPr>
      <w:r w:rsidRPr="000D21F5">
        <w:t xml:space="preserve">Det är mycket glädjande att </w:t>
      </w:r>
      <w:r w:rsidR="00D76FA4">
        <w:t>följa</w:t>
      </w:r>
      <w:r w:rsidRPr="000D21F5">
        <w:t xml:space="preserve"> den positiva utveckling</w:t>
      </w:r>
      <w:r w:rsidR="00D76FA4">
        <w:t>en</w:t>
      </w:r>
      <w:r w:rsidRPr="000D21F5">
        <w:t xml:space="preserve"> för Norrbotten</w:t>
      </w:r>
      <w:r>
        <w:t xml:space="preserve"> och Västerbotten</w:t>
      </w:r>
      <w:r w:rsidRPr="000D21F5">
        <w:t>, där stora industriinvesteringar aviserats som kommer att påskynda industrins omställning till hållbar och klimatneutral produktion. Sverige ska bli världens första fossilfria välfärdsland. Inte minst utvecklingen i norra Sverige visar att omställning går hand i hand med starkare konkurrenskraft för företagen.</w:t>
      </w:r>
    </w:p>
    <w:p w14:paraId="609FED46" w14:textId="77777777" w:rsidR="006D2C86" w:rsidRDefault="006D2C86" w:rsidP="006D2C86">
      <w:pPr>
        <w:pStyle w:val="Brdtext"/>
      </w:pPr>
      <w:r>
        <w:t xml:space="preserve">Regeringen lämnade den 16 april propositionen Framtidens infrastruktur – hållbara investeringar i hela Sverige (prop. 2020/21:151) till riksdagen. Med denna proposition föreslås ekonomiska ramar för nästa planperiod 2022–2033 på 799 miljarder kronor – en ökning på 176,5 miljarder kronor jämfört med perioden 2018–2029. Tillkommande medel såsom banavgifter och trängselavgifter beräknas uppgå till 77 miljarder kronor, vilket sammantaget ger en ram på 876 miljarder kronor. </w:t>
      </w:r>
    </w:p>
    <w:p w14:paraId="60A72CCE" w14:textId="7FF983EF" w:rsidR="006D2C86" w:rsidRDefault="006D2C86" w:rsidP="006D2C86">
      <w:pPr>
        <w:pStyle w:val="Brdtext"/>
      </w:pPr>
      <w:r>
        <w:t xml:space="preserve">Propositionen innebär den största ekonomiska ramen för infrastruktur någonsin, både för att ta hand om och utveckla befintlig infrastruktur, men också för att genomföra nya investeringar i hela landet. </w:t>
      </w:r>
      <w:r w:rsidR="00D76FA4" w:rsidRPr="00D76FA4">
        <w:t>Efter riksdagsbeslut om ekonomiska ramar fortsätter arbetet med den så kallade åtgärdsplaneringen. Den innebär att de åtgärder som bör prioriteras in i den nationella planen identifieras. Beslut om ny nationell plan planeras till 2022.</w:t>
      </w:r>
    </w:p>
    <w:p w14:paraId="47A68A38" w14:textId="54C32D29" w:rsidR="00E87A98" w:rsidRDefault="00D76FA4" w:rsidP="006A12F1">
      <w:pPr>
        <w:pStyle w:val="Brdtext"/>
      </w:pPr>
      <w:r w:rsidRPr="00D76FA4">
        <w:t xml:space="preserve">När det gäller </w:t>
      </w:r>
      <w:proofErr w:type="spellStart"/>
      <w:r w:rsidRPr="00D76FA4">
        <w:t>Norrbotniabanan</w:t>
      </w:r>
      <w:proofErr w:type="spellEnd"/>
      <w:r w:rsidRPr="00D76FA4">
        <w:t xml:space="preserve"> har regeringen i </w:t>
      </w:r>
      <w:r w:rsidR="00050995">
        <w:t>den nämnda propositionen</w:t>
      </w:r>
      <w:r w:rsidRPr="00D76FA4">
        <w:t xml:space="preserve"> angett att det ska ske en fortsatt utbyggnad av järnvägen i norra Sverige och planeringen för att bygga </w:t>
      </w:r>
      <w:proofErr w:type="spellStart"/>
      <w:r w:rsidRPr="00D76FA4">
        <w:t>Norrbotniabanan</w:t>
      </w:r>
      <w:proofErr w:type="spellEnd"/>
      <w:r w:rsidRPr="00D76FA4">
        <w:t xml:space="preserve"> i sin helhet ska </w:t>
      </w:r>
      <w:r w:rsidR="00EE4069" w:rsidRPr="00D76FA4">
        <w:t>intensifieras.</w:t>
      </w:r>
      <w:r>
        <w:t xml:space="preserve"> Jag kan konstatera att den borgerliga regering </w:t>
      </w:r>
      <w:r w:rsidR="000A4439">
        <w:t>som styrde mellan</w:t>
      </w:r>
      <w:r>
        <w:t xml:space="preserve"> 2006</w:t>
      </w:r>
      <w:r w:rsidR="000A4439">
        <w:t xml:space="preserve"> och </w:t>
      </w:r>
      <w:r>
        <w:t xml:space="preserve">2014 valde att inte prioritera </w:t>
      </w:r>
      <w:r w:rsidR="000A4439">
        <w:t xml:space="preserve">en utbyggnad av </w:t>
      </w:r>
      <w:proofErr w:type="spellStart"/>
      <w:r>
        <w:t>Norrbotniabanan</w:t>
      </w:r>
      <w:proofErr w:type="spellEnd"/>
      <w:r>
        <w:t>. Hade de gjort det skulle banan i princip kunnat vara färdigställd nu.</w:t>
      </w:r>
      <w:r w:rsidR="00E87A98" w:rsidRPr="00E87A98">
        <w:t xml:space="preserve"> </w:t>
      </w:r>
    </w:p>
    <w:p w14:paraId="4336114A" w14:textId="7B42AB9B" w:rsidR="006D2C86" w:rsidRDefault="006D2C8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5B0930185B14CAE85DE92269ECF33C2"/>
          </w:placeholder>
          <w:dataBinding w:prefixMappings="xmlns:ns0='http://lp/documentinfo/RK' " w:xpath="/ns0:DocumentInfo[1]/ns0:BaseInfo[1]/ns0:HeaderDate[1]" w:storeItemID="{E598801F-8106-4CA2-87BC-1A321F373B47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4069">
            <w:t>5 maj 2021</w:t>
          </w:r>
        </w:sdtContent>
      </w:sdt>
    </w:p>
    <w:p w14:paraId="0C4213FC" w14:textId="77777777" w:rsidR="006D2C86" w:rsidRDefault="006D2C86" w:rsidP="004E7A8F">
      <w:pPr>
        <w:pStyle w:val="Brdtextutanavstnd"/>
      </w:pPr>
    </w:p>
    <w:p w14:paraId="5E0564B1" w14:textId="77777777" w:rsidR="006D2C86" w:rsidRDefault="006D2C86" w:rsidP="004E7A8F">
      <w:pPr>
        <w:pStyle w:val="Brdtextutanavstnd"/>
      </w:pPr>
    </w:p>
    <w:p w14:paraId="0FF4B258" w14:textId="77777777" w:rsidR="006D2C86" w:rsidRDefault="006D2C86" w:rsidP="004E7A8F">
      <w:pPr>
        <w:pStyle w:val="Brdtextutanavstnd"/>
      </w:pPr>
    </w:p>
    <w:p w14:paraId="396A9DDB" w14:textId="2E48E739" w:rsidR="006D2C86" w:rsidRDefault="00E87A98" w:rsidP="00422A41">
      <w:pPr>
        <w:pStyle w:val="Brdtext"/>
      </w:pPr>
      <w:r>
        <w:t>Tomas Eneroth</w:t>
      </w:r>
    </w:p>
    <w:p w14:paraId="16919699" w14:textId="13734D4C" w:rsidR="006D2C86" w:rsidRPr="00DB48AB" w:rsidRDefault="006D2C86" w:rsidP="00DB48AB">
      <w:pPr>
        <w:pStyle w:val="Brdtext"/>
      </w:pPr>
    </w:p>
    <w:sectPr w:rsidR="006D2C8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63D7A" w14:textId="77777777" w:rsidR="00761E5D" w:rsidRDefault="00761E5D" w:rsidP="00A87A54">
      <w:pPr>
        <w:spacing w:after="0" w:line="240" w:lineRule="auto"/>
      </w:pPr>
      <w:r>
        <w:separator/>
      </w:r>
    </w:p>
  </w:endnote>
  <w:endnote w:type="continuationSeparator" w:id="0">
    <w:p w14:paraId="533DFE90" w14:textId="77777777" w:rsidR="00761E5D" w:rsidRDefault="00761E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4990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07FB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BE43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3D82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2AEE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133B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83A3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6684AE" w14:textId="77777777" w:rsidTr="00C26068">
      <w:trPr>
        <w:trHeight w:val="227"/>
      </w:trPr>
      <w:tc>
        <w:tcPr>
          <w:tcW w:w="4074" w:type="dxa"/>
        </w:tcPr>
        <w:p w14:paraId="0CDCDC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043B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FCC0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DD029" w14:textId="77777777" w:rsidR="00761E5D" w:rsidRDefault="00761E5D" w:rsidP="00A87A54">
      <w:pPr>
        <w:spacing w:after="0" w:line="240" w:lineRule="auto"/>
      </w:pPr>
      <w:r>
        <w:separator/>
      </w:r>
    </w:p>
  </w:footnote>
  <w:footnote w:type="continuationSeparator" w:id="0">
    <w:p w14:paraId="6B5EEBF7" w14:textId="77777777" w:rsidR="00761E5D" w:rsidRDefault="00761E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2C86" w14:paraId="098E568A" w14:textId="77777777" w:rsidTr="00C93EBA">
      <w:trPr>
        <w:trHeight w:val="227"/>
      </w:trPr>
      <w:tc>
        <w:tcPr>
          <w:tcW w:w="5534" w:type="dxa"/>
        </w:tcPr>
        <w:p w14:paraId="4AB1656D" w14:textId="77777777" w:rsidR="006D2C86" w:rsidRPr="007D73AB" w:rsidRDefault="006D2C86">
          <w:pPr>
            <w:pStyle w:val="Sidhuvud"/>
          </w:pPr>
        </w:p>
      </w:tc>
      <w:tc>
        <w:tcPr>
          <w:tcW w:w="3170" w:type="dxa"/>
          <w:vAlign w:val="bottom"/>
        </w:tcPr>
        <w:p w14:paraId="128CE77C" w14:textId="77777777" w:rsidR="006D2C86" w:rsidRPr="007D73AB" w:rsidRDefault="006D2C86" w:rsidP="00340DE0">
          <w:pPr>
            <w:pStyle w:val="Sidhuvud"/>
          </w:pPr>
        </w:p>
      </w:tc>
      <w:tc>
        <w:tcPr>
          <w:tcW w:w="1134" w:type="dxa"/>
        </w:tcPr>
        <w:p w14:paraId="42992E34" w14:textId="77777777" w:rsidR="006D2C86" w:rsidRDefault="006D2C86" w:rsidP="005A703A">
          <w:pPr>
            <w:pStyle w:val="Sidhuvud"/>
          </w:pPr>
        </w:p>
      </w:tc>
    </w:tr>
    <w:tr w:rsidR="006D2C86" w14:paraId="5957E7B8" w14:textId="77777777" w:rsidTr="00C93EBA">
      <w:trPr>
        <w:trHeight w:val="1928"/>
      </w:trPr>
      <w:tc>
        <w:tcPr>
          <w:tcW w:w="5534" w:type="dxa"/>
        </w:tcPr>
        <w:p w14:paraId="349A90D9" w14:textId="77777777" w:rsidR="006D2C86" w:rsidRPr="00340DE0" w:rsidRDefault="006D2C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46D0ED" wp14:editId="00CA070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B3AED3" w14:textId="77777777" w:rsidR="006D2C86" w:rsidRPr="00710A6C" w:rsidRDefault="006D2C86" w:rsidP="00EE3C0F">
          <w:pPr>
            <w:pStyle w:val="Sidhuvud"/>
            <w:rPr>
              <w:b/>
            </w:rPr>
          </w:pPr>
        </w:p>
        <w:p w14:paraId="10468DE7" w14:textId="77777777" w:rsidR="006D2C86" w:rsidRDefault="006D2C86" w:rsidP="00EE3C0F">
          <w:pPr>
            <w:pStyle w:val="Sidhuvud"/>
          </w:pPr>
        </w:p>
        <w:p w14:paraId="7DBE81B3" w14:textId="77777777" w:rsidR="006D2C86" w:rsidRDefault="006D2C86" w:rsidP="00EE3C0F">
          <w:pPr>
            <w:pStyle w:val="Sidhuvud"/>
          </w:pPr>
        </w:p>
        <w:p w14:paraId="1082A55E" w14:textId="77777777" w:rsidR="006D2C86" w:rsidRDefault="006D2C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885C4D7D884DCFA37461D7B3011D1F"/>
            </w:placeholder>
            <w:dataBinding w:prefixMappings="xmlns:ns0='http://lp/documentinfo/RK' " w:xpath="/ns0:DocumentInfo[1]/ns0:BaseInfo[1]/ns0:Dnr[1]" w:storeItemID="{E598801F-8106-4CA2-87BC-1A321F373B47}"/>
            <w:text/>
          </w:sdtPr>
          <w:sdtEndPr/>
          <w:sdtContent>
            <w:p w14:paraId="7F0ECC01" w14:textId="381C5323" w:rsidR="006D2C86" w:rsidRDefault="006D2C86" w:rsidP="00EE3C0F">
              <w:pPr>
                <w:pStyle w:val="Sidhuvud"/>
              </w:pPr>
              <w:r>
                <w:t>I2021/01308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FA4E937C604DC3B298CF052A713D44"/>
            </w:placeholder>
            <w:showingPlcHdr/>
            <w:dataBinding w:prefixMappings="xmlns:ns0='http://lp/documentinfo/RK' " w:xpath="/ns0:DocumentInfo[1]/ns0:BaseInfo[1]/ns0:DocNumber[1]" w:storeItemID="{E598801F-8106-4CA2-87BC-1A321F373B47}"/>
            <w:text/>
          </w:sdtPr>
          <w:sdtEndPr/>
          <w:sdtContent>
            <w:p w14:paraId="75B53FCA" w14:textId="77777777" w:rsidR="006D2C86" w:rsidRDefault="006D2C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5D2B48" w14:textId="77777777" w:rsidR="006D2C86" w:rsidRDefault="006D2C86" w:rsidP="00EE3C0F">
          <w:pPr>
            <w:pStyle w:val="Sidhuvud"/>
          </w:pPr>
        </w:p>
      </w:tc>
      <w:tc>
        <w:tcPr>
          <w:tcW w:w="1134" w:type="dxa"/>
        </w:tcPr>
        <w:p w14:paraId="22524F96" w14:textId="77777777" w:rsidR="006D2C86" w:rsidRDefault="006D2C86" w:rsidP="0094502D">
          <w:pPr>
            <w:pStyle w:val="Sidhuvud"/>
          </w:pPr>
        </w:p>
        <w:p w14:paraId="4AC3EC95" w14:textId="77777777" w:rsidR="006D2C86" w:rsidRPr="0094502D" w:rsidRDefault="006D2C86" w:rsidP="00EC71A6">
          <w:pPr>
            <w:pStyle w:val="Sidhuvud"/>
          </w:pPr>
        </w:p>
      </w:tc>
    </w:tr>
    <w:tr w:rsidR="006D2C86" w14:paraId="2463DD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70775D81584E46B58A4B39A33E4D4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5BF258" w14:textId="77777777" w:rsidR="00E87A98" w:rsidRPr="00E87A98" w:rsidRDefault="00E87A98" w:rsidP="00340DE0">
              <w:pPr>
                <w:pStyle w:val="Sidhuvud"/>
                <w:rPr>
                  <w:b/>
                </w:rPr>
              </w:pPr>
              <w:r w:rsidRPr="00E87A98">
                <w:rPr>
                  <w:b/>
                </w:rPr>
                <w:t>Infrastrukturdepartementet</w:t>
              </w:r>
            </w:p>
            <w:p w14:paraId="1C6164A6" w14:textId="2340361C" w:rsidR="006D2C86" w:rsidRPr="00340DE0" w:rsidRDefault="00E87A98" w:rsidP="00340DE0">
              <w:pPr>
                <w:pStyle w:val="Sidhuvud"/>
              </w:pPr>
              <w:r w:rsidRPr="00E87A9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06BC750F0D4AF6941BFE9C138904F0"/>
          </w:placeholder>
          <w:dataBinding w:prefixMappings="xmlns:ns0='http://lp/documentinfo/RK' " w:xpath="/ns0:DocumentInfo[1]/ns0:BaseInfo[1]/ns0:Recipient[1]" w:storeItemID="{E598801F-8106-4CA2-87BC-1A321F373B47}"/>
          <w:text w:multiLine="1"/>
        </w:sdtPr>
        <w:sdtEndPr/>
        <w:sdtContent>
          <w:tc>
            <w:tcPr>
              <w:tcW w:w="3170" w:type="dxa"/>
            </w:tcPr>
            <w:p w14:paraId="5F5EEFDF" w14:textId="77777777" w:rsidR="006D2C86" w:rsidRDefault="006D2C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25275C" w14:textId="77777777" w:rsidR="006D2C86" w:rsidRDefault="006D2C86" w:rsidP="003E6020">
          <w:pPr>
            <w:pStyle w:val="Sidhuvud"/>
          </w:pPr>
        </w:p>
      </w:tc>
    </w:tr>
  </w:tbl>
  <w:p w14:paraId="2625D8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995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439"/>
    <w:rsid w:val="000A456A"/>
    <w:rsid w:val="000A5E43"/>
    <w:rsid w:val="000B56A9"/>
    <w:rsid w:val="000C61D1"/>
    <w:rsid w:val="000D21F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D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17C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C86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E5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228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FA4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A9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06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6C2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F1FB0"/>
  <w15:docId w15:val="{10C9D4A8-348D-4438-AAD4-8693BE09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885C4D7D884DCFA37461D7B3011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B43D7-F61C-40E9-A32C-AAD1A2A3A901}"/>
      </w:docPartPr>
      <w:docPartBody>
        <w:p w:rsidR="007013B3" w:rsidRDefault="00EF18F6" w:rsidP="00EF18F6">
          <w:pPr>
            <w:pStyle w:val="69885C4D7D884DCFA37461D7B3011D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FA4E937C604DC3B298CF052A713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1A2EA-E89D-49AC-B802-86D5B5C2A6DF}"/>
      </w:docPartPr>
      <w:docPartBody>
        <w:p w:rsidR="007013B3" w:rsidRDefault="00EF18F6" w:rsidP="00EF18F6">
          <w:pPr>
            <w:pStyle w:val="B0FA4E937C604DC3B298CF052A713D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70775D81584E46B58A4B39A33E4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65F59-3075-4382-BB09-F374F9ED0D72}"/>
      </w:docPartPr>
      <w:docPartBody>
        <w:p w:rsidR="007013B3" w:rsidRDefault="00EF18F6" w:rsidP="00EF18F6">
          <w:pPr>
            <w:pStyle w:val="1370775D81584E46B58A4B39A33E4D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06BC750F0D4AF6941BFE9C13890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78A9B-FB67-4489-8F02-5FE475F1F9D5}"/>
      </w:docPartPr>
      <w:docPartBody>
        <w:p w:rsidR="007013B3" w:rsidRDefault="00EF18F6" w:rsidP="00EF18F6">
          <w:pPr>
            <w:pStyle w:val="4A06BC750F0D4AF6941BFE9C138904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B0930185B14CAE85DE92269ECF3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04993-6321-405D-ADF6-B8952BA67B32}"/>
      </w:docPartPr>
      <w:docPartBody>
        <w:p w:rsidR="007013B3" w:rsidRDefault="00EF18F6" w:rsidP="00EF18F6">
          <w:pPr>
            <w:pStyle w:val="D5B0930185B14CAE85DE92269ECF33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F6"/>
    <w:rsid w:val="005B3557"/>
    <w:rsid w:val="007013B3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B2BF968A1BD4FE088DF30F6DE7B929D">
    <w:name w:val="1B2BF968A1BD4FE088DF30F6DE7B929D"/>
    <w:rsid w:val="00EF18F6"/>
  </w:style>
  <w:style w:type="character" w:styleId="Platshllartext">
    <w:name w:val="Placeholder Text"/>
    <w:basedOn w:val="Standardstycketeckensnitt"/>
    <w:uiPriority w:val="99"/>
    <w:semiHidden/>
    <w:rsid w:val="00EF18F6"/>
    <w:rPr>
      <w:noProof w:val="0"/>
      <w:color w:val="808080"/>
    </w:rPr>
  </w:style>
  <w:style w:type="paragraph" w:customStyle="1" w:styleId="50428A320502420E8855591A0719BA87">
    <w:name w:val="50428A320502420E8855591A0719BA87"/>
    <w:rsid w:val="00EF18F6"/>
  </w:style>
  <w:style w:type="paragraph" w:customStyle="1" w:styleId="47F48FE3AB6446ED9676555D594E95B2">
    <w:name w:val="47F48FE3AB6446ED9676555D594E95B2"/>
    <w:rsid w:val="00EF18F6"/>
  </w:style>
  <w:style w:type="paragraph" w:customStyle="1" w:styleId="5F30178C713B426D91B076F574CA640C">
    <w:name w:val="5F30178C713B426D91B076F574CA640C"/>
    <w:rsid w:val="00EF18F6"/>
  </w:style>
  <w:style w:type="paragraph" w:customStyle="1" w:styleId="69885C4D7D884DCFA37461D7B3011D1F">
    <w:name w:val="69885C4D7D884DCFA37461D7B3011D1F"/>
    <w:rsid w:val="00EF18F6"/>
  </w:style>
  <w:style w:type="paragraph" w:customStyle="1" w:styleId="B0FA4E937C604DC3B298CF052A713D44">
    <w:name w:val="B0FA4E937C604DC3B298CF052A713D44"/>
    <w:rsid w:val="00EF18F6"/>
  </w:style>
  <w:style w:type="paragraph" w:customStyle="1" w:styleId="FC1F39CFBCDD44B4B2B946B36F55E765">
    <w:name w:val="FC1F39CFBCDD44B4B2B946B36F55E765"/>
    <w:rsid w:val="00EF18F6"/>
  </w:style>
  <w:style w:type="paragraph" w:customStyle="1" w:styleId="7E0A9810CBE44515B43F1EC17FAAF392">
    <w:name w:val="7E0A9810CBE44515B43F1EC17FAAF392"/>
    <w:rsid w:val="00EF18F6"/>
  </w:style>
  <w:style w:type="paragraph" w:customStyle="1" w:styleId="B64C1F0F1D394EF88D4B3E35C7680635">
    <w:name w:val="B64C1F0F1D394EF88D4B3E35C7680635"/>
    <w:rsid w:val="00EF18F6"/>
  </w:style>
  <w:style w:type="paragraph" w:customStyle="1" w:styleId="1370775D81584E46B58A4B39A33E4D44">
    <w:name w:val="1370775D81584E46B58A4B39A33E4D44"/>
    <w:rsid w:val="00EF18F6"/>
  </w:style>
  <w:style w:type="paragraph" w:customStyle="1" w:styleId="4A06BC750F0D4AF6941BFE9C138904F0">
    <w:name w:val="4A06BC750F0D4AF6941BFE9C138904F0"/>
    <w:rsid w:val="00EF18F6"/>
  </w:style>
  <w:style w:type="paragraph" w:customStyle="1" w:styleId="B0FA4E937C604DC3B298CF052A713D441">
    <w:name w:val="B0FA4E937C604DC3B298CF052A713D441"/>
    <w:rsid w:val="00EF18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70775D81584E46B58A4B39A33E4D441">
    <w:name w:val="1370775D81584E46B58A4B39A33E4D441"/>
    <w:rsid w:val="00EF18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E52B1C4CD24FDCA8B5E95FCC1BEF89">
    <w:name w:val="56E52B1C4CD24FDCA8B5E95FCC1BEF89"/>
    <w:rsid w:val="00EF18F6"/>
  </w:style>
  <w:style w:type="paragraph" w:customStyle="1" w:styleId="FED840A02D824ADB992E34B1BC124367">
    <w:name w:val="FED840A02D824ADB992E34B1BC124367"/>
    <w:rsid w:val="00EF18F6"/>
  </w:style>
  <w:style w:type="paragraph" w:customStyle="1" w:styleId="D39C79372A944152BC5C33A10ED0E43B">
    <w:name w:val="D39C79372A944152BC5C33A10ED0E43B"/>
    <w:rsid w:val="00EF18F6"/>
  </w:style>
  <w:style w:type="paragraph" w:customStyle="1" w:styleId="3CA2797A335747C9BC11D1B233997AFA">
    <w:name w:val="3CA2797A335747C9BC11D1B233997AFA"/>
    <w:rsid w:val="00EF18F6"/>
  </w:style>
  <w:style w:type="paragraph" w:customStyle="1" w:styleId="274F91F7B5BF4836AD7650786CDB40CB">
    <w:name w:val="274F91F7B5BF4836AD7650786CDB40CB"/>
    <w:rsid w:val="00EF18F6"/>
  </w:style>
  <w:style w:type="paragraph" w:customStyle="1" w:styleId="D5B0930185B14CAE85DE92269ECF33C2">
    <w:name w:val="D5B0930185B14CAE85DE92269ECF33C2"/>
    <w:rsid w:val="00EF18F6"/>
  </w:style>
  <w:style w:type="paragraph" w:customStyle="1" w:styleId="AB411E1DBC584169B723985F8438B66E">
    <w:name w:val="AB411E1DBC584169B723985F8438B66E"/>
    <w:rsid w:val="00EF1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I2021/01308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81031a75-cc9f-465f-adda-1c15ee20f786</RD_Svarsid>
  </documentManagement>
</p:properties>
</file>

<file path=customXml/itemProps1.xml><?xml version="1.0" encoding="utf-8"?>
<ds:datastoreItem xmlns:ds="http://schemas.openxmlformats.org/officeDocument/2006/customXml" ds:itemID="{7FC76379-BA94-47F7-B79B-3E1EFFC719A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B1A529E-370C-4321-AF73-4702983F858B}"/>
</file>

<file path=customXml/itemProps4.xml><?xml version="1.0" encoding="utf-8"?>
<ds:datastoreItem xmlns:ds="http://schemas.openxmlformats.org/officeDocument/2006/customXml" ds:itemID="{E598801F-8106-4CA2-87BC-1A321F373B47}"/>
</file>

<file path=customXml/itemProps5.xml><?xml version="1.0" encoding="utf-8"?>
<ds:datastoreItem xmlns:ds="http://schemas.openxmlformats.org/officeDocument/2006/customXml" ds:itemID="{5827825D-C17D-471E-BE9E-463F758703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2676 av Jens Holm (V) Norrbotniabanan.docx</dc:title>
  <dc:subject/>
  <dc:creator>Niklas Lundin</dc:creator>
  <cp:keywords/>
  <dc:description/>
  <cp:lastModifiedBy>Peter Kalliopuro</cp:lastModifiedBy>
  <cp:revision>2</cp:revision>
  <cp:lastPrinted>2021-04-29T12:15:00Z</cp:lastPrinted>
  <dcterms:created xsi:type="dcterms:W3CDTF">2021-05-04T11:46:00Z</dcterms:created>
  <dcterms:modified xsi:type="dcterms:W3CDTF">2021-05-04T11:46:00Z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