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31CCB" w14:textId="77777777" w:rsidR="00ED0129" w:rsidRDefault="00ED0129" w:rsidP="00D75479">
      <w:pPr>
        <w:pStyle w:val="Rubrik"/>
      </w:pPr>
      <w:bookmarkStart w:id="0" w:name="Start"/>
      <w:bookmarkEnd w:id="0"/>
      <w:r>
        <w:t xml:space="preserve">Svar på fråga </w:t>
      </w:r>
      <w:r w:rsidR="003430E4" w:rsidRPr="003430E4">
        <w:t xml:space="preserve">2017/18:944 </w:t>
      </w:r>
      <w:r>
        <w:t>av Åsa Coenraads (</w:t>
      </w:r>
      <w:r w:rsidR="009741E0">
        <w:t>M</w:t>
      </w:r>
      <w:r>
        <w:t>)</w:t>
      </w:r>
      <w:r>
        <w:br/>
      </w:r>
      <w:r w:rsidR="003430E4" w:rsidRPr="003430E4">
        <w:t>Utformning av ersättning till markägare</w:t>
      </w:r>
    </w:p>
    <w:p w14:paraId="0AC465C0" w14:textId="2B18DEED" w:rsidR="00ED0129" w:rsidRDefault="00ED0129" w:rsidP="00710575">
      <w:pPr>
        <w:autoSpaceDE w:val="0"/>
        <w:autoSpaceDN w:val="0"/>
        <w:adjustRightInd w:val="0"/>
        <w:spacing w:after="0" w:line="240" w:lineRule="auto"/>
      </w:pPr>
      <w:r w:rsidRPr="00ED0129">
        <w:t xml:space="preserve">Åsa </w:t>
      </w:r>
      <w:bookmarkStart w:id="1" w:name="_Hlk507665243"/>
      <w:r w:rsidRPr="00ED0129">
        <w:t>Coenraads</w:t>
      </w:r>
      <w:r>
        <w:t xml:space="preserve"> </w:t>
      </w:r>
      <w:bookmarkEnd w:id="1"/>
      <w:r w:rsidR="00E56A92">
        <w:t xml:space="preserve">har frågat mig </w:t>
      </w:r>
      <w:r>
        <w:t xml:space="preserve">hur </w:t>
      </w:r>
      <w:r w:rsidR="00710575">
        <w:t xml:space="preserve">jag och regeringen </w:t>
      </w:r>
      <w:r w:rsidR="00633200">
        <w:t xml:space="preserve">har </w:t>
      </w:r>
      <w:r w:rsidR="00710575">
        <w:t xml:space="preserve">planerat </w:t>
      </w:r>
      <w:bookmarkStart w:id="2" w:name="_Hlk507683022"/>
      <w:r w:rsidR="00710575">
        <w:t>att utforma ersättningen till markägare för återställning av mark som påverkas i samband med åtgärder för att utrota invasiva främmande arter</w:t>
      </w:r>
      <w:bookmarkEnd w:id="2"/>
      <w:r w:rsidR="0020791F">
        <w:t>.</w:t>
      </w:r>
      <w:r w:rsidR="00886AE1">
        <w:t xml:space="preserve"> </w:t>
      </w:r>
    </w:p>
    <w:p w14:paraId="2B802D99" w14:textId="77777777" w:rsidR="00CE1601" w:rsidRDefault="00CE1601" w:rsidP="00ED0129">
      <w:pPr>
        <w:autoSpaceDE w:val="0"/>
        <w:autoSpaceDN w:val="0"/>
        <w:adjustRightInd w:val="0"/>
        <w:spacing w:after="0" w:line="240" w:lineRule="auto"/>
      </w:pPr>
    </w:p>
    <w:p w14:paraId="6F621EEB" w14:textId="37A20A26" w:rsidR="00DF75AD" w:rsidRDefault="00DF75AD" w:rsidP="009C61A7">
      <w:pPr>
        <w:autoSpaceDE w:val="0"/>
        <w:autoSpaceDN w:val="0"/>
        <w:adjustRightInd w:val="0"/>
        <w:spacing w:after="0" w:line="240" w:lineRule="auto"/>
      </w:pPr>
      <w:r>
        <w:t xml:space="preserve">Jag vill inleda med att förtydliga att syftet med lagförslagen är </w:t>
      </w:r>
      <w:r w:rsidRPr="00446BB1">
        <w:t>att uppfylla Sveriges skyldigheter enligt EU-förordningen om förebyggande och hantering av introduktion och spridning av invasiva främmande arter.</w:t>
      </w:r>
      <w:r>
        <w:t xml:space="preserve"> </w:t>
      </w:r>
      <w:r w:rsidR="0020791F">
        <w:br/>
      </w:r>
      <w:r>
        <w:t>EU</w:t>
      </w:r>
      <w:r w:rsidR="0020791F">
        <w:t>-</w:t>
      </w:r>
      <w:r>
        <w:t xml:space="preserve">förordningen började gälla den 1 januari 2015. </w:t>
      </w:r>
    </w:p>
    <w:p w14:paraId="2249237F" w14:textId="77777777" w:rsidR="00DF75AD" w:rsidRDefault="00DF75AD" w:rsidP="009C61A7">
      <w:pPr>
        <w:autoSpaceDE w:val="0"/>
        <w:autoSpaceDN w:val="0"/>
        <w:adjustRightInd w:val="0"/>
        <w:spacing w:after="0" w:line="240" w:lineRule="auto"/>
      </w:pPr>
    </w:p>
    <w:p w14:paraId="6AE37801" w14:textId="1D77DD9C" w:rsidR="00F84161" w:rsidRDefault="00980598" w:rsidP="00980598">
      <w:pPr>
        <w:autoSpaceDE w:val="0"/>
        <w:autoSpaceDN w:val="0"/>
        <w:adjustRightInd w:val="0"/>
        <w:spacing w:after="0" w:line="240" w:lineRule="auto"/>
      </w:pPr>
      <w:r w:rsidRPr="005C1E40">
        <w:t xml:space="preserve">Sverige </w:t>
      </w:r>
      <w:r>
        <w:t xml:space="preserve">är </w:t>
      </w:r>
      <w:r w:rsidRPr="005C1E40">
        <w:t>enligt EU-förordningen skyldigt att vidta åtgärder för att före</w:t>
      </w:r>
      <w:r w:rsidR="0020791F">
        <w:t>-</w:t>
      </w:r>
      <w:r w:rsidRPr="005C1E40">
        <w:t xml:space="preserve">bygga och hantera att invasiva främmande arter kommer in i </w:t>
      </w:r>
      <w:r>
        <w:t xml:space="preserve">till </w:t>
      </w:r>
      <w:r w:rsidRPr="005C1E40">
        <w:t xml:space="preserve">eller sprids inom EU. </w:t>
      </w:r>
      <w:r w:rsidR="00D4427D">
        <w:t xml:space="preserve">Sverige måste bl.a. införa åtgärder </w:t>
      </w:r>
      <w:r w:rsidR="00D4427D" w:rsidRPr="00D4427D">
        <w:t>för att minimera effekterna på biologisk mångfald och relaterade ekosystemtjänster samt, i förekommande fall, människors hälsa och ekonomin</w:t>
      </w:r>
      <w:r w:rsidR="0020791F">
        <w:t>.</w:t>
      </w:r>
      <w:r w:rsidR="00D4427D" w:rsidRPr="00D4427D">
        <w:t xml:space="preserve"> </w:t>
      </w:r>
      <w:r w:rsidRPr="005C1E40">
        <w:t>För att kunna uppfylla kraven i förord</w:t>
      </w:r>
      <w:r w:rsidR="0020791F">
        <w:t>-</w:t>
      </w:r>
      <w:r w:rsidRPr="005C1E40">
        <w:t xml:space="preserve">ningen och </w:t>
      </w:r>
      <w:r>
        <w:t xml:space="preserve">genomföra bl.a. de </w:t>
      </w:r>
      <w:r w:rsidRPr="005C1E40">
        <w:t>utrotningsåtgärder och återställandeåtgärder</w:t>
      </w:r>
      <w:r>
        <w:t xml:space="preserve"> som avses </w:t>
      </w:r>
      <w:r w:rsidR="00E60AB0">
        <w:t xml:space="preserve">där, </w:t>
      </w:r>
      <w:r w:rsidR="00217B48">
        <w:t>i de fall när frivilliga åtgärder inte är tillräckliga</w:t>
      </w:r>
      <w:r w:rsidR="00E60AB0">
        <w:t>,</w:t>
      </w:r>
      <w:r w:rsidR="00217B48">
        <w:t xml:space="preserve"> </w:t>
      </w:r>
      <w:r>
        <w:t>föreslår reger</w:t>
      </w:r>
      <w:r w:rsidR="0020791F">
        <w:t>-</w:t>
      </w:r>
      <w:r>
        <w:t xml:space="preserve">ingen </w:t>
      </w:r>
      <w:r w:rsidRPr="005C1E40">
        <w:t xml:space="preserve">att den myndighet som regeringen bestämmer ska </w:t>
      </w:r>
      <w:r w:rsidR="000C1AAA">
        <w:t xml:space="preserve">ansvara för att </w:t>
      </w:r>
      <w:r w:rsidRPr="005C1E40">
        <w:t>be</w:t>
      </w:r>
      <w:r w:rsidR="0020791F">
        <w:t>-</w:t>
      </w:r>
      <w:r w:rsidRPr="005C1E40">
        <w:t>sluta om och vidta sådana åtgärder</w:t>
      </w:r>
      <w:r>
        <w:t>.</w:t>
      </w:r>
      <w:r w:rsidRPr="005C1E40">
        <w:t xml:space="preserve"> </w:t>
      </w:r>
      <w:r w:rsidR="006121F1">
        <w:t xml:space="preserve">Regeringen föreslår även </w:t>
      </w:r>
      <w:r w:rsidR="00886AE1">
        <w:t>ett bemyndi</w:t>
      </w:r>
      <w:r w:rsidR="0020791F">
        <w:t>-</w:t>
      </w:r>
      <w:r w:rsidR="00886AE1">
        <w:t xml:space="preserve">gande för </w:t>
      </w:r>
      <w:r w:rsidR="006121F1">
        <w:t>r</w:t>
      </w:r>
      <w:r w:rsidR="006121F1" w:rsidRPr="006121F1">
        <w:t>egeringen eller den myn</w:t>
      </w:r>
      <w:r w:rsidR="00886AE1">
        <w:t xml:space="preserve">dighet som regeringen </w:t>
      </w:r>
      <w:r w:rsidR="00866A4F">
        <w:t xml:space="preserve">bestämmer </w:t>
      </w:r>
      <w:r w:rsidR="00886AE1">
        <w:t>att</w:t>
      </w:r>
      <w:r w:rsidR="006121F1">
        <w:t xml:space="preserve"> få</w:t>
      </w:r>
      <w:r w:rsidR="006121F1" w:rsidRPr="006121F1">
        <w:t xml:space="preserve"> meddela föreskrifter om </w:t>
      </w:r>
      <w:r w:rsidR="00C2628B">
        <w:t xml:space="preserve">sådana </w:t>
      </w:r>
      <w:r w:rsidR="006121F1" w:rsidRPr="006121F1">
        <w:t>åtgärder</w:t>
      </w:r>
      <w:r w:rsidR="00886AE1">
        <w:t xml:space="preserve">. </w:t>
      </w:r>
      <w:r w:rsidR="003936EC">
        <w:t xml:space="preserve">Ett syfte med bemyndigandet är att en tillsynsmyndighet ska kunna ålägga t.ex. </w:t>
      </w:r>
      <w:r w:rsidR="003936EC" w:rsidRPr="003936EC">
        <w:t>en fastighetsägare att</w:t>
      </w:r>
      <w:r w:rsidR="003936EC">
        <w:t xml:space="preserve"> vidta åtgär</w:t>
      </w:r>
      <w:r w:rsidR="0020791F">
        <w:t>-</w:t>
      </w:r>
      <w:r w:rsidR="003936EC">
        <w:t xml:space="preserve">der </w:t>
      </w:r>
      <w:r w:rsidR="00C2628B">
        <w:t xml:space="preserve">om inga åtgärder har vidtagits trots </w:t>
      </w:r>
      <w:r w:rsidR="00103B2A">
        <w:t xml:space="preserve">information från </w:t>
      </w:r>
      <w:r w:rsidR="003936EC" w:rsidRPr="003936EC">
        <w:t>myndighet</w:t>
      </w:r>
      <w:r w:rsidR="003936EC">
        <w:t>en om att det finns en inva</w:t>
      </w:r>
      <w:r w:rsidR="003936EC" w:rsidRPr="003936EC">
        <w:t>siv främmande art som behöv</w:t>
      </w:r>
      <w:r w:rsidR="003936EC">
        <w:t>er åtgärdas.</w:t>
      </w:r>
    </w:p>
    <w:p w14:paraId="337FB966" w14:textId="77777777" w:rsidR="00F84161" w:rsidRDefault="00F84161" w:rsidP="00980598">
      <w:pPr>
        <w:autoSpaceDE w:val="0"/>
        <w:autoSpaceDN w:val="0"/>
        <w:adjustRightInd w:val="0"/>
        <w:spacing w:after="0" w:line="240" w:lineRule="auto"/>
      </w:pPr>
    </w:p>
    <w:p w14:paraId="45F83B6C" w14:textId="06EFD6E8" w:rsidR="00980598" w:rsidRDefault="00C144B2" w:rsidP="009C61A7">
      <w:pPr>
        <w:autoSpaceDE w:val="0"/>
        <w:autoSpaceDN w:val="0"/>
        <w:adjustRightInd w:val="0"/>
        <w:spacing w:after="0" w:line="240" w:lineRule="auto"/>
      </w:pPr>
      <w:r>
        <w:t>E</w:t>
      </w:r>
      <w:r w:rsidRPr="00C144B2">
        <w:t xml:space="preserve">nligt svensk rätt </w:t>
      </w:r>
      <w:r>
        <w:t xml:space="preserve">gäller </w:t>
      </w:r>
      <w:r w:rsidRPr="00C144B2">
        <w:t>principen att ingripande från det allmänna, som har sin grund i hälso-, miljöskydds- eller säkerhetsskäl, inte medför rätt till ersätt</w:t>
      </w:r>
      <w:r w:rsidR="0020791F">
        <w:t>-</w:t>
      </w:r>
      <w:r w:rsidRPr="00C144B2">
        <w:t>ning. Som exempel på när ersättning inte utgår kan nämnas skyldigheten för verksamhetsutövare att uppfylla de allmänna hänsynsreglerna i 2 kap. miljö</w:t>
      </w:r>
      <w:r w:rsidR="0020791F">
        <w:t>-</w:t>
      </w:r>
      <w:r w:rsidRPr="00C144B2">
        <w:t>balken</w:t>
      </w:r>
      <w:r w:rsidR="009474F7">
        <w:t>. En verksamhetsutövare är enligt 2 kap</w:t>
      </w:r>
      <w:r w:rsidR="007B0885">
        <w:t>.</w:t>
      </w:r>
      <w:r w:rsidR="009474F7">
        <w:t xml:space="preserve"> 3 § miljöbalken t.ex. skyldig att utföra </w:t>
      </w:r>
      <w:r w:rsidR="00866A4F">
        <w:t xml:space="preserve">de </w:t>
      </w:r>
      <w:r w:rsidR="009474F7" w:rsidRPr="009474F7">
        <w:t>skyddsåt</w:t>
      </w:r>
      <w:r w:rsidR="009474F7">
        <w:t xml:space="preserve">gärder och vidta </w:t>
      </w:r>
      <w:r w:rsidR="009474F7" w:rsidRPr="009474F7">
        <w:t>försiktighetsmått</w:t>
      </w:r>
      <w:r w:rsidR="009474F7">
        <w:t xml:space="preserve"> som behövs</w:t>
      </w:r>
      <w:r>
        <w:t xml:space="preserve">. </w:t>
      </w:r>
      <w:r w:rsidR="009474F7">
        <w:lastRenderedPageBreak/>
        <w:t>Bestämmelsen ger uttryck för d</w:t>
      </w:r>
      <w:r w:rsidR="007D4A2D" w:rsidRPr="007D4A2D">
        <w:t>en internationellt accepterade principen om förorenarens betalningsansvar (Polluter Pays Principle)</w:t>
      </w:r>
      <w:r w:rsidR="009474F7">
        <w:t>, vilken</w:t>
      </w:r>
      <w:r w:rsidR="007D4A2D" w:rsidRPr="007D4A2D">
        <w:t xml:space="preserve"> innebär att den som orsakar eller kan komma att orsaka skada eller olägenhet ska betala kostnaden för att förebygga eller avhjälpa skada eller olägenheten. Principen</w:t>
      </w:r>
      <w:r w:rsidR="00E50F8A">
        <w:t xml:space="preserve"> </w:t>
      </w:r>
      <w:r w:rsidR="007D4A2D" w:rsidRPr="007D4A2D">
        <w:t xml:space="preserve">utgör del av EU-rätten genom bl.a. artikel 191 i </w:t>
      </w:r>
      <w:r w:rsidR="00E50F8A" w:rsidRPr="00E50F8A">
        <w:t>fördraget om Europeiska unionens funktionssätt</w:t>
      </w:r>
      <w:r w:rsidR="007D4A2D" w:rsidRPr="007D4A2D">
        <w:t xml:space="preserve">.  </w:t>
      </w:r>
    </w:p>
    <w:p w14:paraId="5F0C6F01" w14:textId="77777777" w:rsidR="007B0885" w:rsidRDefault="007B0885" w:rsidP="009C61A7">
      <w:pPr>
        <w:autoSpaceDE w:val="0"/>
        <w:autoSpaceDN w:val="0"/>
        <w:adjustRightInd w:val="0"/>
        <w:spacing w:after="0" w:line="240" w:lineRule="auto"/>
      </w:pPr>
    </w:p>
    <w:p w14:paraId="7B0B7238" w14:textId="04A169EA" w:rsidR="00DD4BC5" w:rsidRDefault="00DD4BC5" w:rsidP="009C61A7">
      <w:pPr>
        <w:autoSpaceDE w:val="0"/>
        <w:autoSpaceDN w:val="0"/>
        <w:adjustRightInd w:val="0"/>
        <w:spacing w:after="0" w:line="240" w:lineRule="auto"/>
      </w:pPr>
      <w:r w:rsidRPr="003936EC">
        <w:t>Myndighete</w:t>
      </w:r>
      <w:r>
        <w:t>rs möjlighet</w:t>
      </w:r>
      <w:r w:rsidRPr="003936EC">
        <w:t xml:space="preserve"> att själv</w:t>
      </w:r>
      <w:r w:rsidR="00866A4F">
        <w:t>a</w:t>
      </w:r>
      <w:r w:rsidRPr="003936EC">
        <w:t xml:space="preserve"> vidta åtgärder bör framför allt komma i fråga om det är brådskande att åtgärden vidtas för att hindra introduktion eller spridning av invasiva främmande arter eller det inte går att identifiera vilken enskild som bör vidta åtgärden, eller det av andra skäl inte anses vara lämpligt att den enskilde vidtar åtgärder.</w:t>
      </w:r>
      <w:r>
        <w:t xml:space="preserve"> T</w:t>
      </w:r>
      <w:r w:rsidRPr="00B754C5">
        <w:t xml:space="preserve">illträde </w:t>
      </w:r>
      <w:r>
        <w:t xml:space="preserve">till privat mark ska </w:t>
      </w:r>
      <w:r w:rsidRPr="00B754C5">
        <w:t xml:space="preserve">i första hand ske efter överenskommelse med ägaren eller innehavaren. Endast om ägaren eller innehavaren motsätter sig tillträde blir det aktuellt </w:t>
      </w:r>
      <w:r>
        <w:t>för en myn</w:t>
      </w:r>
      <w:r w:rsidR="0020791F">
        <w:t>-</w:t>
      </w:r>
      <w:r>
        <w:t xml:space="preserve">dighet eller kommun </w:t>
      </w:r>
      <w:r w:rsidRPr="00B754C5">
        <w:t xml:space="preserve">att tvångsvis bereda sig tillträde. </w:t>
      </w:r>
      <w:r>
        <w:t>D</w:t>
      </w:r>
      <w:r w:rsidRPr="00B754C5">
        <w:t xml:space="preserve">et </w:t>
      </w:r>
      <w:r>
        <w:t xml:space="preserve">är </w:t>
      </w:r>
      <w:r w:rsidRPr="00B754C5">
        <w:t xml:space="preserve">viktigt att </w:t>
      </w:r>
      <w:r>
        <w:t>be</w:t>
      </w:r>
      <w:r w:rsidR="0020791F">
        <w:t>-</w:t>
      </w:r>
      <w:r>
        <w:t xml:space="preserve">stämmelsen </w:t>
      </w:r>
      <w:r w:rsidRPr="00B754C5">
        <w:t>används med omdöme</w:t>
      </w:r>
      <w:r>
        <w:t>. En allmän behovs- och lämplighets</w:t>
      </w:r>
      <w:r w:rsidR="0020791F">
        <w:t>-</w:t>
      </w:r>
      <w:r>
        <w:t xml:space="preserve">prövning ska alltid göras om en åtgärd behöver genomföras mot en ägares eller innehavares vilja för att pröva om effekten av åtgärden kan tillgodoses på annat sätt än genom tvångsvis tillträde. </w:t>
      </w:r>
      <w:r w:rsidRPr="00C54F6F">
        <w:t>Ingrepp i egendomsskyddet är tillåtna enligt regeringsformen bara om de görs för att tillgodose angelägna allmänna intressen.</w:t>
      </w:r>
      <w:r w:rsidR="001B3C87">
        <w:t xml:space="preserve"> Det är också rimligt att anta att t.ex. utrotning av en invasiv främmande art på en viss jordbruksfastighet kan vara ekonomiskt gynnsamt för lantbrukaren om det betyder att åtgärden minskar den eko</w:t>
      </w:r>
      <w:r w:rsidR="0020791F">
        <w:t>-</w:t>
      </w:r>
      <w:r w:rsidR="001B3C87">
        <w:t>nomiska skada arten åsamka</w:t>
      </w:r>
      <w:r w:rsidR="00541C5C">
        <w:t>r</w:t>
      </w:r>
      <w:r w:rsidR="001B3C87">
        <w:t xml:space="preserve"> lantbrukarens verksamhet. </w:t>
      </w:r>
    </w:p>
    <w:p w14:paraId="0129CE07" w14:textId="77777777" w:rsidR="00DD4BC5" w:rsidRDefault="00DD4BC5" w:rsidP="009C61A7">
      <w:pPr>
        <w:autoSpaceDE w:val="0"/>
        <w:autoSpaceDN w:val="0"/>
        <w:adjustRightInd w:val="0"/>
        <w:spacing w:after="0" w:line="240" w:lineRule="auto"/>
      </w:pPr>
    </w:p>
    <w:p w14:paraId="3BD18370" w14:textId="07ABB0D0" w:rsidR="00D75479" w:rsidRDefault="00073FD8" w:rsidP="009C61A7">
      <w:pPr>
        <w:autoSpaceDE w:val="0"/>
        <w:autoSpaceDN w:val="0"/>
        <w:adjustRightInd w:val="0"/>
        <w:spacing w:after="0" w:line="240" w:lineRule="auto"/>
      </w:pPr>
      <w:r w:rsidRPr="00073FD8">
        <w:t xml:space="preserve">Enligt 28 kap. 1 § </w:t>
      </w:r>
      <w:r w:rsidR="00021985">
        <w:t xml:space="preserve">miljöbalken </w:t>
      </w:r>
      <w:r w:rsidRPr="00073FD8">
        <w:t>har en myndighet rä</w:t>
      </w:r>
      <w:r>
        <w:t>tt att mot en ägares eller inne</w:t>
      </w:r>
      <w:r w:rsidRPr="00073FD8">
        <w:t xml:space="preserve">havares vilja få tillträde till </w:t>
      </w:r>
      <w:r w:rsidR="00F7794E" w:rsidRPr="00F7794E">
        <w:t>fastigheter, byggnader, andra anläggningar samt transportmedel</w:t>
      </w:r>
      <w:r w:rsidRPr="00073FD8">
        <w:t xml:space="preserve"> och där vidta åtgärder, allt i den utsträckning det be</w:t>
      </w:r>
      <w:r w:rsidR="0020791F">
        <w:t>-</w:t>
      </w:r>
      <w:r w:rsidRPr="00073FD8">
        <w:t>hövs för att myndighe</w:t>
      </w:r>
      <w:r>
        <w:t>ten ska kunna fullgöra sina upp</w:t>
      </w:r>
      <w:r w:rsidRPr="00073FD8">
        <w:t>gifter</w:t>
      </w:r>
      <w:r w:rsidR="00F7794E">
        <w:t xml:space="preserve"> </w:t>
      </w:r>
      <w:r w:rsidR="00F7794E" w:rsidRPr="00F7794E">
        <w:t>enligt miljöbalken eller EU-förordningar inom balkens tillämpningsområde</w:t>
      </w:r>
      <w:r w:rsidRPr="00073FD8">
        <w:t xml:space="preserve">. </w:t>
      </w:r>
    </w:p>
    <w:p w14:paraId="6FAC2F8F" w14:textId="77777777" w:rsidR="00D75479" w:rsidRDefault="00D75479" w:rsidP="009C61A7">
      <w:pPr>
        <w:autoSpaceDE w:val="0"/>
        <w:autoSpaceDN w:val="0"/>
        <w:adjustRightInd w:val="0"/>
        <w:spacing w:after="0" w:line="240" w:lineRule="auto"/>
      </w:pPr>
    </w:p>
    <w:p w14:paraId="3BA97E61" w14:textId="77777777" w:rsidR="00B632F9" w:rsidRDefault="00DF75AD" w:rsidP="009C61A7">
      <w:pPr>
        <w:autoSpaceDE w:val="0"/>
        <w:autoSpaceDN w:val="0"/>
        <w:adjustRightInd w:val="0"/>
        <w:spacing w:after="0" w:line="240" w:lineRule="auto"/>
      </w:pPr>
      <w:r>
        <w:t>En b</w:t>
      </w:r>
      <w:r w:rsidR="009C61A7">
        <w:t>estämmelse om rätt till ersättning för skada och intrång</w:t>
      </w:r>
      <w:r w:rsidR="00C759C6">
        <w:t xml:space="preserve"> kopplad till </w:t>
      </w:r>
      <w:r w:rsidR="00DD4BC5">
        <w:t>bestämmelsen</w:t>
      </w:r>
      <w:r w:rsidR="00C759C6" w:rsidRPr="00C759C6">
        <w:t xml:space="preserve"> </w:t>
      </w:r>
      <w:r w:rsidR="009C61A7">
        <w:t xml:space="preserve">finns redan i miljöbalken. </w:t>
      </w:r>
      <w:r w:rsidR="00DD4BC5">
        <w:t>D</w:t>
      </w:r>
      <w:r w:rsidR="00C759C6">
        <w:t>en innebär att staten betalar för skada och intrång som tillfogas fastighetsägaren g</w:t>
      </w:r>
      <w:r w:rsidR="00C759C6" w:rsidRPr="00C759C6">
        <w:t xml:space="preserve">enom </w:t>
      </w:r>
      <w:r w:rsidR="00C759C6">
        <w:t xml:space="preserve">sådana åtgärder. </w:t>
      </w:r>
      <w:r w:rsidR="00DB4302">
        <w:t xml:space="preserve">Om åtgärderna har vidtagits av en kommun eller av någon annan på uppdrag av en kommun, ska ersättning i stället betalas av kommunen. Ersättning ska dock inte betalas, om åtgärderna vidtas med anledning av tillsyn över en verksamhet som utövas på fastigheten. </w:t>
      </w:r>
    </w:p>
    <w:p w14:paraId="70622BC6" w14:textId="77777777" w:rsidR="009C61A7" w:rsidRDefault="009C61A7" w:rsidP="00710575">
      <w:pPr>
        <w:autoSpaceDE w:val="0"/>
        <w:autoSpaceDN w:val="0"/>
        <w:adjustRightInd w:val="0"/>
        <w:spacing w:after="0" w:line="240" w:lineRule="auto"/>
      </w:pPr>
    </w:p>
    <w:p w14:paraId="2C018256" w14:textId="77777777" w:rsidR="0020791F" w:rsidRDefault="0020791F">
      <w:r>
        <w:br w:type="page"/>
      </w:r>
    </w:p>
    <w:p w14:paraId="49B1FA5F" w14:textId="68B525BE" w:rsidR="00ED0129" w:rsidRPr="00DB48AB" w:rsidRDefault="007B0885" w:rsidP="0020791F">
      <w:pPr>
        <w:autoSpaceDE w:val="0"/>
        <w:autoSpaceDN w:val="0"/>
        <w:adjustRightInd w:val="0"/>
        <w:spacing w:after="0" w:line="240" w:lineRule="auto"/>
      </w:pPr>
      <w:r>
        <w:lastRenderedPageBreak/>
        <w:t>Det kan finnas skäl att se över</w:t>
      </w:r>
      <w:r w:rsidR="00DF75AD" w:rsidDel="006506C3">
        <w:t xml:space="preserve"> </w:t>
      </w:r>
      <w:r>
        <w:t xml:space="preserve">bestämmelserna om </w:t>
      </w:r>
      <w:r w:rsidR="00DF75AD" w:rsidRPr="00DF75AD" w:rsidDel="006506C3">
        <w:t>ersättning till markägare för</w:t>
      </w:r>
      <w:r>
        <w:t xml:space="preserve"> skador som orsakas av</w:t>
      </w:r>
      <w:r w:rsidR="00DF75AD" w:rsidRPr="00DF75AD" w:rsidDel="006506C3">
        <w:t xml:space="preserve"> </w:t>
      </w:r>
      <w:r w:rsidR="00B45DF4">
        <w:t xml:space="preserve">åtgärder för att </w:t>
      </w:r>
      <w:r>
        <w:t xml:space="preserve">utrota </w:t>
      </w:r>
      <w:r w:rsidR="00DF75AD" w:rsidRPr="00DF75AD" w:rsidDel="006506C3">
        <w:t>invasiva främmande arter</w:t>
      </w:r>
      <w:r w:rsidR="008F7211" w:rsidDel="006506C3">
        <w:t xml:space="preserve"> </w:t>
      </w:r>
      <w:r>
        <w:t>men det är för tidigt att avgöra</w:t>
      </w:r>
      <w:r w:rsidR="008F7211" w:rsidDel="006506C3">
        <w:t>.</w:t>
      </w:r>
      <w:r w:rsidR="0020791F">
        <w:br/>
      </w:r>
      <w:r w:rsidR="0020791F">
        <w:br/>
        <w:t>Stockholm den 7 mars 2018</w:t>
      </w:r>
      <w:r w:rsidR="0020791F">
        <w:br/>
      </w:r>
      <w:r w:rsidR="0020791F">
        <w:br/>
      </w:r>
      <w:r w:rsidR="0020791F">
        <w:br/>
        <w:t>Karolina Skog</w:t>
      </w:r>
      <w:bookmarkStart w:id="3" w:name="_GoBack"/>
      <w:bookmarkEnd w:id="3"/>
    </w:p>
    <w:sectPr w:rsidR="00ED0129" w:rsidRPr="00DB48AB" w:rsidSect="00ED012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D954C" w14:textId="77777777" w:rsidR="0091643A" w:rsidRDefault="0091643A" w:rsidP="00A87A54">
      <w:pPr>
        <w:spacing w:after="0" w:line="240" w:lineRule="auto"/>
      </w:pPr>
      <w:r>
        <w:separator/>
      </w:r>
    </w:p>
  </w:endnote>
  <w:endnote w:type="continuationSeparator" w:id="0">
    <w:p w14:paraId="695E708C" w14:textId="77777777" w:rsidR="0091643A" w:rsidRDefault="0091643A" w:rsidP="00A87A54">
      <w:pPr>
        <w:spacing w:after="0" w:line="240" w:lineRule="auto"/>
      </w:pPr>
      <w:r>
        <w:continuationSeparator/>
      </w:r>
    </w:p>
  </w:endnote>
  <w:endnote w:type="continuationNotice" w:id="1">
    <w:p w14:paraId="00A86E3A" w14:textId="77777777" w:rsidR="0091643A" w:rsidRDefault="00916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D3CF9" w:rsidRPr="00347E11" w14:paraId="0999F297" w14:textId="77777777" w:rsidTr="00D75479">
      <w:trPr>
        <w:trHeight w:val="227"/>
        <w:jc w:val="right"/>
      </w:trPr>
      <w:tc>
        <w:tcPr>
          <w:tcW w:w="708" w:type="dxa"/>
          <w:vAlign w:val="bottom"/>
        </w:tcPr>
        <w:p w14:paraId="70DA8129" w14:textId="3D6C1151" w:rsidR="00AD3CF9" w:rsidRPr="00B62610" w:rsidRDefault="00AD3CF9"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0791F">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0791F">
            <w:rPr>
              <w:rStyle w:val="Sidnummer"/>
              <w:noProof/>
            </w:rPr>
            <w:t>3</w:t>
          </w:r>
          <w:r>
            <w:rPr>
              <w:rStyle w:val="Sidnummer"/>
            </w:rPr>
            <w:fldChar w:fldCharType="end"/>
          </w:r>
          <w:r>
            <w:rPr>
              <w:rStyle w:val="Sidnummer"/>
            </w:rPr>
            <w:t>)</w:t>
          </w:r>
        </w:p>
      </w:tc>
    </w:tr>
    <w:tr w:rsidR="00AD3CF9" w:rsidRPr="00347E11" w14:paraId="76040822" w14:textId="77777777" w:rsidTr="00D75479">
      <w:trPr>
        <w:trHeight w:val="850"/>
        <w:jc w:val="right"/>
      </w:trPr>
      <w:tc>
        <w:tcPr>
          <w:tcW w:w="708" w:type="dxa"/>
          <w:vAlign w:val="bottom"/>
        </w:tcPr>
        <w:p w14:paraId="71FC4586" w14:textId="77777777" w:rsidR="00AD3CF9" w:rsidRPr="00347E11" w:rsidRDefault="00AD3CF9" w:rsidP="005606BC">
          <w:pPr>
            <w:pStyle w:val="Sidfot"/>
            <w:spacing w:line="276" w:lineRule="auto"/>
            <w:jc w:val="right"/>
          </w:pPr>
        </w:p>
      </w:tc>
    </w:tr>
  </w:tbl>
  <w:p w14:paraId="13B8F445" w14:textId="77777777" w:rsidR="00AD3CF9" w:rsidRPr="005606BC" w:rsidRDefault="00AD3CF9"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D3CF9" w:rsidRPr="00347E11" w14:paraId="5B4E719E" w14:textId="77777777" w:rsidTr="001F4302">
      <w:trPr>
        <w:trHeight w:val="510"/>
      </w:trPr>
      <w:tc>
        <w:tcPr>
          <w:tcW w:w="8525" w:type="dxa"/>
          <w:gridSpan w:val="2"/>
          <w:vAlign w:val="bottom"/>
        </w:tcPr>
        <w:p w14:paraId="6EF22A52" w14:textId="77777777" w:rsidR="00AD3CF9" w:rsidRPr="00347E11" w:rsidRDefault="00AD3CF9" w:rsidP="00347E11">
          <w:pPr>
            <w:pStyle w:val="Sidfot"/>
            <w:rPr>
              <w:sz w:val="8"/>
            </w:rPr>
          </w:pPr>
        </w:p>
      </w:tc>
    </w:tr>
    <w:tr w:rsidR="00AD3CF9" w:rsidRPr="00EE3C0F" w14:paraId="2BC68A3B" w14:textId="77777777" w:rsidTr="00C26068">
      <w:trPr>
        <w:trHeight w:val="227"/>
      </w:trPr>
      <w:tc>
        <w:tcPr>
          <w:tcW w:w="4074" w:type="dxa"/>
        </w:tcPr>
        <w:p w14:paraId="6B698E8A" w14:textId="77777777" w:rsidR="00AD3CF9" w:rsidRPr="00F53AEA" w:rsidRDefault="00AD3CF9" w:rsidP="00C26068">
          <w:pPr>
            <w:pStyle w:val="Sidfot"/>
            <w:spacing w:line="276" w:lineRule="auto"/>
          </w:pPr>
        </w:p>
      </w:tc>
      <w:tc>
        <w:tcPr>
          <w:tcW w:w="4451" w:type="dxa"/>
        </w:tcPr>
        <w:p w14:paraId="4B8E43A9" w14:textId="77777777" w:rsidR="00AD3CF9" w:rsidRPr="00F53AEA" w:rsidRDefault="00AD3CF9" w:rsidP="00F53AEA">
          <w:pPr>
            <w:pStyle w:val="Sidfot"/>
            <w:spacing w:line="276" w:lineRule="auto"/>
          </w:pPr>
        </w:p>
      </w:tc>
    </w:tr>
  </w:tbl>
  <w:p w14:paraId="7AB1B91F" w14:textId="77777777" w:rsidR="00AD3CF9" w:rsidRPr="00EE3C0F" w:rsidRDefault="00AD3CF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8540A" w14:textId="77777777" w:rsidR="0091643A" w:rsidRDefault="0091643A" w:rsidP="00A87A54">
      <w:pPr>
        <w:spacing w:after="0" w:line="240" w:lineRule="auto"/>
      </w:pPr>
      <w:r>
        <w:separator/>
      </w:r>
    </w:p>
  </w:footnote>
  <w:footnote w:type="continuationSeparator" w:id="0">
    <w:p w14:paraId="6C99B901" w14:textId="77777777" w:rsidR="0091643A" w:rsidRDefault="0091643A" w:rsidP="00A87A54">
      <w:pPr>
        <w:spacing w:after="0" w:line="240" w:lineRule="auto"/>
      </w:pPr>
      <w:r>
        <w:continuationSeparator/>
      </w:r>
    </w:p>
  </w:footnote>
  <w:footnote w:type="continuationNotice" w:id="1">
    <w:p w14:paraId="2BB7DCB8" w14:textId="77777777" w:rsidR="0091643A" w:rsidRDefault="009164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D3CF9" w14:paraId="0FAE9B0D" w14:textId="77777777" w:rsidTr="00C93EBA">
      <w:trPr>
        <w:trHeight w:val="227"/>
      </w:trPr>
      <w:tc>
        <w:tcPr>
          <w:tcW w:w="5534" w:type="dxa"/>
        </w:tcPr>
        <w:p w14:paraId="7257DC2A" w14:textId="77777777" w:rsidR="00AD3CF9" w:rsidRPr="007D73AB" w:rsidRDefault="00AD3CF9">
          <w:pPr>
            <w:pStyle w:val="Sidhuvud"/>
          </w:pPr>
        </w:p>
      </w:tc>
      <w:tc>
        <w:tcPr>
          <w:tcW w:w="3170" w:type="dxa"/>
          <w:vAlign w:val="bottom"/>
        </w:tcPr>
        <w:p w14:paraId="2FA63703" w14:textId="77777777" w:rsidR="00AD3CF9" w:rsidRPr="007D73AB" w:rsidRDefault="00AD3CF9" w:rsidP="00340DE0">
          <w:pPr>
            <w:pStyle w:val="Sidhuvud"/>
          </w:pPr>
        </w:p>
      </w:tc>
      <w:tc>
        <w:tcPr>
          <w:tcW w:w="1134" w:type="dxa"/>
        </w:tcPr>
        <w:p w14:paraId="16993C65" w14:textId="77777777" w:rsidR="00AD3CF9" w:rsidRDefault="00AD3CF9" w:rsidP="00D75479">
          <w:pPr>
            <w:pStyle w:val="Sidhuvud"/>
          </w:pPr>
        </w:p>
      </w:tc>
    </w:tr>
    <w:tr w:rsidR="00AD3CF9" w14:paraId="085B845A" w14:textId="77777777" w:rsidTr="00C93EBA">
      <w:trPr>
        <w:trHeight w:val="1928"/>
      </w:trPr>
      <w:tc>
        <w:tcPr>
          <w:tcW w:w="5534" w:type="dxa"/>
        </w:tcPr>
        <w:p w14:paraId="387F0994" w14:textId="77777777" w:rsidR="00AD3CF9" w:rsidRPr="00340DE0" w:rsidRDefault="00AD3CF9" w:rsidP="00340DE0">
          <w:pPr>
            <w:pStyle w:val="Sidhuvud"/>
          </w:pPr>
          <w:r>
            <w:rPr>
              <w:noProof/>
            </w:rPr>
            <w:drawing>
              <wp:inline distT="0" distB="0" distL="0" distR="0" wp14:anchorId="14609513" wp14:editId="5843C2F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C9F5405" w14:textId="77777777" w:rsidR="00AD3CF9" w:rsidRPr="00710A6C" w:rsidRDefault="00AD3CF9" w:rsidP="00EE3C0F">
          <w:pPr>
            <w:pStyle w:val="Sidhuvud"/>
            <w:rPr>
              <w:b/>
            </w:rPr>
          </w:pPr>
        </w:p>
        <w:p w14:paraId="07673B2E" w14:textId="77777777" w:rsidR="00AD3CF9" w:rsidRDefault="00AD3CF9" w:rsidP="00EE3C0F">
          <w:pPr>
            <w:pStyle w:val="Sidhuvud"/>
          </w:pPr>
        </w:p>
        <w:p w14:paraId="1E5614D3" w14:textId="77777777" w:rsidR="00AD3CF9" w:rsidRDefault="00AD3CF9" w:rsidP="00EE3C0F">
          <w:pPr>
            <w:pStyle w:val="Sidhuvud"/>
          </w:pPr>
        </w:p>
        <w:p w14:paraId="6769B692" w14:textId="77777777" w:rsidR="00AD3CF9" w:rsidRDefault="00AD3CF9" w:rsidP="00EE3C0F">
          <w:pPr>
            <w:pStyle w:val="Sidhuvud"/>
          </w:pPr>
        </w:p>
        <w:sdt>
          <w:sdtPr>
            <w:alias w:val="Dnr"/>
            <w:tag w:val="ccRKShow_Dnr"/>
            <w:id w:val="-829283628"/>
            <w:placeholder>
              <w:docPart w:val="FEF41DF6706F4AB1944CD865C429239E"/>
            </w:placeholder>
            <w:dataBinding w:prefixMappings="xmlns:ns0='http://lp/documentinfo/RK' " w:xpath="/ns0:DocumentInfo[1]/ns0:BaseInfo[1]/ns0:Dnr[1]" w:storeItemID="{1BF0AC7B-E5C5-4A23-8D92-1BF946A29FDE}"/>
            <w:text/>
          </w:sdtPr>
          <w:sdtEndPr/>
          <w:sdtContent>
            <w:p w14:paraId="5D8DE9A9" w14:textId="639EA95F" w:rsidR="00AD3CF9" w:rsidRDefault="00AD3CF9" w:rsidP="00EE3C0F">
              <w:pPr>
                <w:pStyle w:val="Sidhuvud"/>
              </w:pPr>
              <w:r>
                <w:t>M2018/</w:t>
              </w:r>
              <w:r w:rsidR="0020791F">
                <w:t>00671/Nm</w:t>
              </w:r>
            </w:p>
          </w:sdtContent>
        </w:sdt>
        <w:sdt>
          <w:sdtPr>
            <w:alias w:val="DocNumber"/>
            <w:tag w:val="DocNumber"/>
            <w:id w:val="1726028884"/>
            <w:placeholder>
              <w:docPart w:val="39D9CBBDE37D468E88A97BC400F7E536"/>
            </w:placeholder>
            <w:showingPlcHdr/>
            <w:dataBinding w:prefixMappings="xmlns:ns0='http://lp/documentinfo/RK' " w:xpath="/ns0:DocumentInfo[1]/ns0:BaseInfo[1]/ns0:DocNumber[1]" w:storeItemID="{1BF0AC7B-E5C5-4A23-8D92-1BF946A29FDE}"/>
            <w:text/>
          </w:sdtPr>
          <w:sdtEndPr/>
          <w:sdtContent>
            <w:p w14:paraId="2849E471" w14:textId="77777777" w:rsidR="00AD3CF9" w:rsidRDefault="00AD3CF9" w:rsidP="00EE3C0F">
              <w:pPr>
                <w:pStyle w:val="Sidhuvud"/>
              </w:pPr>
              <w:r>
                <w:rPr>
                  <w:rStyle w:val="Platshllartext"/>
                </w:rPr>
                <w:t xml:space="preserve"> </w:t>
              </w:r>
            </w:p>
          </w:sdtContent>
        </w:sdt>
        <w:p w14:paraId="35CD9A0B" w14:textId="77777777" w:rsidR="00AD3CF9" w:rsidRDefault="00AD3CF9" w:rsidP="00EE3C0F">
          <w:pPr>
            <w:pStyle w:val="Sidhuvud"/>
          </w:pPr>
        </w:p>
      </w:tc>
      <w:tc>
        <w:tcPr>
          <w:tcW w:w="1134" w:type="dxa"/>
        </w:tcPr>
        <w:p w14:paraId="2B9B6D6A" w14:textId="77777777" w:rsidR="00AD3CF9" w:rsidRDefault="00AD3CF9" w:rsidP="0094502D">
          <w:pPr>
            <w:pStyle w:val="Sidhuvud"/>
          </w:pPr>
        </w:p>
        <w:p w14:paraId="04C1580C" w14:textId="77777777" w:rsidR="00AD3CF9" w:rsidRPr="0094502D" w:rsidRDefault="00AD3CF9" w:rsidP="00EC71A6">
          <w:pPr>
            <w:pStyle w:val="Sidhuvud"/>
          </w:pPr>
        </w:p>
      </w:tc>
    </w:tr>
    <w:tr w:rsidR="00AD3CF9" w14:paraId="08E4BD1C" w14:textId="77777777" w:rsidTr="00C93EBA">
      <w:trPr>
        <w:trHeight w:val="2268"/>
      </w:trPr>
      <w:sdt>
        <w:sdtPr>
          <w:rPr>
            <w:b/>
          </w:rPr>
          <w:alias w:val="SenderText"/>
          <w:tag w:val="ccRKShow_SenderText"/>
          <w:id w:val="1374046025"/>
          <w:placeholder>
            <w:docPart w:val="7EC0895CC29C40A7A3EBB1145F5F9C0C"/>
          </w:placeholder>
        </w:sdtPr>
        <w:sdtEndPr>
          <w:rPr>
            <w:b w:val="0"/>
          </w:rPr>
        </w:sdtEndPr>
        <w:sdtContent>
          <w:tc>
            <w:tcPr>
              <w:tcW w:w="5534" w:type="dxa"/>
              <w:tcMar>
                <w:right w:w="1134" w:type="dxa"/>
              </w:tcMar>
            </w:tcPr>
            <w:p w14:paraId="39F128D1" w14:textId="68976668" w:rsidR="00AD3CF9" w:rsidRPr="00ED0129" w:rsidRDefault="00AD3CF9" w:rsidP="00340DE0">
              <w:pPr>
                <w:pStyle w:val="Sidhuvud"/>
                <w:rPr>
                  <w:b/>
                </w:rPr>
              </w:pPr>
              <w:r w:rsidRPr="00ED0129">
                <w:rPr>
                  <w:b/>
                </w:rPr>
                <w:t>Miljö- och energidepartementet</w:t>
              </w:r>
              <w:r w:rsidR="0020791F">
                <w:rPr>
                  <w:b/>
                </w:rPr>
                <w:br/>
              </w:r>
              <w:r w:rsidR="0020791F" w:rsidRPr="0020791F">
                <w:t>Miljöministern</w:t>
              </w:r>
            </w:p>
          </w:tc>
        </w:sdtContent>
      </w:sdt>
      <w:sdt>
        <w:sdtPr>
          <w:alias w:val="Recipient"/>
          <w:tag w:val="ccRKShow_Recipient"/>
          <w:id w:val="-28344517"/>
          <w:placeholder>
            <w:docPart w:val="09A498B971374C9B8194B1E61723E964"/>
          </w:placeholder>
          <w:dataBinding w:prefixMappings="xmlns:ns0='http://lp/documentinfo/RK' " w:xpath="/ns0:DocumentInfo[1]/ns0:BaseInfo[1]/ns0:Recipient[1]" w:storeItemID="{1BF0AC7B-E5C5-4A23-8D92-1BF946A29FDE}"/>
          <w:text w:multiLine="1"/>
        </w:sdtPr>
        <w:sdtEndPr/>
        <w:sdtContent>
          <w:tc>
            <w:tcPr>
              <w:tcW w:w="3170" w:type="dxa"/>
            </w:tcPr>
            <w:p w14:paraId="73B7B5A3" w14:textId="77777777" w:rsidR="00AD3CF9" w:rsidRDefault="00AD3CF9" w:rsidP="00547B89">
              <w:pPr>
                <w:pStyle w:val="Sidhuvud"/>
              </w:pPr>
              <w:r>
                <w:t>Till riksdagen</w:t>
              </w:r>
            </w:p>
          </w:tc>
        </w:sdtContent>
      </w:sdt>
      <w:tc>
        <w:tcPr>
          <w:tcW w:w="1134" w:type="dxa"/>
        </w:tcPr>
        <w:p w14:paraId="69C014A4" w14:textId="77777777" w:rsidR="00AD3CF9" w:rsidRDefault="00AD3CF9" w:rsidP="003E6020">
          <w:pPr>
            <w:pStyle w:val="Sidhuvud"/>
          </w:pPr>
        </w:p>
      </w:tc>
    </w:tr>
  </w:tbl>
  <w:p w14:paraId="4A37935E" w14:textId="77777777" w:rsidR="00AD3CF9" w:rsidRDefault="00AD3C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29"/>
    <w:rsid w:val="00000290"/>
    <w:rsid w:val="00004D5C"/>
    <w:rsid w:val="00005F68"/>
    <w:rsid w:val="00006CA7"/>
    <w:rsid w:val="00012B00"/>
    <w:rsid w:val="00014EF6"/>
    <w:rsid w:val="00017197"/>
    <w:rsid w:val="0001725B"/>
    <w:rsid w:val="000203B0"/>
    <w:rsid w:val="00021985"/>
    <w:rsid w:val="00025992"/>
    <w:rsid w:val="00026711"/>
    <w:rsid w:val="0003679E"/>
    <w:rsid w:val="00041EDC"/>
    <w:rsid w:val="0004352E"/>
    <w:rsid w:val="00053CAA"/>
    <w:rsid w:val="00057FE0"/>
    <w:rsid w:val="00060746"/>
    <w:rsid w:val="000620FD"/>
    <w:rsid w:val="00063DCB"/>
    <w:rsid w:val="00064B13"/>
    <w:rsid w:val="00066BC9"/>
    <w:rsid w:val="0007033C"/>
    <w:rsid w:val="00072FFC"/>
    <w:rsid w:val="00073B75"/>
    <w:rsid w:val="00073FD8"/>
    <w:rsid w:val="000757FC"/>
    <w:rsid w:val="000862E0"/>
    <w:rsid w:val="000873C3"/>
    <w:rsid w:val="00093408"/>
    <w:rsid w:val="00093BBF"/>
    <w:rsid w:val="0009435C"/>
    <w:rsid w:val="000A13CA"/>
    <w:rsid w:val="000A456A"/>
    <w:rsid w:val="000A5E43"/>
    <w:rsid w:val="000C1AAA"/>
    <w:rsid w:val="000C61D1"/>
    <w:rsid w:val="000D31A9"/>
    <w:rsid w:val="000D540B"/>
    <w:rsid w:val="000E12D9"/>
    <w:rsid w:val="000E3C4D"/>
    <w:rsid w:val="000E59A9"/>
    <w:rsid w:val="000E638A"/>
    <w:rsid w:val="000F00B8"/>
    <w:rsid w:val="000F1EA7"/>
    <w:rsid w:val="000F2084"/>
    <w:rsid w:val="000F6462"/>
    <w:rsid w:val="00103B2A"/>
    <w:rsid w:val="00112D1E"/>
    <w:rsid w:val="00113168"/>
    <w:rsid w:val="0011413E"/>
    <w:rsid w:val="0012033A"/>
    <w:rsid w:val="00121002"/>
    <w:rsid w:val="00122D16"/>
    <w:rsid w:val="00124769"/>
    <w:rsid w:val="00125B5E"/>
    <w:rsid w:val="00126E6B"/>
    <w:rsid w:val="00130EC3"/>
    <w:rsid w:val="001331B1"/>
    <w:rsid w:val="00134837"/>
    <w:rsid w:val="00135111"/>
    <w:rsid w:val="001428E2"/>
    <w:rsid w:val="00146EC9"/>
    <w:rsid w:val="00167FA8"/>
    <w:rsid w:val="00170CE4"/>
    <w:rsid w:val="0017300E"/>
    <w:rsid w:val="00173126"/>
    <w:rsid w:val="001735C7"/>
    <w:rsid w:val="00176A26"/>
    <w:rsid w:val="00177BBE"/>
    <w:rsid w:val="001813DF"/>
    <w:rsid w:val="00183DD7"/>
    <w:rsid w:val="0019051C"/>
    <w:rsid w:val="0019127B"/>
    <w:rsid w:val="00192350"/>
    <w:rsid w:val="00192E34"/>
    <w:rsid w:val="001962DE"/>
    <w:rsid w:val="00197A8A"/>
    <w:rsid w:val="001A2A61"/>
    <w:rsid w:val="001B3C87"/>
    <w:rsid w:val="001B4824"/>
    <w:rsid w:val="001C457E"/>
    <w:rsid w:val="001C4980"/>
    <w:rsid w:val="001C5DC9"/>
    <w:rsid w:val="001C71A9"/>
    <w:rsid w:val="001D3FD9"/>
    <w:rsid w:val="001E1A13"/>
    <w:rsid w:val="001E20CC"/>
    <w:rsid w:val="001E3D83"/>
    <w:rsid w:val="001E436E"/>
    <w:rsid w:val="001E72EE"/>
    <w:rsid w:val="001F0629"/>
    <w:rsid w:val="001F0736"/>
    <w:rsid w:val="001F4302"/>
    <w:rsid w:val="001F50BE"/>
    <w:rsid w:val="001F525B"/>
    <w:rsid w:val="001F6BBE"/>
    <w:rsid w:val="00204079"/>
    <w:rsid w:val="0020791F"/>
    <w:rsid w:val="002102FD"/>
    <w:rsid w:val="00211B4E"/>
    <w:rsid w:val="00213204"/>
    <w:rsid w:val="00213258"/>
    <w:rsid w:val="0021682F"/>
    <w:rsid w:val="00217B48"/>
    <w:rsid w:val="00222258"/>
    <w:rsid w:val="00223AD6"/>
    <w:rsid w:val="0022666A"/>
    <w:rsid w:val="002315F5"/>
    <w:rsid w:val="00233D52"/>
    <w:rsid w:val="00237147"/>
    <w:rsid w:val="00260D2D"/>
    <w:rsid w:val="00264503"/>
    <w:rsid w:val="00271D00"/>
    <w:rsid w:val="00275872"/>
    <w:rsid w:val="00281106"/>
    <w:rsid w:val="00281A1B"/>
    <w:rsid w:val="00282417"/>
    <w:rsid w:val="00282D27"/>
    <w:rsid w:val="00287F0D"/>
    <w:rsid w:val="00292420"/>
    <w:rsid w:val="00296B7A"/>
    <w:rsid w:val="002A6820"/>
    <w:rsid w:val="002B6849"/>
    <w:rsid w:val="002C00F8"/>
    <w:rsid w:val="002C5B48"/>
    <w:rsid w:val="002D2647"/>
    <w:rsid w:val="002D4298"/>
    <w:rsid w:val="002D4829"/>
    <w:rsid w:val="002E2C89"/>
    <w:rsid w:val="002E34CA"/>
    <w:rsid w:val="002E3609"/>
    <w:rsid w:val="002E4D3F"/>
    <w:rsid w:val="002E61A5"/>
    <w:rsid w:val="002F3675"/>
    <w:rsid w:val="002F59E0"/>
    <w:rsid w:val="002F66A6"/>
    <w:rsid w:val="003050DB"/>
    <w:rsid w:val="00310561"/>
    <w:rsid w:val="00311D8C"/>
    <w:rsid w:val="003128E2"/>
    <w:rsid w:val="003153D9"/>
    <w:rsid w:val="00321621"/>
    <w:rsid w:val="00322EC9"/>
    <w:rsid w:val="00323EF7"/>
    <w:rsid w:val="003240E1"/>
    <w:rsid w:val="00326C03"/>
    <w:rsid w:val="00327474"/>
    <w:rsid w:val="00340DE0"/>
    <w:rsid w:val="00341F47"/>
    <w:rsid w:val="00342327"/>
    <w:rsid w:val="003430E4"/>
    <w:rsid w:val="00347E11"/>
    <w:rsid w:val="003503DD"/>
    <w:rsid w:val="00350696"/>
    <w:rsid w:val="00350C92"/>
    <w:rsid w:val="003542C5"/>
    <w:rsid w:val="00365461"/>
    <w:rsid w:val="00367A2B"/>
    <w:rsid w:val="00370311"/>
    <w:rsid w:val="00380663"/>
    <w:rsid w:val="003853E3"/>
    <w:rsid w:val="0038587E"/>
    <w:rsid w:val="003917F7"/>
    <w:rsid w:val="00392ED4"/>
    <w:rsid w:val="00393680"/>
    <w:rsid w:val="003936EC"/>
    <w:rsid w:val="00394D4C"/>
    <w:rsid w:val="003A1315"/>
    <w:rsid w:val="003A2E73"/>
    <w:rsid w:val="003A3071"/>
    <w:rsid w:val="003A5969"/>
    <w:rsid w:val="003A5C58"/>
    <w:rsid w:val="003B0C81"/>
    <w:rsid w:val="003C7BE0"/>
    <w:rsid w:val="003D0DD3"/>
    <w:rsid w:val="003D17EF"/>
    <w:rsid w:val="003D3535"/>
    <w:rsid w:val="003D7B03"/>
    <w:rsid w:val="003E0D71"/>
    <w:rsid w:val="003E5A50"/>
    <w:rsid w:val="003E6020"/>
    <w:rsid w:val="003F1F1F"/>
    <w:rsid w:val="003F299F"/>
    <w:rsid w:val="003F44C4"/>
    <w:rsid w:val="003F6B92"/>
    <w:rsid w:val="00404DB4"/>
    <w:rsid w:val="00411476"/>
    <w:rsid w:val="0041223B"/>
    <w:rsid w:val="00413A4E"/>
    <w:rsid w:val="00415163"/>
    <w:rsid w:val="004157BE"/>
    <w:rsid w:val="0042068E"/>
    <w:rsid w:val="00422030"/>
    <w:rsid w:val="00422A7F"/>
    <w:rsid w:val="00431A7B"/>
    <w:rsid w:val="0043623F"/>
    <w:rsid w:val="00441D70"/>
    <w:rsid w:val="004425C2"/>
    <w:rsid w:val="00445604"/>
    <w:rsid w:val="00446BB1"/>
    <w:rsid w:val="004557F3"/>
    <w:rsid w:val="0045607E"/>
    <w:rsid w:val="00456DC3"/>
    <w:rsid w:val="0046337E"/>
    <w:rsid w:val="00464CA1"/>
    <w:rsid w:val="004660C8"/>
    <w:rsid w:val="00472EBA"/>
    <w:rsid w:val="00473B95"/>
    <w:rsid w:val="004745D7"/>
    <w:rsid w:val="00474676"/>
    <w:rsid w:val="0047511B"/>
    <w:rsid w:val="00480EC3"/>
    <w:rsid w:val="0048317E"/>
    <w:rsid w:val="00485601"/>
    <w:rsid w:val="004865B8"/>
    <w:rsid w:val="00486C0D"/>
    <w:rsid w:val="00486D39"/>
    <w:rsid w:val="00491796"/>
    <w:rsid w:val="0049768A"/>
    <w:rsid w:val="00497D28"/>
    <w:rsid w:val="004A66B1"/>
    <w:rsid w:val="004B1E7B"/>
    <w:rsid w:val="004B3029"/>
    <w:rsid w:val="004B35E7"/>
    <w:rsid w:val="004B63BF"/>
    <w:rsid w:val="004B66DA"/>
    <w:rsid w:val="004B696B"/>
    <w:rsid w:val="004B7DFF"/>
    <w:rsid w:val="004C5686"/>
    <w:rsid w:val="004C70EE"/>
    <w:rsid w:val="004D4D4B"/>
    <w:rsid w:val="004D766C"/>
    <w:rsid w:val="004E1DE3"/>
    <w:rsid w:val="004E251B"/>
    <w:rsid w:val="004E25CD"/>
    <w:rsid w:val="004E6D22"/>
    <w:rsid w:val="004F0448"/>
    <w:rsid w:val="004F1EA0"/>
    <w:rsid w:val="004F6525"/>
    <w:rsid w:val="004F6FE2"/>
    <w:rsid w:val="00505905"/>
    <w:rsid w:val="00511A1B"/>
    <w:rsid w:val="00511A68"/>
    <w:rsid w:val="00513E7D"/>
    <w:rsid w:val="00514410"/>
    <w:rsid w:val="0052127C"/>
    <w:rsid w:val="0052723E"/>
    <w:rsid w:val="005302E0"/>
    <w:rsid w:val="00541C5C"/>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443A"/>
    <w:rsid w:val="005B537F"/>
    <w:rsid w:val="005B6C90"/>
    <w:rsid w:val="005C120D"/>
    <w:rsid w:val="005D07C2"/>
    <w:rsid w:val="005D2658"/>
    <w:rsid w:val="005E2F29"/>
    <w:rsid w:val="005E400D"/>
    <w:rsid w:val="005E49C3"/>
    <w:rsid w:val="005E4E79"/>
    <w:rsid w:val="005E5CE7"/>
    <w:rsid w:val="005F08C5"/>
    <w:rsid w:val="00605718"/>
    <w:rsid w:val="00605C66"/>
    <w:rsid w:val="006121F1"/>
    <w:rsid w:val="006175D7"/>
    <w:rsid w:val="006208E5"/>
    <w:rsid w:val="006273E4"/>
    <w:rsid w:val="00631F82"/>
    <w:rsid w:val="00633200"/>
    <w:rsid w:val="006358C8"/>
    <w:rsid w:val="00647FD7"/>
    <w:rsid w:val="00650080"/>
    <w:rsid w:val="006506C3"/>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575"/>
    <w:rsid w:val="00710A6C"/>
    <w:rsid w:val="00710D98"/>
    <w:rsid w:val="00711CE9"/>
    <w:rsid w:val="00712266"/>
    <w:rsid w:val="00712593"/>
    <w:rsid w:val="00712D82"/>
    <w:rsid w:val="007171AB"/>
    <w:rsid w:val="007178AD"/>
    <w:rsid w:val="007213D0"/>
    <w:rsid w:val="00725617"/>
    <w:rsid w:val="00732599"/>
    <w:rsid w:val="00732E11"/>
    <w:rsid w:val="00743E09"/>
    <w:rsid w:val="00744FCC"/>
    <w:rsid w:val="00750C93"/>
    <w:rsid w:val="00754E24"/>
    <w:rsid w:val="00757B3B"/>
    <w:rsid w:val="007626E0"/>
    <w:rsid w:val="00772DF6"/>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7F9F"/>
    <w:rsid w:val="007B023C"/>
    <w:rsid w:val="007B0885"/>
    <w:rsid w:val="007C069D"/>
    <w:rsid w:val="007C44FF"/>
    <w:rsid w:val="007C7BDB"/>
    <w:rsid w:val="007D1329"/>
    <w:rsid w:val="007D4A2D"/>
    <w:rsid w:val="007D73AB"/>
    <w:rsid w:val="007E2712"/>
    <w:rsid w:val="007E4A9C"/>
    <w:rsid w:val="007E5516"/>
    <w:rsid w:val="007E7EE2"/>
    <w:rsid w:val="007F06CA"/>
    <w:rsid w:val="0080228F"/>
    <w:rsid w:val="00804C1B"/>
    <w:rsid w:val="00815014"/>
    <w:rsid w:val="008178E6"/>
    <w:rsid w:val="0082249C"/>
    <w:rsid w:val="00830B7B"/>
    <w:rsid w:val="00832661"/>
    <w:rsid w:val="008349AA"/>
    <w:rsid w:val="008351DF"/>
    <w:rsid w:val="008375D5"/>
    <w:rsid w:val="00841486"/>
    <w:rsid w:val="00842BC9"/>
    <w:rsid w:val="008431AF"/>
    <w:rsid w:val="0084476E"/>
    <w:rsid w:val="008504F6"/>
    <w:rsid w:val="008573B9"/>
    <w:rsid w:val="00863BB7"/>
    <w:rsid w:val="00866A4F"/>
    <w:rsid w:val="00870271"/>
    <w:rsid w:val="00873DA1"/>
    <w:rsid w:val="00875DDD"/>
    <w:rsid w:val="00881BC6"/>
    <w:rsid w:val="0088285C"/>
    <w:rsid w:val="008860CC"/>
    <w:rsid w:val="00886AE1"/>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0DFE"/>
    <w:rsid w:val="008F2569"/>
    <w:rsid w:val="008F7211"/>
    <w:rsid w:val="008F7C58"/>
    <w:rsid w:val="009036E7"/>
    <w:rsid w:val="0091053B"/>
    <w:rsid w:val="00912945"/>
    <w:rsid w:val="00915D4C"/>
    <w:rsid w:val="0091643A"/>
    <w:rsid w:val="009279B2"/>
    <w:rsid w:val="00935814"/>
    <w:rsid w:val="0094502D"/>
    <w:rsid w:val="00946954"/>
    <w:rsid w:val="00947013"/>
    <w:rsid w:val="009474F7"/>
    <w:rsid w:val="0095303D"/>
    <w:rsid w:val="00966288"/>
    <w:rsid w:val="00973084"/>
    <w:rsid w:val="009741E0"/>
    <w:rsid w:val="00980598"/>
    <w:rsid w:val="00984EA2"/>
    <w:rsid w:val="00986CC3"/>
    <w:rsid w:val="0099068E"/>
    <w:rsid w:val="009920AA"/>
    <w:rsid w:val="00992943"/>
    <w:rsid w:val="009A0866"/>
    <w:rsid w:val="009A3754"/>
    <w:rsid w:val="009A4D0A"/>
    <w:rsid w:val="009A5193"/>
    <w:rsid w:val="009A606F"/>
    <w:rsid w:val="009B2F70"/>
    <w:rsid w:val="009C2459"/>
    <w:rsid w:val="009C255A"/>
    <w:rsid w:val="009C2B46"/>
    <w:rsid w:val="009C4448"/>
    <w:rsid w:val="009C610D"/>
    <w:rsid w:val="009C61A7"/>
    <w:rsid w:val="009D43F3"/>
    <w:rsid w:val="009D4E9F"/>
    <w:rsid w:val="009D5D40"/>
    <w:rsid w:val="009D6B1B"/>
    <w:rsid w:val="009E107B"/>
    <w:rsid w:val="009E18D6"/>
    <w:rsid w:val="009E36F9"/>
    <w:rsid w:val="00A00AE4"/>
    <w:rsid w:val="00A00D24"/>
    <w:rsid w:val="00A01F5C"/>
    <w:rsid w:val="00A2019A"/>
    <w:rsid w:val="00A22982"/>
    <w:rsid w:val="00A2416A"/>
    <w:rsid w:val="00A3270B"/>
    <w:rsid w:val="00A33743"/>
    <w:rsid w:val="00A345C2"/>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77AAD"/>
    <w:rsid w:val="00A8483F"/>
    <w:rsid w:val="00A870B0"/>
    <w:rsid w:val="00A87A54"/>
    <w:rsid w:val="00AA1809"/>
    <w:rsid w:val="00AA6CA5"/>
    <w:rsid w:val="00AB5033"/>
    <w:rsid w:val="00AB5519"/>
    <w:rsid w:val="00AB6313"/>
    <w:rsid w:val="00AB71DD"/>
    <w:rsid w:val="00AC15C5"/>
    <w:rsid w:val="00AD0E75"/>
    <w:rsid w:val="00AD3CF9"/>
    <w:rsid w:val="00AD535B"/>
    <w:rsid w:val="00AE4054"/>
    <w:rsid w:val="00AE7BD8"/>
    <w:rsid w:val="00AE7D02"/>
    <w:rsid w:val="00AF0BB7"/>
    <w:rsid w:val="00AF0BDE"/>
    <w:rsid w:val="00AF0EDE"/>
    <w:rsid w:val="00AF4853"/>
    <w:rsid w:val="00AF6160"/>
    <w:rsid w:val="00B0234E"/>
    <w:rsid w:val="00B06751"/>
    <w:rsid w:val="00B12EC5"/>
    <w:rsid w:val="00B149E2"/>
    <w:rsid w:val="00B2169D"/>
    <w:rsid w:val="00B21CBB"/>
    <w:rsid w:val="00B263C0"/>
    <w:rsid w:val="00B316CA"/>
    <w:rsid w:val="00B31BFB"/>
    <w:rsid w:val="00B3528F"/>
    <w:rsid w:val="00B357AB"/>
    <w:rsid w:val="00B41F72"/>
    <w:rsid w:val="00B44E90"/>
    <w:rsid w:val="00B45324"/>
    <w:rsid w:val="00B45DF4"/>
    <w:rsid w:val="00B47956"/>
    <w:rsid w:val="00B517E1"/>
    <w:rsid w:val="00B55E70"/>
    <w:rsid w:val="00B60238"/>
    <w:rsid w:val="00B632F9"/>
    <w:rsid w:val="00B64962"/>
    <w:rsid w:val="00B66AC0"/>
    <w:rsid w:val="00B71634"/>
    <w:rsid w:val="00B723C4"/>
    <w:rsid w:val="00B72BA6"/>
    <w:rsid w:val="00B73091"/>
    <w:rsid w:val="00B73918"/>
    <w:rsid w:val="00B80840"/>
    <w:rsid w:val="00B815FC"/>
    <w:rsid w:val="00B82A05"/>
    <w:rsid w:val="00B84409"/>
    <w:rsid w:val="00B84E2D"/>
    <w:rsid w:val="00B927C9"/>
    <w:rsid w:val="00B96EFA"/>
    <w:rsid w:val="00BB4AC0"/>
    <w:rsid w:val="00BB5683"/>
    <w:rsid w:val="00BC112B"/>
    <w:rsid w:val="00BC17DF"/>
    <w:rsid w:val="00BC4768"/>
    <w:rsid w:val="00BD0826"/>
    <w:rsid w:val="00BD15AB"/>
    <w:rsid w:val="00BD181D"/>
    <w:rsid w:val="00BE0567"/>
    <w:rsid w:val="00BE3210"/>
    <w:rsid w:val="00BE350E"/>
    <w:rsid w:val="00BE4BF7"/>
    <w:rsid w:val="00BF27B2"/>
    <w:rsid w:val="00BF4F06"/>
    <w:rsid w:val="00BF534E"/>
    <w:rsid w:val="00BF5717"/>
    <w:rsid w:val="00BF6C17"/>
    <w:rsid w:val="00C01585"/>
    <w:rsid w:val="00C141C6"/>
    <w:rsid w:val="00C144B2"/>
    <w:rsid w:val="00C16F5A"/>
    <w:rsid w:val="00C176BB"/>
    <w:rsid w:val="00C2071A"/>
    <w:rsid w:val="00C20ACB"/>
    <w:rsid w:val="00C23703"/>
    <w:rsid w:val="00C26068"/>
    <w:rsid w:val="00C2628B"/>
    <w:rsid w:val="00C271A8"/>
    <w:rsid w:val="00C32067"/>
    <w:rsid w:val="00C36E3A"/>
    <w:rsid w:val="00C37A77"/>
    <w:rsid w:val="00C41141"/>
    <w:rsid w:val="00C461E6"/>
    <w:rsid w:val="00C50771"/>
    <w:rsid w:val="00C508BE"/>
    <w:rsid w:val="00C54A48"/>
    <w:rsid w:val="00C63EC4"/>
    <w:rsid w:val="00C64CD9"/>
    <w:rsid w:val="00C670F8"/>
    <w:rsid w:val="00C759C6"/>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1601"/>
    <w:rsid w:val="00CE20BC"/>
    <w:rsid w:val="00CF1FD8"/>
    <w:rsid w:val="00CF45F2"/>
    <w:rsid w:val="00CF4FDC"/>
    <w:rsid w:val="00CF7B6E"/>
    <w:rsid w:val="00D00E9E"/>
    <w:rsid w:val="00D021D2"/>
    <w:rsid w:val="00D061BB"/>
    <w:rsid w:val="00D07BE1"/>
    <w:rsid w:val="00D116C0"/>
    <w:rsid w:val="00D13433"/>
    <w:rsid w:val="00D13D8A"/>
    <w:rsid w:val="00D20DA7"/>
    <w:rsid w:val="00D2379A"/>
    <w:rsid w:val="00D279D8"/>
    <w:rsid w:val="00D27C8E"/>
    <w:rsid w:val="00D4141B"/>
    <w:rsid w:val="00D4145D"/>
    <w:rsid w:val="00D4427D"/>
    <w:rsid w:val="00D458F0"/>
    <w:rsid w:val="00D50B3B"/>
    <w:rsid w:val="00D5467F"/>
    <w:rsid w:val="00D55837"/>
    <w:rsid w:val="00D60F51"/>
    <w:rsid w:val="00D6730A"/>
    <w:rsid w:val="00D674A6"/>
    <w:rsid w:val="00D74B7C"/>
    <w:rsid w:val="00D75479"/>
    <w:rsid w:val="00D76068"/>
    <w:rsid w:val="00D76B01"/>
    <w:rsid w:val="00D804A2"/>
    <w:rsid w:val="00D84704"/>
    <w:rsid w:val="00D921FD"/>
    <w:rsid w:val="00D93714"/>
    <w:rsid w:val="00D95424"/>
    <w:rsid w:val="00DA542E"/>
    <w:rsid w:val="00DA5C0D"/>
    <w:rsid w:val="00DB0757"/>
    <w:rsid w:val="00DB4302"/>
    <w:rsid w:val="00DB714B"/>
    <w:rsid w:val="00DC10F6"/>
    <w:rsid w:val="00DC1BDC"/>
    <w:rsid w:val="00DC34B9"/>
    <w:rsid w:val="00DC3E45"/>
    <w:rsid w:val="00DC4598"/>
    <w:rsid w:val="00DC7B44"/>
    <w:rsid w:val="00DD0722"/>
    <w:rsid w:val="00DD0ECC"/>
    <w:rsid w:val="00DD212F"/>
    <w:rsid w:val="00DD36F5"/>
    <w:rsid w:val="00DD463E"/>
    <w:rsid w:val="00DD4BC5"/>
    <w:rsid w:val="00DF5BFB"/>
    <w:rsid w:val="00DF5CD6"/>
    <w:rsid w:val="00DF75AD"/>
    <w:rsid w:val="00E022DA"/>
    <w:rsid w:val="00E03BCB"/>
    <w:rsid w:val="00E124DC"/>
    <w:rsid w:val="00E26DDF"/>
    <w:rsid w:val="00E30167"/>
    <w:rsid w:val="00E33493"/>
    <w:rsid w:val="00E37922"/>
    <w:rsid w:val="00E406DF"/>
    <w:rsid w:val="00E415D3"/>
    <w:rsid w:val="00E46141"/>
    <w:rsid w:val="00E469E4"/>
    <w:rsid w:val="00E475C3"/>
    <w:rsid w:val="00E509B0"/>
    <w:rsid w:val="00E50F8A"/>
    <w:rsid w:val="00E54246"/>
    <w:rsid w:val="00E55D8E"/>
    <w:rsid w:val="00E56A92"/>
    <w:rsid w:val="00E60AB0"/>
    <w:rsid w:val="00E67AED"/>
    <w:rsid w:val="00E74A30"/>
    <w:rsid w:val="00E77B7E"/>
    <w:rsid w:val="00E82DF1"/>
    <w:rsid w:val="00E91582"/>
    <w:rsid w:val="00E96532"/>
    <w:rsid w:val="00E973A0"/>
    <w:rsid w:val="00EA1688"/>
    <w:rsid w:val="00EA4C83"/>
    <w:rsid w:val="00EC1DA0"/>
    <w:rsid w:val="00EC329B"/>
    <w:rsid w:val="00EC71A6"/>
    <w:rsid w:val="00EC73EB"/>
    <w:rsid w:val="00EC7A6A"/>
    <w:rsid w:val="00ED0129"/>
    <w:rsid w:val="00ED592E"/>
    <w:rsid w:val="00ED6ABD"/>
    <w:rsid w:val="00ED72E1"/>
    <w:rsid w:val="00EE3715"/>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6A15"/>
    <w:rsid w:val="00F403BF"/>
    <w:rsid w:val="00F4342F"/>
    <w:rsid w:val="00F45227"/>
    <w:rsid w:val="00F5045C"/>
    <w:rsid w:val="00F53AEA"/>
    <w:rsid w:val="00F55FC9"/>
    <w:rsid w:val="00F5663B"/>
    <w:rsid w:val="00F5674D"/>
    <w:rsid w:val="00F6392C"/>
    <w:rsid w:val="00F64256"/>
    <w:rsid w:val="00F66093"/>
    <w:rsid w:val="00F70540"/>
    <w:rsid w:val="00F70848"/>
    <w:rsid w:val="00F7182B"/>
    <w:rsid w:val="00F73A60"/>
    <w:rsid w:val="00F7794E"/>
    <w:rsid w:val="00F829C7"/>
    <w:rsid w:val="00F834AA"/>
    <w:rsid w:val="00F84161"/>
    <w:rsid w:val="00F848D6"/>
    <w:rsid w:val="00F943C8"/>
    <w:rsid w:val="00F96B28"/>
    <w:rsid w:val="00FA15B6"/>
    <w:rsid w:val="00FA41B4"/>
    <w:rsid w:val="00FA5DDD"/>
    <w:rsid w:val="00FA7644"/>
    <w:rsid w:val="00FC069A"/>
    <w:rsid w:val="00FD0B7B"/>
    <w:rsid w:val="00FE1DCC"/>
    <w:rsid w:val="00FF0538"/>
    <w:rsid w:val="00FF10B2"/>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8E6B8B"/>
  <w15:docId w15:val="{9C3CA8F2-097D-4DC5-B975-CA202586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A22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F41DF6706F4AB1944CD865C429239E"/>
        <w:category>
          <w:name w:val="Allmänt"/>
          <w:gallery w:val="placeholder"/>
        </w:category>
        <w:types>
          <w:type w:val="bbPlcHdr"/>
        </w:types>
        <w:behaviors>
          <w:behavior w:val="content"/>
        </w:behaviors>
        <w:guid w:val="{3BCC5E2F-DB59-456C-88AD-F3CCB8CFD56F}"/>
      </w:docPartPr>
      <w:docPartBody>
        <w:p w:rsidR="006038C9" w:rsidRDefault="00832AFD" w:rsidP="00832AFD">
          <w:pPr>
            <w:pStyle w:val="FEF41DF6706F4AB1944CD865C429239E"/>
          </w:pPr>
          <w:r>
            <w:rPr>
              <w:rStyle w:val="Platshllartext"/>
            </w:rPr>
            <w:t xml:space="preserve"> </w:t>
          </w:r>
        </w:p>
      </w:docPartBody>
    </w:docPart>
    <w:docPart>
      <w:docPartPr>
        <w:name w:val="39D9CBBDE37D468E88A97BC400F7E536"/>
        <w:category>
          <w:name w:val="Allmänt"/>
          <w:gallery w:val="placeholder"/>
        </w:category>
        <w:types>
          <w:type w:val="bbPlcHdr"/>
        </w:types>
        <w:behaviors>
          <w:behavior w:val="content"/>
        </w:behaviors>
        <w:guid w:val="{B4089EEA-32EC-43D0-AA53-6541E65903D1}"/>
      </w:docPartPr>
      <w:docPartBody>
        <w:p w:rsidR="006038C9" w:rsidRDefault="00832AFD" w:rsidP="00832AFD">
          <w:pPr>
            <w:pStyle w:val="39D9CBBDE37D468E88A97BC400F7E536"/>
          </w:pPr>
          <w:r>
            <w:rPr>
              <w:rStyle w:val="Platshllartext"/>
            </w:rPr>
            <w:t xml:space="preserve"> </w:t>
          </w:r>
        </w:p>
      </w:docPartBody>
    </w:docPart>
    <w:docPart>
      <w:docPartPr>
        <w:name w:val="7EC0895CC29C40A7A3EBB1145F5F9C0C"/>
        <w:category>
          <w:name w:val="Allmänt"/>
          <w:gallery w:val="placeholder"/>
        </w:category>
        <w:types>
          <w:type w:val="bbPlcHdr"/>
        </w:types>
        <w:behaviors>
          <w:behavior w:val="content"/>
        </w:behaviors>
        <w:guid w:val="{5AEB247C-8D4B-4DA9-8FB6-6837105332AB}"/>
      </w:docPartPr>
      <w:docPartBody>
        <w:p w:rsidR="006038C9" w:rsidRDefault="00832AFD" w:rsidP="00832AFD">
          <w:pPr>
            <w:pStyle w:val="7EC0895CC29C40A7A3EBB1145F5F9C0C"/>
          </w:pPr>
          <w:r>
            <w:rPr>
              <w:rStyle w:val="Platshllartext"/>
            </w:rPr>
            <w:t xml:space="preserve"> </w:t>
          </w:r>
        </w:p>
      </w:docPartBody>
    </w:docPart>
    <w:docPart>
      <w:docPartPr>
        <w:name w:val="09A498B971374C9B8194B1E61723E964"/>
        <w:category>
          <w:name w:val="Allmänt"/>
          <w:gallery w:val="placeholder"/>
        </w:category>
        <w:types>
          <w:type w:val="bbPlcHdr"/>
        </w:types>
        <w:behaviors>
          <w:behavior w:val="content"/>
        </w:behaviors>
        <w:guid w:val="{D188CC78-0814-482D-9EB9-413820791C32}"/>
      </w:docPartPr>
      <w:docPartBody>
        <w:p w:rsidR="006038C9" w:rsidRDefault="00832AFD" w:rsidP="00832AFD">
          <w:pPr>
            <w:pStyle w:val="09A498B971374C9B8194B1E61723E96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FD"/>
    <w:rsid w:val="005A7801"/>
    <w:rsid w:val="006038C9"/>
    <w:rsid w:val="00703833"/>
    <w:rsid w:val="00732B08"/>
    <w:rsid w:val="007A33EE"/>
    <w:rsid w:val="00832AFD"/>
    <w:rsid w:val="008D6BDB"/>
    <w:rsid w:val="009D1BBB"/>
    <w:rsid w:val="00A55D69"/>
    <w:rsid w:val="00AD5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1A983E8DA24534BDC40A594FE467B3">
    <w:name w:val="D21A983E8DA24534BDC40A594FE467B3"/>
    <w:rsid w:val="00832AFD"/>
  </w:style>
  <w:style w:type="character" w:styleId="Platshllartext">
    <w:name w:val="Placeholder Text"/>
    <w:basedOn w:val="Standardstycketeckensnitt"/>
    <w:uiPriority w:val="99"/>
    <w:semiHidden/>
    <w:rsid w:val="00832AFD"/>
    <w:rPr>
      <w:noProof w:val="0"/>
      <w:color w:val="808080"/>
    </w:rPr>
  </w:style>
  <w:style w:type="paragraph" w:customStyle="1" w:styleId="07F090187B2C4CEA82D68F04B0972B3B">
    <w:name w:val="07F090187B2C4CEA82D68F04B0972B3B"/>
    <w:rsid w:val="00832AFD"/>
  </w:style>
  <w:style w:type="paragraph" w:customStyle="1" w:styleId="6A26531472FF433387C717B3D76B97EB">
    <w:name w:val="6A26531472FF433387C717B3D76B97EB"/>
    <w:rsid w:val="00832AFD"/>
  </w:style>
  <w:style w:type="paragraph" w:customStyle="1" w:styleId="20153C6214C443728357124993E6D0F4">
    <w:name w:val="20153C6214C443728357124993E6D0F4"/>
    <w:rsid w:val="00832AFD"/>
  </w:style>
  <w:style w:type="paragraph" w:customStyle="1" w:styleId="FEF41DF6706F4AB1944CD865C429239E">
    <w:name w:val="FEF41DF6706F4AB1944CD865C429239E"/>
    <w:rsid w:val="00832AFD"/>
  </w:style>
  <w:style w:type="paragraph" w:customStyle="1" w:styleId="39D9CBBDE37D468E88A97BC400F7E536">
    <w:name w:val="39D9CBBDE37D468E88A97BC400F7E536"/>
    <w:rsid w:val="00832AFD"/>
  </w:style>
  <w:style w:type="paragraph" w:customStyle="1" w:styleId="516B13E4FAFC4CF292318A9E169F4E00">
    <w:name w:val="516B13E4FAFC4CF292318A9E169F4E00"/>
    <w:rsid w:val="00832AFD"/>
  </w:style>
  <w:style w:type="paragraph" w:customStyle="1" w:styleId="D68D4AD900B94124A6D2439E1A7A8276">
    <w:name w:val="D68D4AD900B94124A6D2439E1A7A8276"/>
    <w:rsid w:val="00832AFD"/>
  </w:style>
  <w:style w:type="paragraph" w:customStyle="1" w:styleId="A8102CFE8FCF4D89AF29E3D6071C728A">
    <w:name w:val="A8102CFE8FCF4D89AF29E3D6071C728A"/>
    <w:rsid w:val="00832AFD"/>
  </w:style>
  <w:style w:type="paragraph" w:customStyle="1" w:styleId="7EC0895CC29C40A7A3EBB1145F5F9C0C">
    <w:name w:val="7EC0895CC29C40A7A3EBB1145F5F9C0C"/>
    <w:rsid w:val="00832AFD"/>
  </w:style>
  <w:style w:type="paragraph" w:customStyle="1" w:styleId="09A498B971374C9B8194B1E61723E964">
    <w:name w:val="09A498B971374C9B8194B1E61723E964"/>
    <w:rsid w:val="00832AFD"/>
  </w:style>
  <w:style w:type="paragraph" w:customStyle="1" w:styleId="E57F017A71BE49FFB475D98085ACD187">
    <w:name w:val="E57F017A71BE49FFB475D98085ACD187"/>
    <w:rsid w:val="00832AFD"/>
  </w:style>
  <w:style w:type="paragraph" w:customStyle="1" w:styleId="A0AB64D84DEC455C8821B9A54433A38C">
    <w:name w:val="A0AB64D84DEC455C8821B9A54433A38C"/>
    <w:rsid w:val="00832AFD"/>
  </w:style>
  <w:style w:type="paragraph" w:customStyle="1" w:styleId="314A5A22689D48D09B32B202438B23F6">
    <w:name w:val="314A5A22689D48D09B32B202438B23F6"/>
    <w:rsid w:val="00832AFD"/>
  </w:style>
  <w:style w:type="paragraph" w:customStyle="1" w:styleId="FDEA1586BB41428A80FB6FDDBE8D7D51">
    <w:name w:val="FDEA1586BB41428A80FB6FDDBE8D7D51"/>
    <w:rsid w:val="00832AFD"/>
  </w:style>
  <w:style w:type="paragraph" w:customStyle="1" w:styleId="A2A04679AD794AAC9E4683C56DBF14F6">
    <w:name w:val="A2A04679AD794AAC9E4683C56DBF14F6"/>
    <w:rsid w:val="00832AFD"/>
  </w:style>
  <w:style w:type="paragraph" w:customStyle="1" w:styleId="D11775A51D4E4F588BBB5B134BB9B61B">
    <w:name w:val="D11775A51D4E4F588BBB5B134BB9B61B"/>
    <w:rsid w:val="00832AFD"/>
  </w:style>
  <w:style w:type="paragraph" w:customStyle="1" w:styleId="D8CA8AB6F9614EE688AC14EC0990E93A">
    <w:name w:val="D8CA8AB6F9614EE688AC14EC0990E93A"/>
    <w:rsid w:val="00832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ef4b3db7-9121-4b13-80e8-70157e8a0084</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2018-02-27</HeaderDate>
    <Office/>
    <Dnr>M2018/00671/Nm</Dnr>
    <ParagrafNr/>
    <DocumentTitle/>
    <VisitingAddress/>
    <Extra1/>
    <Extra2/>
    <Extra3>Åsa Coenraads</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989b0582-1044-4b23-819b-be44737b5277"/>
    <Diarienummer xmlns="989b0582-1044-4b23-819b-be44737b5277" xsi:nil="true"/>
    <c9cd366cc722410295b9eacffbd73909 xmlns="989b0582-1044-4b23-819b-be44737b5277">
      <Terms xmlns="http://schemas.microsoft.com/office/infopath/2007/PartnerControls"/>
    </c9cd366cc722410295b9eacffbd73909>
    <k46d94c0acf84ab9a79866a9d8b1905f xmlns="989b0582-1044-4b23-819b-be44737b5277">
      <Terms xmlns="http://schemas.microsoft.com/office/infopath/2007/PartnerControls"/>
    </k46d94c0acf84ab9a79866a9d8b1905f>
    <Nyckelord xmlns="989b0582-1044-4b23-819b-be44737b5277" xsi:nil="true"/>
    <_dlc_DocId xmlns="989b0582-1044-4b23-819b-be44737b5277">DWKV6YK6XQT2-17-1703</_dlc_DocId>
    <_dlc_DocIdUrl xmlns="989b0582-1044-4b23-819b-be44737b5277">
      <Url>http://rkdhs-m/EcRcAss/_layouts/DocIdRedir.aspx?ID=DWKV6YK6XQT2-17-1703</Url>
      <Description>DWKV6YK6XQT2-17-1703</Description>
    </_dlc_DocIdUrl>
    <RKOrdnaClass xmlns="aeab93c3-bfb5-4859-93a9-2eebea4085ac" xsi:nil="true"/>
    <RKOrdnaCheckInComment xmlns="aeab93c3-bfb5-4859-93a9-2eebea4085ac" xsi:nil="true"/>
    <Sekretess_x0020_m.m. xmlns="989b0582-1044-4b23-819b-be44737b5277" xsi:nil="true"/>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00952-2B63-4C92-BA3A-BC81653B83E0}"/>
</file>

<file path=customXml/itemProps2.xml><?xml version="1.0" encoding="utf-8"?>
<ds:datastoreItem xmlns:ds="http://schemas.openxmlformats.org/officeDocument/2006/customXml" ds:itemID="{2CB467DE-A302-4737-8AF1-854F2F7A7908}"/>
</file>

<file path=customXml/itemProps3.xml><?xml version="1.0" encoding="utf-8"?>
<ds:datastoreItem xmlns:ds="http://schemas.openxmlformats.org/officeDocument/2006/customXml" ds:itemID="{1BF0AC7B-E5C5-4A23-8D92-1BF946A29FDE}"/>
</file>

<file path=customXml/itemProps4.xml><?xml version="1.0" encoding="utf-8"?>
<ds:datastoreItem xmlns:ds="http://schemas.openxmlformats.org/officeDocument/2006/customXml" ds:itemID="{2CB467DE-A302-4737-8AF1-854F2F7A7908}"/>
</file>

<file path=customXml/itemProps5.xml><?xml version="1.0" encoding="utf-8"?>
<ds:datastoreItem xmlns:ds="http://schemas.openxmlformats.org/officeDocument/2006/customXml" ds:itemID="{CB49F4D1-C52C-4F84-A9AA-1C3A4CC10655}"/>
</file>

<file path=customXml/itemProps6.xml><?xml version="1.0" encoding="utf-8"?>
<ds:datastoreItem xmlns:ds="http://schemas.openxmlformats.org/officeDocument/2006/customXml" ds:itemID="{B0E1D893-B816-4DB8-B3D3-FFE63DA54056}"/>
</file>

<file path=customXml/itemProps7.xml><?xml version="1.0" encoding="utf-8"?>
<ds:datastoreItem xmlns:ds="http://schemas.openxmlformats.org/officeDocument/2006/customXml" ds:itemID="{1A97E86E-A29D-4690-875E-557A05F0DC84}"/>
</file>

<file path=customXml/itemProps8.xml><?xml version="1.0" encoding="utf-8"?>
<ds:datastoreItem xmlns:ds="http://schemas.openxmlformats.org/officeDocument/2006/customXml" ds:itemID="{2B3F2754-2E52-4800-A758-B0C594D2C878}"/>
</file>

<file path=docProps/app.xml><?xml version="1.0" encoding="utf-8"?>
<Properties xmlns="http://schemas.openxmlformats.org/officeDocument/2006/extended-properties" xmlns:vt="http://schemas.openxmlformats.org/officeDocument/2006/docPropsVTypes">
  <Template>RK Basmall</Template>
  <TotalTime>0</TotalTime>
  <Pages>3</Pages>
  <Words>762</Words>
  <Characters>4042</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Börje Alriksson</dc:creator>
  <cp:keywords/>
  <dc:description/>
  <cp:lastModifiedBy>Thomas H Pettersson</cp:lastModifiedBy>
  <cp:revision>3</cp:revision>
  <dcterms:created xsi:type="dcterms:W3CDTF">2018-03-07T09:21:00Z</dcterms:created>
  <dcterms:modified xsi:type="dcterms:W3CDTF">2018-03-07T09:27:00Z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575404cb-81d4-4e70-b0b8-e3101659633e</vt:lpwstr>
  </property>
  <property fmtid="{D5CDD505-2E9C-101B-9397-08002B2CF9AE}" pid="6" name="RKDepartementsenhet">
    <vt:lpwstr/>
  </property>
  <property fmtid="{D5CDD505-2E9C-101B-9397-08002B2CF9AE}" pid="7" name="RKAktivitetskategori">
    <vt:lpwstr/>
  </property>
</Properties>
</file>