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48115" w14:textId="51F3053A" w:rsidR="007A05DC" w:rsidRDefault="007A05DC" w:rsidP="00D602F2">
      <w:pPr>
        <w:pStyle w:val="Rubrik"/>
        <w:spacing w:after="480"/>
      </w:pPr>
      <w:r>
        <w:t>S</w:t>
      </w:r>
      <w:r w:rsidR="00001DB5">
        <w:t>var på fråga 2017/18</w:t>
      </w:r>
      <w:r w:rsidR="00E8691E">
        <w:t>:</w:t>
      </w:r>
      <w:r w:rsidR="00B460C8">
        <w:t>135</w:t>
      </w:r>
      <w:r w:rsidR="00B460C8">
        <w:rPr>
          <w:color w:val="000000" w:themeColor="text1"/>
        </w:rPr>
        <w:t xml:space="preserve"> av Tomas Tobé (M</w:t>
      </w:r>
      <w:r w:rsidR="00D57932" w:rsidRPr="00E4294B">
        <w:rPr>
          <w:color w:val="000000" w:themeColor="text1"/>
        </w:rPr>
        <w:t xml:space="preserve">) </w:t>
      </w:r>
      <w:r w:rsidR="00B460C8">
        <w:rPr>
          <w:color w:val="000000" w:themeColor="text1"/>
        </w:rPr>
        <w:t>Beslut att frångå säkerhetsskyddsförordningen</w:t>
      </w:r>
    </w:p>
    <w:p w14:paraId="6F7F3EF1" w14:textId="737BB8BC" w:rsidR="00DE375E" w:rsidRDefault="00B460C8" w:rsidP="00AB17E9">
      <w:pPr>
        <w:pStyle w:val="Brdtext"/>
      </w:pPr>
      <w:r>
        <w:t>Tomas Tobé</w:t>
      </w:r>
      <w:r w:rsidR="005E62AE">
        <w:t xml:space="preserve"> </w:t>
      </w:r>
      <w:r w:rsidR="007A0F9D">
        <w:t xml:space="preserve">har </w:t>
      </w:r>
      <w:r>
        <w:t>frågat mig vilka ytterligare åtgärder jag avser att vidta med anledning av rikspolischefens beslut att frångå säkerhetsskyddsförordningen</w:t>
      </w:r>
      <w:r w:rsidR="00A120F2">
        <w:t>.</w:t>
      </w:r>
    </w:p>
    <w:p w14:paraId="14C5ADF7" w14:textId="648B0A39" w:rsidR="00334F01" w:rsidRDefault="00EE5344" w:rsidP="00BE02B4">
      <w:pPr>
        <w:pStyle w:val="Brdtext"/>
      </w:pPr>
      <w:r>
        <w:t xml:space="preserve">Åklagaren valde att inte inleda någon förundersökning </w:t>
      </w:r>
      <w:r w:rsidR="00832AE4">
        <w:t>i det aktuella ärendet</w:t>
      </w:r>
      <w:r w:rsidR="0086433B">
        <w:t>.</w:t>
      </w:r>
      <w:r w:rsidR="00832AE4">
        <w:t xml:space="preserve"> </w:t>
      </w:r>
      <w:r w:rsidR="00334F01">
        <w:t xml:space="preserve">I en bilaga till beslutet att inte inleda förundersökning har åklagaren redovisat sin bedömning av ett beslut som </w:t>
      </w:r>
      <w:r w:rsidR="004E1BE3">
        <w:t>r</w:t>
      </w:r>
      <w:r w:rsidR="00334F01">
        <w:t xml:space="preserve">ikspolischefen fattade den </w:t>
      </w:r>
      <w:r w:rsidR="00334F01" w:rsidRPr="00334F01">
        <w:t>28 april 2015</w:t>
      </w:r>
      <w:r w:rsidR="00334F01">
        <w:t xml:space="preserve">. </w:t>
      </w:r>
      <w:r w:rsidR="0086433B">
        <w:t>E</w:t>
      </w:r>
      <w:r w:rsidR="00832AE4">
        <w:t xml:space="preserve">nligt </w:t>
      </w:r>
      <w:r w:rsidR="00F7296C">
        <w:t>17</w:t>
      </w:r>
      <w:r w:rsidR="0086433B">
        <w:t xml:space="preserve"> § </w:t>
      </w:r>
      <w:r w:rsidR="00832AE4">
        <w:t xml:space="preserve">lagen om offentlig anställning </w:t>
      </w:r>
      <w:r w:rsidR="009F07FC">
        <w:t xml:space="preserve">(1994:260) </w:t>
      </w:r>
      <w:r w:rsidR="00BE02B4">
        <w:t xml:space="preserve">får disciplinpåföljd meddelas bara om arbetstagaren inom två år från förseelsen skriftligen har underrättats om vad som anförs mot honom. </w:t>
      </w:r>
      <w:r w:rsidR="009C6E6A">
        <w:t xml:space="preserve">Oavsett hur rikspolischefens agerande ska betraktas är alltså </w:t>
      </w:r>
      <w:r w:rsidR="00832AE4">
        <w:t xml:space="preserve">frågan om eventuell </w:t>
      </w:r>
      <w:r w:rsidR="00334F01">
        <w:t xml:space="preserve">disciplinpåföljd </w:t>
      </w:r>
      <w:r w:rsidR="00832AE4">
        <w:t>preskriberad</w:t>
      </w:r>
      <w:r w:rsidR="009C6E6A">
        <w:t>, e</w:t>
      </w:r>
      <w:r w:rsidR="009C6E6A" w:rsidRPr="009C6E6A">
        <w:t>ftersom det aktuella beslutet fattades för mer än två år sedan</w:t>
      </w:r>
      <w:r w:rsidR="00832AE4">
        <w:t xml:space="preserve">. </w:t>
      </w:r>
    </w:p>
    <w:p w14:paraId="13A2D8B3" w14:textId="519F4AAB" w:rsidR="0037539F" w:rsidRDefault="0037539F" w:rsidP="009C6E6A">
      <w:pPr>
        <w:pStyle w:val="Brdtext"/>
      </w:pPr>
      <w:r>
        <w:t xml:space="preserve">Regeringen har </w:t>
      </w:r>
      <w:r w:rsidR="009C6E6A">
        <w:t xml:space="preserve">följaktligen </w:t>
      </w:r>
      <w:r>
        <w:t xml:space="preserve">inte </w:t>
      </w:r>
      <w:r w:rsidR="00A54825">
        <w:t>initierat någon arbetsrättslig åtgärd mot rikspolischefen</w:t>
      </w:r>
      <w:r w:rsidR="00C45259">
        <w:t>.</w:t>
      </w:r>
      <w:r w:rsidR="007F0867">
        <w:t xml:space="preserve"> </w:t>
      </w:r>
      <w:bookmarkStart w:id="0" w:name="_GoBack"/>
      <w:bookmarkEnd w:id="0"/>
      <w:r w:rsidR="00334F01">
        <w:t xml:space="preserve">Jag kommer </w:t>
      </w:r>
      <w:r w:rsidR="009C6E6A">
        <w:t xml:space="preserve">dock att </w:t>
      </w:r>
      <w:r w:rsidR="00334F01">
        <w:t xml:space="preserve">noga förhöra mig om hur rikspolischefen avser </w:t>
      </w:r>
      <w:r w:rsidR="009C6E6A">
        <w:t xml:space="preserve">att </w:t>
      </w:r>
      <w:r w:rsidR="00334F01">
        <w:t xml:space="preserve">säkerställa </w:t>
      </w:r>
      <w:r w:rsidR="009C6E6A">
        <w:t>att liknande situationer inte kan upppstå.</w:t>
      </w:r>
    </w:p>
    <w:p w14:paraId="3B2AC645" w14:textId="5F21C735" w:rsidR="0037539F" w:rsidRDefault="0037539F" w:rsidP="00573BB1">
      <w:pPr>
        <w:pStyle w:val="Brdtext"/>
      </w:pPr>
      <w:r>
        <w:t>Att leda Sverige</w:t>
      </w:r>
      <w:r w:rsidR="00C45259">
        <w:t>s största myndig</w:t>
      </w:r>
      <w:r w:rsidR="00C45259">
        <w:softHyphen/>
        <w:t xml:space="preserve">het med </w:t>
      </w:r>
      <w:r w:rsidR="00A54825">
        <w:t>omkring 30 000</w:t>
      </w:r>
      <w:r>
        <w:t xml:space="preserve"> anställda är ett komplext uppdrag. Jag har fortsatt förtro</w:t>
      </w:r>
      <w:r>
        <w:softHyphen/>
        <w:t>ende för rikspolischefens sätt att utföra denna svåra uppgift.</w:t>
      </w:r>
    </w:p>
    <w:p w14:paraId="070877CA" w14:textId="251C1E23" w:rsidR="002A1FDA" w:rsidRDefault="00420953" w:rsidP="00573BB1">
      <w:pPr>
        <w:pStyle w:val="Brdtext"/>
      </w:pPr>
      <w:r w:rsidRPr="00170B1C">
        <w:t xml:space="preserve">Stockholm den </w:t>
      </w:r>
      <w:r w:rsidR="00D35017">
        <w:t>8</w:t>
      </w:r>
      <w:r w:rsidR="00DE375E" w:rsidRPr="00BA19F6">
        <w:t xml:space="preserve"> </w:t>
      </w:r>
      <w:r w:rsidR="00A32710">
        <w:t>november</w:t>
      </w:r>
      <w:r w:rsidR="00DE375E">
        <w:t xml:space="preserve"> </w:t>
      </w:r>
      <w:r w:rsidRPr="00170B1C">
        <w:t>2017</w:t>
      </w:r>
      <w:r w:rsidR="003B52B7">
        <w:br/>
      </w:r>
      <w:r w:rsidR="003B52B7">
        <w:br/>
      </w:r>
      <w:r w:rsidR="003B52B7">
        <w:br/>
      </w:r>
      <w:r w:rsidR="007A0F9D"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FD88A" w14:textId="77777777" w:rsidR="001F569C" w:rsidRDefault="001F569C" w:rsidP="00A87A54">
      <w:pPr>
        <w:spacing w:after="0" w:line="240" w:lineRule="auto"/>
      </w:pPr>
      <w:r>
        <w:separator/>
      </w:r>
    </w:p>
  </w:endnote>
  <w:endnote w:type="continuationSeparator" w:id="0">
    <w:p w14:paraId="124EEC81" w14:textId="77777777" w:rsidR="001F569C" w:rsidRDefault="001F56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A484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C3E7E7" w14:textId="4FE4CC0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C6E6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C6E6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AFD8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69C4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123D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1681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0489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0C8172" w14:textId="77777777" w:rsidTr="00C26068">
      <w:trPr>
        <w:trHeight w:val="227"/>
      </w:trPr>
      <w:tc>
        <w:tcPr>
          <w:tcW w:w="4074" w:type="dxa"/>
        </w:tcPr>
        <w:p w14:paraId="297638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5AAF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CEBD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83D72" w14:textId="77777777" w:rsidR="001F569C" w:rsidRDefault="001F569C" w:rsidP="00A87A54">
      <w:pPr>
        <w:spacing w:after="0" w:line="240" w:lineRule="auto"/>
      </w:pPr>
      <w:r>
        <w:separator/>
      </w:r>
    </w:p>
  </w:footnote>
  <w:footnote w:type="continuationSeparator" w:id="0">
    <w:p w14:paraId="54C7A29D" w14:textId="77777777" w:rsidR="001F569C" w:rsidRDefault="001F56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5160CB97" w14:textId="77777777" w:rsidTr="00C93EBA">
      <w:trPr>
        <w:trHeight w:val="227"/>
      </w:trPr>
      <w:tc>
        <w:tcPr>
          <w:tcW w:w="5534" w:type="dxa"/>
        </w:tcPr>
        <w:p w14:paraId="3CEABC6F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144BD4AE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3C2ACF55" w14:textId="77777777" w:rsidR="007A05DC" w:rsidRDefault="007A05DC" w:rsidP="005A703A">
          <w:pPr>
            <w:pStyle w:val="Sidhuvud"/>
          </w:pPr>
        </w:p>
      </w:tc>
    </w:tr>
    <w:tr w:rsidR="007A05DC" w14:paraId="0DAB4474" w14:textId="77777777" w:rsidTr="00C93EBA">
      <w:trPr>
        <w:trHeight w:val="1928"/>
      </w:trPr>
      <w:tc>
        <w:tcPr>
          <w:tcW w:w="5534" w:type="dxa"/>
        </w:tcPr>
        <w:p w14:paraId="096F4649" w14:textId="77777777" w:rsidR="007A05DC" w:rsidRPr="00BA19F6" w:rsidRDefault="007A05DC" w:rsidP="00340DE0">
          <w:pPr>
            <w:pStyle w:val="Sidhuvud"/>
          </w:pPr>
          <w:bookmarkStart w:id="1" w:name="Logo"/>
          <w:bookmarkEnd w:id="1"/>
          <w:r w:rsidRPr="00BA19F6">
            <w:rPr>
              <w:noProof/>
              <w:lang w:eastAsia="sv-SE"/>
            </w:rPr>
            <w:drawing>
              <wp:inline distT="0" distB="0" distL="0" distR="0" wp14:anchorId="5425B7E9" wp14:editId="460D463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E81D9D" w14:textId="77777777" w:rsidR="007A05DC" w:rsidRPr="00BA19F6" w:rsidRDefault="007A05DC" w:rsidP="00EE3C0F">
          <w:pPr>
            <w:pStyle w:val="Sidhuvud"/>
          </w:pPr>
        </w:p>
        <w:p w14:paraId="3FC4C143" w14:textId="77777777" w:rsidR="007A05DC" w:rsidRPr="00BA19F6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A370E23" w14:textId="4D770AB8" w:rsidR="007A05DC" w:rsidRPr="00BA19F6" w:rsidRDefault="004E1BE3" w:rsidP="00EE3C0F">
              <w:pPr>
                <w:pStyle w:val="Sidhuvud"/>
              </w:pPr>
              <w:r w:rsidRPr="00BA19F6">
                <w:t>Ju2017/</w:t>
              </w:r>
              <w:r w:rsidR="00A25883">
                <w:t>08163</w:t>
              </w:r>
              <w:r w:rsidRPr="00BA19F6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2D265D03" w14:textId="77777777" w:rsidR="007A05DC" w:rsidRPr="00BA19F6" w:rsidRDefault="007A05DC" w:rsidP="007A05DC">
              <w:pPr>
                <w:pStyle w:val="Sidhuvud"/>
              </w:pPr>
              <w:r w:rsidRPr="00BA19F6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33CAFF27" w14:textId="77777777" w:rsidR="007A05DC" w:rsidRPr="0094502D" w:rsidRDefault="007A05DC" w:rsidP="0094502D">
          <w:pPr>
            <w:pStyle w:val="Sidhuvud"/>
          </w:pPr>
        </w:p>
      </w:tc>
    </w:tr>
    <w:tr w:rsidR="007A05DC" w14:paraId="207B5D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6DBBFA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52D15B9B" w14:textId="77777777" w:rsidR="007A05DC" w:rsidRPr="00340DE0" w:rsidRDefault="00BD4AA5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44B437D4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CE96C8" w14:textId="77777777" w:rsidR="007A05DC" w:rsidRDefault="007A05DC" w:rsidP="003E6020">
          <w:pPr>
            <w:pStyle w:val="Sidhuvud"/>
          </w:pPr>
        </w:p>
      </w:tc>
    </w:tr>
  </w:tbl>
  <w:p w14:paraId="37C013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9C20EB"/>
    <w:multiLevelType w:val="hybridMultilevel"/>
    <w:tmpl w:val="2854A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BEE2F7A"/>
    <w:multiLevelType w:val="hybridMultilevel"/>
    <w:tmpl w:val="0FAC77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055D"/>
    <w:rsid w:val="00000FA0"/>
    <w:rsid w:val="00001DB5"/>
    <w:rsid w:val="000036AA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11A1"/>
    <w:rsid w:val="00066BC9"/>
    <w:rsid w:val="0007033C"/>
    <w:rsid w:val="00072D77"/>
    <w:rsid w:val="000757FC"/>
    <w:rsid w:val="000862E0"/>
    <w:rsid w:val="000873C3"/>
    <w:rsid w:val="00093408"/>
    <w:rsid w:val="0009435C"/>
    <w:rsid w:val="000A4803"/>
    <w:rsid w:val="000C61D1"/>
    <w:rsid w:val="000D2F61"/>
    <w:rsid w:val="000E12D9"/>
    <w:rsid w:val="000E1FC3"/>
    <w:rsid w:val="000E3E18"/>
    <w:rsid w:val="000F00B8"/>
    <w:rsid w:val="000F6B0D"/>
    <w:rsid w:val="0011413E"/>
    <w:rsid w:val="00121002"/>
    <w:rsid w:val="001428E2"/>
    <w:rsid w:val="00143CD0"/>
    <w:rsid w:val="00160C54"/>
    <w:rsid w:val="00170B1C"/>
    <w:rsid w:val="00170CE4"/>
    <w:rsid w:val="0017300E"/>
    <w:rsid w:val="00173126"/>
    <w:rsid w:val="00173A36"/>
    <w:rsid w:val="00192E34"/>
    <w:rsid w:val="0019723A"/>
    <w:rsid w:val="001A2A61"/>
    <w:rsid w:val="001A47CD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569C"/>
    <w:rsid w:val="001F6BBE"/>
    <w:rsid w:val="001F7D9E"/>
    <w:rsid w:val="00204079"/>
    <w:rsid w:val="002102FD"/>
    <w:rsid w:val="00211B4E"/>
    <w:rsid w:val="0021224A"/>
    <w:rsid w:val="00213258"/>
    <w:rsid w:val="00222258"/>
    <w:rsid w:val="00223590"/>
    <w:rsid w:val="00223AD6"/>
    <w:rsid w:val="002256FA"/>
    <w:rsid w:val="0022666A"/>
    <w:rsid w:val="00233D52"/>
    <w:rsid w:val="00237147"/>
    <w:rsid w:val="0024036C"/>
    <w:rsid w:val="00243982"/>
    <w:rsid w:val="002461AB"/>
    <w:rsid w:val="00250BD9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0E3D"/>
    <w:rsid w:val="002E4CD7"/>
    <w:rsid w:val="002E4D3F"/>
    <w:rsid w:val="002F1577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4F01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73AA3"/>
    <w:rsid w:val="0037539F"/>
    <w:rsid w:val="00380663"/>
    <w:rsid w:val="003825CD"/>
    <w:rsid w:val="003853E3"/>
    <w:rsid w:val="0038587E"/>
    <w:rsid w:val="00392ED4"/>
    <w:rsid w:val="003A2E73"/>
    <w:rsid w:val="003A5969"/>
    <w:rsid w:val="003A5C58"/>
    <w:rsid w:val="003B33F7"/>
    <w:rsid w:val="003B474C"/>
    <w:rsid w:val="003B52B7"/>
    <w:rsid w:val="003C7BE0"/>
    <w:rsid w:val="003D0DD3"/>
    <w:rsid w:val="003D17EF"/>
    <w:rsid w:val="003D3535"/>
    <w:rsid w:val="003D6BB0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3211D"/>
    <w:rsid w:val="00441D70"/>
    <w:rsid w:val="00462578"/>
    <w:rsid w:val="004660C8"/>
    <w:rsid w:val="0047084A"/>
    <w:rsid w:val="00472EBA"/>
    <w:rsid w:val="00474676"/>
    <w:rsid w:val="0047511B"/>
    <w:rsid w:val="00480EC3"/>
    <w:rsid w:val="0048317E"/>
    <w:rsid w:val="00483D02"/>
    <w:rsid w:val="00485601"/>
    <w:rsid w:val="004865B8"/>
    <w:rsid w:val="00486C0D"/>
    <w:rsid w:val="00491796"/>
    <w:rsid w:val="004A66B1"/>
    <w:rsid w:val="004B1E7B"/>
    <w:rsid w:val="004B35E7"/>
    <w:rsid w:val="004B6276"/>
    <w:rsid w:val="004B63BF"/>
    <w:rsid w:val="004B66DA"/>
    <w:rsid w:val="004B7DFF"/>
    <w:rsid w:val="004C5686"/>
    <w:rsid w:val="004C70EE"/>
    <w:rsid w:val="004D06AE"/>
    <w:rsid w:val="004E1BE3"/>
    <w:rsid w:val="004E25CD"/>
    <w:rsid w:val="004F0448"/>
    <w:rsid w:val="004F1EA0"/>
    <w:rsid w:val="004F2E64"/>
    <w:rsid w:val="004F6525"/>
    <w:rsid w:val="00505905"/>
    <w:rsid w:val="00511A1B"/>
    <w:rsid w:val="00511A68"/>
    <w:rsid w:val="005158D3"/>
    <w:rsid w:val="0052127C"/>
    <w:rsid w:val="005302E0"/>
    <w:rsid w:val="00544738"/>
    <w:rsid w:val="005456E4"/>
    <w:rsid w:val="00547B89"/>
    <w:rsid w:val="0055370A"/>
    <w:rsid w:val="005606BC"/>
    <w:rsid w:val="00567799"/>
    <w:rsid w:val="00571A0B"/>
    <w:rsid w:val="00573BB1"/>
    <w:rsid w:val="005747D0"/>
    <w:rsid w:val="00580EBD"/>
    <w:rsid w:val="00583B60"/>
    <w:rsid w:val="005850D7"/>
    <w:rsid w:val="0058522F"/>
    <w:rsid w:val="0059039B"/>
    <w:rsid w:val="00590DF4"/>
    <w:rsid w:val="00596E2B"/>
    <w:rsid w:val="005A0505"/>
    <w:rsid w:val="005A46D4"/>
    <w:rsid w:val="005A5193"/>
    <w:rsid w:val="005A7537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5E62AE"/>
    <w:rsid w:val="005F066B"/>
    <w:rsid w:val="005F4F67"/>
    <w:rsid w:val="005F7B78"/>
    <w:rsid w:val="00600FD8"/>
    <w:rsid w:val="00605C43"/>
    <w:rsid w:val="00606330"/>
    <w:rsid w:val="006175D7"/>
    <w:rsid w:val="006208E5"/>
    <w:rsid w:val="00621431"/>
    <w:rsid w:val="00625A7C"/>
    <w:rsid w:val="00627FE6"/>
    <w:rsid w:val="00631F82"/>
    <w:rsid w:val="00650080"/>
    <w:rsid w:val="00654B4D"/>
    <w:rsid w:val="0065559D"/>
    <w:rsid w:val="0066378C"/>
    <w:rsid w:val="00665C23"/>
    <w:rsid w:val="00670A48"/>
    <w:rsid w:val="00672F6F"/>
    <w:rsid w:val="00676C88"/>
    <w:rsid w:val="0069523C"/>
    <w:rsid w:val="006962CA"/>
    <w:rsid w:val="006B4A30"/>
    <w:rsid w:val="006B7569"/>
    <w:rsid w:val="006C12B6"/>
    <w:rsid w:val="006C21B6"/>
    <w:rsid w:val="006C28EE"/>
    <w:rsid w:val="006D1F84"/>
    <w:rsid w:val="006D2998"/>
    <w:rsid w:val="006D3188"/>
    <w:rsid w:val="006E08FC"/>
    <w:rsid w:val="006E1485"/>
    <w:rsid w:val="006E6D12"/>
    <w:rsid w:val="006F2588"/>
    <w:rsid w:val="00710A6C"/>
    <w:rsid w:val="00710D98"/>
    <w:rsid w:val="00712266"/>
    <w:rsid w:val="00712593"/>
    <w:rsid w:val="00724A1C"/>
    <w:rsid w:val="007351D9"/>
    <w:rsid w:val="00735AD1"/>
    <w:rsid w:val="00743E09"/>
    <w:rsid w:val="00750C93"/>
    <w:rsid w:val="00753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0F9D"/>
    <w:rsid w:val="007A1887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7F0867"/>
    <w:rsid w:val="007F7FCD"/>
    <w:rsid w:val="0080228F"/>
    <w:rsid w:val="00804C1B"/>
    <w:rsid w:val="008053F3"/>
    <w:rsid w:val="008178E6"/>
    <w:rsid w:val="0082249C"/>
    <w:rsid w:val="00830B7B"/>
    <w:rsid w:val="00832AE4"/>
    <w:rsid w:val="008349AA"/>
    <w:rsid w:val="008375D5"/>
    <w:rsid w:val="008431AF"/>
    <w:rsid w:val="008432A5"/>
    <w:rsid w:val="008504F6"/>
    <w:rsid w:val="00860EC4"/>
    <w:rsid w:val="00863BB7"/>
    <w:rsid w:val="0086433B"/>
    <w:rsid w:val="00867873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41EE"/>
    <w:rsid w:val="008E65A8"/>
    <w:rsid w:val="008E77D6"/>
    <w:rsid w:val="008F6400"/>
    <w:rsid w:val="0090134E"/>
    <w:rsid w:val="009036E7"/>
    <w:rsid w:val="0091053B"/>
    <w:rsid w:val="00914CCE"/>
    <w:rsid w:val="0092188D"/>
    <w:rsid w:val="0094502D"/>
    <w:rsid w:val="00947013"/>
    <w:rsid w:val="00954A63"/>
    <w:rsid w:val="00955212"/>
    <w:rsid w:val="0097293C"/>
    <w:rsid w:val="00976D76"/>
    <w:rsid w:val="0098368D"/>
    <w:rsid w:val="00984EA2"/>
    <w:rsid w:val="00986CC3"/>
    <w:rsid w:val="0099068E"/>
    <w:rsid w:val="009910F4"/>
    <w:rsid w:val="009920AA"/>
    <w:rsid w:val="009A4D0A"/>
    <w:rsid w:val="009A61F0"/>
    <w:rsid w:val="009C2459"/>
    <w:rsid w:val="009C255A"/>
    <w:rsid w:val="009C2B46"/>
    <w:rsid w:val="009C4448"/>
    <w:rsid w:val="009C4DBA"/>
    <w:rsid w:val="009C610D"/>
    <w:rsid w:val="009C6E6A"/>
    <w:rsid w:val="009D5D40"/>
    <w:rsid w:val="009D6B1B"/>
    <w:rsid w:val="009D7277"/>
    <w:rsid w:val="009D7776"/>
    <w:rsid w:val="009E107B"/>
    <w:rsid w:val="009E18D6"/>
    <w:rsid w:val="009F07FC"/>
    <w:rsid w:val="00A0048F"/>
    <w:rsid w:val="00A00D24"/>
    <w:rsid w:val="00A01F5C"/>
    <w:rsid w:val="00A120F2"/>
    <w:rsid w:val="00A2019A"/>
    <w:rsid w:val="00A25883"/>
    <w:rsid w:val="00A3270B"/>
    <w:rsid w:val="00A32710"/>
    <w:rsid w:val="00A379E4"/>
    <w:rsid w:val="00A436D3"/>
    <w:rsid w:val="00A43B02"/>
    <w:rsid w:val="00A46B85"/>
    <w:rsid w:val="00A50585"/>
    <w:rsid w:val="00A506F1"/>
    <w:rsid w:val="00A5156E"/>
    <w:rsid w:val="00A53E57"/>
    <w:rsid w:val="00A54825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2865"/>
    <w:rsid w:val="00A8483F"/>
    <w:rsid w:val="00A870B0"/>
    <w:rsid w:val="00A87A54"/>
    <w:rsid w:val="00AA1809"/>
    <w:rsid w:val="00AB17E9"/>
    <w:rsid w:val="00AB5519"/>
    <w:rsid w:val="00AB6313"/>
    <w:rsid w:val="00AB71DD"/>
    <w:rsid w:val="00AC0EC2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41F72"/>
    <w:rsid w:val="00B44E90"/>
    <w:rsid w:val="00B460C8"/>
    <w:rsid w:val="00B47956"/>
    <w:rsid w:val="00B517E1"/>
    <w:rsid w:val="00B55E70"/>
    <w:rsid w:val="00B60238"/>
    <w:rsid w:val="00B64962"/>
    <w:rsid w:val="00B66AC0"/>
    <w:rsid w:val="00B7280F"/>
    <w:rsid w:val="00B77FD1"/>
    <w:rsid w:val="00B84409"/>
    <w:rsid w:val="00B90390"/>
    <w:rsid w:val="00BA19F6"/>
    <w:rsid w:val="00BB5683"/>
    <w:rsid w:val="00BC17DF"/>
    <w:rsid w:val="00BC63AD"/>
    <w:rsid w:val="00BD0826"/>
    <w:rsid w:val="00BD15AB"/>
    <w:rsid w:val="00BD4AA5"/>
    <w:rsid w:val="00BE025A"/>
    <w:rsid w:val="00BE02B4"/>
    <w:rsid w:val="00BE1897"/>
    <w:rsid w:val="00BE3210"/>
    <w:rsid w:val="00BF4F06"/>
    <w:rsid w:val="00BF534E"/>
    <w:rsid w:val="00BF5717"/>
    <w:rsid w:val="00C02EB3"/>
    <w:rsid w:val="00C12575"/>
    <w:rsid w:val="00C141C6"/>
    <w:rsid w:val="00C2071A"/>
    <w:rsid w:val="00C20ACB"/>
    <w:rsid w:val="00C23703"/>
    <w:rsid w:val="00C2582D"/>
    <w:rsid w:val="00C26068"/>
    <w:rsid w:val="00C261F6"/>
    <w:rsid w:val="00C26391"/>
    <w:rsid w:val="00C271A8"/>
    <w:rsid w:val="00C37A77"/>
    <w:rsid w:val="00C41141"/>
    <w:rsid w:val="00C45259"/>
    <w:rsid w:val="00C461E6"/>
    <w:rsid w:val="00C47842"/>
    <w:rsid w:val="00C55294"/>
    <w:rsid w:val="00C63EC4"/>
    <w:rsid w:val="00C76C3D"/>
    <w:rsid w:val="00C81534"/>
    <w:rsid w:val="00C9061B"/>
    <w:rsid w:val="00C93EBA"/>
    <w:rsid w:val="00C95F11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5C52"/>
    <w:rsid w:val="00CD6169"/>
    <w:rsid w:val="00CD6D76"/>
    <w:rsid w:val="00CE153A"/>
    <w:rsid w:val="00CE20BC"/>
    <w:rsid w:val="00CF13E2"/>
    <w:rsid w:val="00CF1FD8"/>
    <w:rsid w:val="00CF4FDC"/>
    <w:rsid w:val="00D021D2"/>
    <w:rsid w:val="00D050F4"/>
    <w:rsid w:val="00D05D49"/>
    <w:rsid w:val="00D061BB"/>
    <w:rsid w:val="00D07BE1"/>
    <w:rsid w:val="00D116C0"/>
    <w:rsid w:val="00D13433"/>
    <w:rsid w:val="00D13D8A"/>
    <w:rsid w:val="00D217F2"/>
    <w:rsid w:val="00D276CC"/>
    <w:rsid w:val="00D279D8"/>
    <w:rsid w:val="00D27C8E"/>
    <w:rsid w:val="00D35017"/>
    <w:rsid w:val="00D4141B"/>
    <w:rsid w:val="00D4145D"/>
    <w:rsid w:val="00D5101F"/>
    <w:rsid w:val="00D5467F"/>
    <w:rsid w:val="00D55837"/>
    <w:rsid w:val="00D56FBB"/>
    <w:rsid w:val="00D57932"/>
    <w:rsid w:val="00D602F2"/>
    <w:rsid w:val="00D60F51"/>
    <w:rsid w:val="00D6730A"/>
    <w:rsid w:val="00D674A6"/>
    <w:rsid w:val="00D70BAE"/>
    <w:rsid w:val="00D72921"/>
    <w:rsid w:val="00D74B7C"/>
    <w:rsid w:val="00D76068"/>
    <w:rsid w:val="00D76B01"/>
    <w:rsid w:val="00D8212A"/>
    <w:rsid w:val="00D84704"/>
    <w:rsid w:val="00D95424"/>
    <w:rsid w:val="00DA5C0D"/>
    <w:rsid w:val="00DB646C"/>
    <w:rsid w:val="00DB714B"/>
    <w:rsid w:val="00DC0009"/>
    <w:rsid w:val="00DD0722"/>
    <w:rsid w:val="00DE375E"/>
    <w:rsid w:val="00DF5BFB"/>
    <w:rsid w:val="00E022DA"/>
    <w:rsid w:val="00E03BCB"/>
    <w:rsid w:val="00E07D1C"/>
    <w:rsid w:val="00E124DC"/>
    <w:rsid w:val="00E15BAB"/>
    <w:rsid w:val="00E16DFF"/>
    <w:rsid w:val="00E31804"/>
    <w:rsid w:val="00E406DF"/>
    <w:rsid w:val="00E4143A"/>
    <w:rsid w:val="00E4294B"/>
    <w:rsid w:val="00E4457A"/>
    <w:rsid w:val="00E469E4"/>
    <w:rsid w:val="00E475C3"/>
    <w:rsid w:val="00E509B0"/>
    <w:rsid w:val="00E55D8E"/>
    <w:rsid w:val="00E57BC4"/>
    <w:rsid w:val="00E65016"/>
    <w:rsid w:val="00E73278"/>
    <w:rsid w:val="00E81109"/>
    <w:rsid w:val="00E81E54"/>
    <w:rsid w:val="00E8691E"/>
    <w:rsid w:val="00EA1688"/>
    <w:rsid w:val="00EA2D00"/>
    <w:rsid w:val="00EA4C83"/>
    <w:rsid w:val="00EB1118"/>
    <w:rsid w:val="00EC1DA0"/>
    <w:rsid w:val="00EC329B"/>
    <w:rsid w:val="00EC6324"/>
    <w:rsid w:val="00EC73EB"/>
    <w:rsid w:val="00ED17C0"/>
    <w:rsid w:val="00ED592E"/>
    <w:rsid w:val="00ED6ABD"/>
    <w:rsid w:val="00ED72E1"/>
    <w:rsid w:val="00EE2044"/>
    <w:rsid w:val="00EE3692"/>
    <w:rsid w:val="00EE3C0F"/>
    <w:rsid w:val="00EE5344"/>
    <w:rsid w:val="00EE5C55"/>
    <w:rsid w:val="00EE6810"/>
    <w:rsid w:val="00EF2A7F"/>
    <w:rsid w:val="00EF4803"/>
    <w:rsid w:val="00F03EAC"/>
    <w:rsid w:val="00F04B7C"/>
    <w:rsid w:val="00F10102"/>
    <w:rsid w:val="00F11BD5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7296C"/>
    <w:rsid w:val="00F82B6C"/>
    <w:rsid w:val="00F834AA"/>
    <w:rsid w:val="00F848D6"/>
    <w:rsid w:val="00F904F6"/>
    <w:rsid w:val="00F941A3"/>
    <w:rsid w:val="00F943C8"/>
    <w:rsid w:val="00F9451B"/>
    <w:rsid w:val="00F96B28"/>
    <w:rsid w:val="00FA41B4"/>
    <w:rsid w:val="00FA5DDD"/>
    <w:rsid w:val="00FA7644"/>
    <w:rsid w:val="00FB2639"/>
    <w:rsid w:val="00FD0B7B"/>
    <w:rsid w:val="00FE1DCC"/>
    <w:rsid w:val="00FE55AE"/>
    <w:rsid w:val="00FE7FBC"/>
    <w:rsid w:val="00FF0538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C5F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F3150D1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F3150D2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F3150D3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F3150D4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0F4A41"/>
    <w:rsid w:val="00166C51"/>
    <w:rsid w:val="003E06C4"/>
    <w:rsid w:val="00484421"/>
    <w:rsid w:val="005078C8"/>
    <w:rsid w:val="005565D3"/>
    <w:rsid w:val="008C13AB"/>
    <w:rsid w:val="009D6AF8"/>
    <w:rsid w:val="00AA0D4F"/>
    <w:rsid w:val="00C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150D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f1755a36-ece1-419a-995e-1356a213143b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Ju2017/08163/POL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2CC3-3F6E-4794-822F-A5F804AAD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EA301-FCFB-4903-AB39-6C6A5128D722}"/>
</file>

<file path=customXml/itemProps3.xml><?xml version="1.0" encoding="utf-8"?>
<ds:datastoreItem xmlns:ds="http://schemas.openxmlformats.org/officeDocument/2006/customXml" ds:itemID="{C1BD4F1B-E075-4FA2-8C83-5D05F7EB78B8}">
  <ds:schemaRefs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02812444-873B-4C73-8EE2-EFC52CA9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Markus Grundtman</cp:lastModifiedBy>
  <cp:revision>8</cp:revision>
  <cp:lastPrinted>2017-10-24T06:44:00Z</cp:lastPrinted>
  <dcterms:created xsi:type="dcterms:W3CDTF">2017-10-25T08:12:00Z</dcterms:created>
  <dcterms:modified xsi:type="dcterms:W3CDTF">2017-11-02T12:19:00Z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a219e79c-8165-40c1-821f-5f73218ca851</vt:lpwstr>
  </property>
</Properties>
</file>