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BCC4C" w14:textId="77777777" w:rsidR="00AA5669" w:rsidRDefault="00AA5669" w:rsidP="00472EBA">
      <w:pPr>
        <w:pStyle w:val="Rubrik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7346CD">
        <w:t>65</w:t>
      </w:r>
      <w:r w:rsidR="00EB318D">
        <w:t>1</w:t>
      </w:r>
      <w:r w:rsidR="007346CD">
        <w:t xml:space="preserve"> </w:t>
      </w:r>
      <w:r w:rsidR="00CB6818">
        <w:t>av</w:t>
      </w:r>
      <w:r w:rsidR="00EB318D">
        <w:t xml:space="preserve"> </w:t>
      </w:r>
      <w:r w:rsidR="007346CD">
        <w:t>Sten Bergheden</w:t>
      </w:r>
      <w:r w:rsidR="00EB318D">
        <w:t xml:space="preserve"> </w:t>
      </w:r>
      <w:r w:rsidR="00D728D7">
        <w:t>(</w:t>
      </w:r>
      <w:r w:rsidR="00EB318D">
        <w:t>M</w:t>
      </w:r>
      <w:r>
        <w:t xml:space="preserve">) </w:t>
      </w:r>
      <w:r w:rsidR="007346CD">
        <w:t>Längre handläggningstider för vapenlicenser</w:t>
      </w:r>
    </w:p>
    <w:p w14:paraId="1DEBCC4D" w14:textId="77777777" w:rsidR="00B46D8D" w:rsidRDefault="007346CD" w:rsidP="007346CD">
      <w:pPr>
        <w:pStyle w:val="Brdtext"/>
      </w:pPr>
      <w:r>
        <w:t>Sten Bergheden har fråga</w:t>
      </w:r>
      <w:r w:rsidR="007A5BE6">
        <w:t>t</w:t>
      </w:r>
      <w:r>
        <w:t xml:space="preserve"> mig om jag </w:t>
      </w:r>
      <w:r w:rsidRPr="007346CD">
        <w:t xml:space="preserve">på något sätt </w:t>
      </w:r>
      <w:r>
        <w:t xml:space="preserve">avser att </w:t>
      </w:r>
      <w:r w:rsidRPr="007346CD">
        <w:t xml:space="preserve">lindra effekterna av </w:t>
      </w:r>
      <w:r w:rsidR="007A5BE6">
        <w:t>eventuellt längre handläggningstider</w:t>
      </w:r>
      <w:r w:rsidR="00B46D8D">
        <w:t xml:space="preserve"> för vapenlicenser </w:t>
      </w:r>
      <w:r w:rsidRPr="007346CD">
        <w:t>under</w:t>
      </w:r>
      <w:r>
        <w:t xml:space="preserve"> </w:t>
      </w:r>
      <w:r w:rsidRPr="007346CD">
        <w:t>amnestitiden</w:t>
      </w:r>
      <w:r w:rsidR="00B46D8D">
        <w:t>.</w:t>
      </w:r>
      <w:r w:rsidRPr="007346CD">
        <w:t xml:space="preserve"> </w:t>
      </w:r>
    </w:p>
    <w:p w14:paraId="1DEBCC4E" w14:textId="77777777" w:rsidR="00B46D8D" w:rsidRDefault="007A5BE6" w:rsidP="007346CD">
      <w:pPr>
        <w:pStyle w:val="Brdtext"/>
      </w:pPr>
      <w:r>
        <w:t xml:space="preserve">Som </w:t>
      </w:r>
      <w:r w:rsidR="00552CE1">
        <w:t>Sten Bergheden</w:t>
      </w:r>
      <w:r>
        <w:t xml:space="preserve"> påtalar har r</w:t>
      </w:r>
      <w:r w:rsidRPr="001A611E">
        <w:t>egeringen</w:t>
      </w:r>
      <w:r>
        <w:t xml:space="preserve"> beslutat att genomföra en vapenamnesti under perioden februari till april 2018. </w:t>
      </w:r>
      <w:r w:rsidRPr="00313C74">
        <w:t>Syftet är att minska antalet illegala vapen i samhället</w:t>
      </w:r>
      <w:r w:rsidR="00B46D8D">
        <w:t xml:space="preserve"> vilket </w:t>
      </w:r>
      <w:r>
        <w:t xml:space="preserve">är </w:t>
      </w:r>
      <w:r w:rsidR="006D6C37">
        <w:t xml:space="preserve">av </w:t>
      </w:r>
      <w:r>
        <w:t>hög</w:t>
      </w:r>
      <w:r w:rsidR="006D6C37">
        <w:t>s</w:t>
      </w:r>
      <w:r>
        <w:t>t</w:t>
      </w:r>
      <w:r w:rsidR="006D6C37">
        <w:t>a</w:t>
      </w:r>
      <w:r>
        <w:t xml:space="preserve"> prioritet. Samtidigt </w:t>
      </w:r>
      <w:r w:rsidR="00B46D8D">
        <w:t xml:space="preserve">är det naturligtvis viktigt att Polismyndighetens handläggning av vapenlicenser hanteras på ett sådant sätt att väntetiden </w:t>
      </w:r>
      <w:r w:rsidR="006D6C37">
        <w:t xml:space="preserve">i möjligaste mån </w:t>
      </w:r>
      <w:r w:rsidR="00B46D8D">
        <w:t>begränsas.</w:t>
      </w:r>
    </w:p>
    <w:p w14:paraId="1DEBCC4F" w14:textId="0A9919FE" w:rsidR="007346CD" w:rsidRDefault="007346CD" w:rsidP="007346CD">
      <w:pPr>
        <w:pStyle w:val="Brdtext"/>
      </w:pPr>
      <w:r w:rsidRPr="007346CD">
        <w:t xml:space="preserve">Regeringen har </w:t>
      </w:r>
      <w:r w:rsidR="006D6C37">
        <w:t xml:space="preserve">agerat i frågan. </w:t>
      </w:r>
      <w:r>
        <w:t xml:space="preserve">Polismyndigheten har i uppdrag att utveckla sin hantering av vapentillstånd och </w:t>
      </w:r>
      <w:r w:rsidR="00552CE1">
        <w:t xml:space="preserve">myndigheten </w:t>
      </w:r>
      <w:r>
        <w:t>har vidtagit en rad åtgärder för att effektivisera arbetet, bland annat införande av ett digitalt ansökningsförfarande och en omfördelning av ärendetyper mellan polis</w:t>
      </w:r>
      <w:r>
        <w:softHyphen/>
        <w:t xml:space="preserve">regioner. Vissa åtgärder har gett omedelbar effekt medan andra förväntas ge mätbara effekter på några års sikt. Myndigheten har också i uppdrag att årligen redovisa statistik över handläggningstiderna till regeringen i samband med årsredovisningen. </w:t>
      </w:r>
    </w:p>
    <w:p w14:paraId="6E1E50DD" w14:textId="3A1FB660" w:rsidR="0061691B" w:rsidRDefault="0061691B" w:rsidP="007346CD">
      <w:pPr>
        <w:pStyle w:val="Brdtext"/>
      </w:pPr>
      <w:r>
        <w:t xml:space="preserve">Polismyndigheten har anställt 15 nya handläggare </w:t>
      </w:r>
      <w:r w:rsidR="00B51D33">
        <w:t>som ska han</w:t>
      </w:r>
      <w:r>
        <w:t xml:space="preserve">tera ärenden med koppling till </w:t>
      </w:r>
      <w:r w:rsidR="00E70F54">
        <w:t>vapen</w:t>
      </w:r>
      <w:r>
        <w:t xml:space="preserve">amnestin. </w:t>
      </w:r>
      <w:r w:rsidR="00E70F54">
        <w:t>Myndighetens uppföljning av  vapenärenden visar att medianvärdet f</w:t>
      </w:r>
      <w:r w:rsidR="0033241C">
        <w:t>ö</w:t>
      </w:r>
      <w:r w:rsidR="00E70F54">
        <w:t xml:space="preserve">r </w:t>
      </w:r>
      <w:r w:rsidR="002B5408">
        <w:t xml:space="preserve">ansökningar avseende </w:t>
      </w:r>
      <w:r w:rsidR="00E70F54">
        <w:t>in</w:t>
      </w:r>
      <w:r w:rsidR="002B5408">
        <w:t>n</w:t>
      </w:r>
      <w:r w:rsidR="00E70F54">
        <w:t xml:space="preserve">ehav av vapen har minskat från 56 dagar </w:t>
      </w:r>
      <w:r w:rsidR="002B5408">
        <w:t xml:space="preserve">2016 </w:t>
      </w:r>
      <w:r w:rsidR="00E70F54">
        <w:t xml:space="preserve">till 41 dagar </w:t>
      </w:r>
      <w:r w:rsidR="00B51D33">
        <w:t xml:space="preserve">2017. </w:t>
      </w:r>
      <w:r w:rsidR="00E70F54">
        <w:t xml:space="preserve">Samtidigt har den totala balansen av antalet öppna </w:t>
      </w:r>
      <w:r w:rsidR="002B5408">
        <w:t>vapen</w:t>
      </w:r>
      <w:r w:rsidR="00E70F54">
        <w:t>ärenden minskat med nästan 2000 ärenden</w:t>
      </w:r>
      <w:r w:rsidR="0033241C">
        <w:t xml:space="preserve"> under samma period</w:t>
      </w:r>
      <w:r w:rsidR="00E70F54">
        <w:t>.</w:t>
      </w:r>
      <w:r>
        <w:t xml:space="preserve"> </w:t>
      </w:r>
    </w:p>
    <w:p w14:paraId="1DEBCC50" w14:textId="5FCCF3C1" w:rsidR="00B46039" w:rsidRPr="00916E60" w:rsidRDefault="007346CD" w:rsidP="007346CD">
      <w:pPr>
        <w:pStyle w:val="Brdtext"/>
      </w:pPr>
      <w:r>
        <w:lastRenderedPageBreak/>
        <w:t>Jag avser även fortsättningsvis att noga följa Polismyndighetens arbete med vapentillstånd och hur handläggningstiderna utvecklar sig.</w:t>
      </w:r>
      <w:r w:rsidR="00AE1B90">
        <w:br/>
      </w:r>
      <w:r w:rsidR="00AE1B90">
        <w:br/>
      </w:r>
      <w:bookmarkStart w:id="0" w:name="_GoBack"/>
      <w:bookmarkEnd w:id="0"/>
      <w:r w:rsidR="002B5408">
        <w:br/>
      </w:r>
      <w:r w:rsidR="00440A9C">
        <w:t>S</w:t>
      </w:r>
      <w:r w:rsidR="002C5DF3" w:rsidRPr="00916E60">
        <w:t xml:space="preserve">tockholm den </w:t>
      </w:r>
      <w:r w:rsidR="00540E34">
        <w:t>31 januari 2018</w:t>
      </w:r>
    </w:p>
    <w:p w14:paraId="1DEBCC51" w14:textId="77777777" w:rsidR="00B31BFB" w:rsidRPr="00916E60" w:rsidRDefault="002706FF" w:rsidP="007346CD">
      <w:pPr>
        <w:pStyle w:val="Brdtext"/>
      </w:pPr>
      <w:r w:rsidRPr="00916E60">
        <w:br/>
        <w:t>Morgan Johansson</w:t>
      </w:r>
    </w:p>
    <w:sectPr w:rsidR="00B31BFB" w:rsidRPr="00916E60" w:rsidSect="00AA566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BCC54" w14:textId="77777777" w:rsidR="00391DBA" w:rsidRDefault="00391DBA" w:rsidP="00A87A54">
      <w:pPr>
        <w:spacing w:after="0" w:line="240" w:lineRule="auto"/>
      </w:pPr>
      <w:r>
        <w:separator/>
      </w:r>
    </w:p>
  </w:endnote>
  <w:endnote w:type="continuationSeparator" w:id="0">
    <w:p w14:paraId="1DEBCC55" w14:textId="77777777" w:rsidR="00391DBA" w:rsidRDefault="00391DB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BCC58" w14:textId="77777777" w:rsidR="001856B0" w:rsidRDefault="001856B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16E60" w:rsidRPr="00347E11" w14:paraId="1DEBCC5A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1DEBCC59" w14:textId="77777777" w:rsidR="00916E60" w:rsidRPr="00B62610" w:rsidRDefault="00916E6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E1B9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E1B9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16E60" w:rsidRPr="00347E11" w14:paraId="1DEBCC5C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1DEBCC5B" w14:textId="77777777" w:rsidR="00916E60" w:rsidRPr="00347E11" w:rsidRDefault="00916E60" w:rsidP="005606BC">
          <w:pPr>
            <w:pStyle w:val="Sidfot"/>
            <w:spacing w:line="276" w:lineRule="auto"/>
            <w:jc w:val="right"/>
          </w:pPr>
        </w:p>
      </w:tc>
    </w:tr>
  </w:tbl>
  <w:p w14:paraId="1DEBCC5D" w14:textId="77777777" w:rsidR="00916E60" w:rsidRPr="005606BC" w:rsidRDefault="00916E60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16E60" w:rsidRPr="00347E11" w14:paraId="1DEBCC7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DEBCC73" w14:textId="77777777" w:rsidR="00916E60" w:rsidRPr="00347E11" w:rsidRDefault="00916E60" w:rsidP="00347E11">
          <w:pPr>
            <w:pStyle w:val="Sidfot"/>
            <w:rPr>
              <w:sz w:val="8"/>
            </w:rPr>
          </w:pPr>
        </w:p>
      </w:tc>
    </w:tr>
    <w:tr w:rsidR="00916E60" w:rsidRPr="00EE3C0F" w14:paraId="1DEBCC77" w14:textId="77777777" w:rsidTr="00C26068">
      <w:trPr>
        <w:trHeight w:val="227"/>
      </w:trPr>
      <w:tc>
        <w:tcPr>
          <w:tcW w:w="4074" w:type="dxa"/>
        </w:tcPr>
        <w:p w14:paraId="1DEBCC75" w14:textId="77777777" w:rsidR="00916E60" w:rsidRPr="00F53AEA" w:rsidRDefault="00916E6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EBCC76" w14:textId="77777777" w:rsidR="00916E60" w:rsidRPr="00F53AEA" w:rsidRDefault="00916E60" w:rsidP="00F53AEA">
          <w:pPr>
            <w:pStyle w:val="Sidfot"/>
            <w:spacing w:line="276" w:lineRule="auto"/>
          </w:pPr>
        </w:p>
      </w:tc>
    </w:tr>
  </w:tbl>
  <w:p w14:paraId="1DEBCC78" w14:textId="77777777" w:rsidR="00916E60" w:rsidRPr="00EE3C0F" w:rsidRDefault="00916E6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BCC52" w14:textId="77777777" w:rsidR="00391DBA" w:rsidRDefault="00391DBA" w:rsidP="00A87A54">
      <w:pPr>
        <w:spacing w:after="0" w:line="240" w:lineRule="auto"/>
      </w:pPr>
      <w:r>
        <w:separator/>
      </w:r>
    </w:p>
  </w:footnote>
  <w:footnote w:type="continuationSeparator" w:id="0">
    <w:p w14:paraId="1DEBCC53" w14:textId="77777777" w:rsidR="00391DBA" w:rsidRDefault="00391DB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BCC56" w14:textId="77777777" w:rsidR="001856B0" w:rsidRDefault="001856B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BCC57" w14:textId="77777777" w:rsidR="001856B0" w:rsidRDefault="001856B0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E60" w14:paraId="1DEBCC61" w14:textId="77777777" w:rsidTr="00C93EBA">
      <w:trPr>
        <w:trHeight w:val="227"/>
      </w:trPr>
      <w:tc>
        <w:tcPr>
          <w:tcW w:w="5534" w:type="dxa"/>
        </w:tcPr>
        <w:p w14:paraId="1DEBCC5E" w14:textId="77777777" w:rsidR="00916E60" w:rsidRPr="007D73AB" w:rsidRDefault="00916E6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DEBCC5F" w14:textId="77777777" w:rsidR="00916E60" w:rsidRPr="007D73AB" w:rsidRDefault="00916E6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1DEBCC60" w14:textId="77777777" w:rsidR="00916E60" w:rsidRDefault="00916E60" w:rsidP="00916E60">
          <w:pPr>
            <w:pStyle w:val="Sidhuvud"/>
          </w:pPr>
        </w:p>
      </w:tc>
    </w:tr>
    <w:tr w:rsidR="00916E60" w14:paraId="1DEBCC6C" w14:textId="77777777" w:rsidTr="00C93EBA">
      <w:trPr>
        <w:trHeight w:val="1928"/>
      </w:trPr>
      <w:tc>
        <w:tcPr>
          <w:tcW w:w="5534" w:type="dxa"/>
        </w:tcPr>
        <w:p w14:paraId="1DEBCC62" w14:textId="77777777" w:rsidR="00916E60" w:rsidRPr="00340DE0" w:rsidRDefault="00916E6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1DEBCC79" wp14:editId="1DEBCC7A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1DEBCC63" w14:textId="77777777" w:rsidR="00916E60" w:rsidRPr="00710A6C" w:rsidRDefault="00916E6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1DEBCC64" w14:textId="77777777" w:rsidR="00916E60" w:rsidRDefault="00916E60" w:rsidP="00EE3C0F">
          <w:pPr>
            <w:pStyle w:val="Sidhuvud"/>
          </w:pPr>
        </w:p>
        <w:p w14:paraId="1DEBCC65" w14:textId="77777777" w:rsidR="00916E60" w:rsidRDefault="00916E6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1DEBCC66" w14:textId="77777777" w:rsidR="00916E60" w:rsidRDefault="00916E60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1DEBCC67" w14:textId="77777777" w:rsidR="00916E60" w:rsidRDefault="001B0ECF" w:rsidP="00EE3C0F">
              <w:pPr>
                <w:pStyle w:val="Sidhuvud"/>
              </w:pPr>
              <w:r w:rsidRPr="00975663">
                <w:t>Ju2017/</w:t>
              </w:r>
              <w:r w:rsidR="001856B0">
                <w:t>00688</w:t>
              </w:r>
              <w:r w:rsidRPr="00975663"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1DEBCC68" w14:textId="77777777" w:rsidR="00916E60" w:rsidRDefault="00916E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EBCC69" w14:textId="77777777" w:rsidR="00916E60" w:rsidRDefault="00916E60" w:rsidP="00EE3C0F">
          <w:pPr>
            <w:pStyle w:val="Sidhuvud"/>
          </w:pPr>
        </w:p>
      </w:tc>
      <w:tc>
        <w:tcPr>
          <w:tcW w:w="1134" w:type="dxa"/>
        </w:tcPr>
        <w:p w14:paraId="1DEBCC6A" w14:textId="77777777" w:rsidR="00916E60" w:rsidRDefault="00916E60" w:rsidP="0094502D">
          <w:pPr>
            <w:pStyle w:val="Sidhuvud"/>
          </w:pPr>
        </w:p>
        <w:p w14:paraId="1DEBCC6B" w14:textId="77777777" w:rsidR="00916E60" w:rsidRPr="0094502D" w:rsidRDefault="00916E60" w:rsidP="00EC71A6">
          <w:pPr>
            <w:pStyle w:val="Sidhuvud"/>
          </w:pPr>
        </w:p>
      </w:tc>
    </w:tr>
    <w:tr w:rsidR="00916E60" w14:paraId="1DEBCC7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DEBCC6D" w14:textId="77777777" w:rsidR="00916E60" w:rsidRDefault="00916E60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1DEBCC6E" w14:textId="77777777" w:rsidR="00916E60" w:rsidRPr="00340DE0" w:rsidRDefault="00916E60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1DEBCC6F" w14:textId="77777777" w:rsidR="00916E60" w:rsidRDefault="00916E60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DEBCC70" w14:textId="77777777" w:rsidR="00916E60" w:rsidRDefault="00916E60" w:rsidP="003E6020">
          <w:pPr>
            <w:pStyle w:val="Sidhuvud"/>
          </w:pPr>
        </w:p>
      </w:tc>
    </w:tr>
  </w:tbl>
  <w:p w14:paraId="1DEBCC72" w14:textId="77777777" w:rsidR="00916E60" w:rsidRDefault="00916E6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han Moström">
    <w15:presenceInfo w15:providerId="AD" w15:userId="S-1-5-21-1390067357-1644491937-682003330-2315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9"/>
    <w:rsid w:val="00000290"/>
    <w:rsid w:val="00002E6B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D1CED"/>
    <w:rsid w:val="000D31A9"/>
    <w:rsid w:val="000E02C6"/>
    <w:rsid w:val="000E12D9"/>
    <w:rsid w:val="000E491F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36D15"/>
    <w:rsid w:val="00137236"/>
    <w:rsid w:val="001428E2"/>
    <w:rsid w:val="0016651D"/>
    <w:rsid w:val="00170CE4"/>
    <w:rsid w:val="0017300E"/>
    <w:rsid w:val="00173126"/>
    <w:rsid w:val="00176A26"/>
    <w:rsid w:val="00177E60"/>
    <w:rsid w:val="001856B0"/>
    <w:rsid w:val="0019127B"/>
    <w:rsid w:val="00192350"/>
    <w:rsid w:val="00192E34"/>
    <w:rsid w:val="00194CFE"/>
    <w:rsid w:val="00195567"/>
    <w:rsid w:val="00196F77"/>
    <w:rsid w:val="00197A8A"/>
    <w:rsid w:val="001A2A61"/>
    <w:rsid w:val="001A42CB"/>
    <w:rsid w:val="001A4E26"/>
    <w:rsid w:val="001A7D11"/>
    <w:rsid w:val="001B0ECF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3204"/>
    <w:rsid w:val="00213258"/>
    <w:rsid w:val="00222258"/>
    <w:rsid w:val="00223AD6"/>
    <w:rsid w:val="00224276"/>
    <w:rsid w:val="002246E9"/>
    <w:rsid w:val="0022666A"/>
    <w:rsid w:val="0023184B"/>
    <w:rsid w:val="00233D52"/>
    <w:rsid w:val="00237147"/>
    <w:rsid w:val="00251439"/>
    <w:rsid w:val="00260D2D"/>
    <w:rsid w:val="002657C7"/>
    <w:rsid w:val="002706FF"/>
    <w:rsid w:val="00271D00"/>
    <w:rsid w:val="00275872"/>
    <w:rsid w:val="00281106"/>
    <w:rsid w:val="00282D27"/>
    <w:rsid w:val="00287F0D"/>
    <w:rsid w:val="00292420"/>
    <w:rsid w:val="00292850"/>
    <w:rsid w:val="00296B7A"/>
    <w:rsid w:val="002A6820"/>
    <w:rsid w:val="002B5408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3241C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1DBA"/>
    <w:rsid w:val="00392ED4"/>
    <w:rsid w:val="0039367D"/>
    <w:rsid w:val="00393680"/>
    <w:rsid w:val="00394D4C"/>
    <w:rsid w:val="003A1315"/>
    <w:rsid w:val="003A2E73"/>
    <w:rsid w:val="003A3071"/>
    <w:rsid w:val="003A3E63"/>
    <w:rsid w:val="003A5969"/>
    <w:rsid w:val="003A5C58"/>
    <w:rsid w:val="003B0C8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1223B"/>
    <w:rsid w:val="00412653"/>
    <w:rsid w:val="00413A4E"/>
    <w:rsid w:val="00415163"/>
    <w:rsid w:val="004157BE"/>
    <w:rsid w:val="00416A95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557F3"/>
    <w:rsid w:val="0045607E"/>
    <w:rsid w:val="00456DC3"/>
    <w:rsid w:val="00461E77"/>
    <w:rsid w:val="0046337E"/>
    <w:rsid w:val="004660C8"/>
    <w:rsid w:val="00467A21"/>
    <w:rsid w:val="00472EBA"/>
    <w:rsid w:val="00474676"/>
    <w:rsid w:val="0047511B"/>
    <w:rsid w:val="00480EC3"/>
    <w:rsid w:val="0048317E"/>
    <w:rsid w:val="00485583"/>
    <w:rsid w:val="00485601"/>
    <w:rsid w:val="004865B8"/>
    <w:rsid w:val="00486C0D"/>
    <w:rsid w:val="00491796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D6D"/>
    <w:rsid w:val="005302E0"/>
    <w:rsid w:val="005308A7"/>
    <w:rsid w:val="00540E34"/>
    <w:rsid w:val="00544738"/>
    <w:rsid w:val="005456E4"/>
    <w:rsid w:val="00547B89"/>
    <w:rsid w:val="00552CE1"/>
    <w:rsid w:val="00554EB8"/>
    <w:rsid w:val="005606BC"/>
    <w:rsid w:val="00567799"/>
    <w:rsid w:val="00571A0B"/>
    <w:rsid w:val="005726DC"/>
    <w:rsid w:val="005747D0"/>
    <w:rsid w:val="005824E7"/>
    <w:rsid w:val="005850D7"/>
    <w:rsid w:val="0058522F"/>
    <w:rsid w:val="00586266"/>
    <w:rsid w:val="00592E1F"/>
    <w:rsid w:val="00595EDE"/>
    <w:rsid w:val="00596E2B"/>
    <w:rsid w:val="005A2022"/>
    <w:rsid w:val="005A5193"/>
    <w:rsid w:val="005A6D0D"/>
    <w:rsid w:val="005B115A"/>
    <w:rsid w:val="005B1A86"/>
    <w:rsid w:val="005B537F"/>
    <w:rsid w:val="005B7D93"/>
    <w:rsid w:val="005C120D"/>
    <w:rsid w:val="005C5E3E"/>
    <w:rsid w:val="005D07C2"/>
    <w:rsid w:val="005E2F29"/>
    <w:rsid w:val="005E4E79"/>
    <w:rsid w:val="005E5CE7"/>
    <w:rsid w:val="005F08C5"/>
    <w:rsid w:val="00600F0B"/>
    <w:rsid w:val="00604B53"/>
    <w:rsid w:val="00605718"/>
    <w:rsid w:val="00605C66"/>
    <w:rsid w:val="0061377D"/>
    <w:rsid w:val="0061691B"/>
    <w:rsid w:val="006175D7"/>
    <w:rsid w:val="006208E5"/>
    <w:rsid w:val="00626FAE"/>
    <w:rsid w:val="006273E4"/>
    <w:rsid w:val="00631F82"/>
    <w:rsid w:val="00642290"/>
    <w:rsid w:val="00647FD7"/>
    <w:rsid w:val="00650080"/>
    <w:rsid w:val="00651F17"/>
    <w:rsid w:val="00652E26"/>
    <w:rsid w:val="00654B4D"/>
    <w:rsid w:val="0065559D"/>
    <w:rsid w:val="00660C3A"/>
    <w:rsid w:val="00660D84"/>
    <w:rsid w:val="0066378C"/>
    <w:rsid w:val="006700F0"/>
    <w:rsid w:val="00670A48"/>
    <w:rsid w:val="00672F6F"/>
    <w:rsid w:val="00674C8B"/>
    <w:rsid w:val="00687918"/>
    <w:rsid w:val="0069523C"/>
    <w:rsid w:val="006962CA"/>
    <w:rsid w:val="006B27AF"/>
    <w:rsid w:val="006B4A30"/>
    <w:rsid w:val="006B7569"/>
    <w:rsid w:val="006C28EE"/>
    <w:rsid w:val="006C6CA1"/>
    <w:rsid w:val="006D2998"/>
    <w:rsid w:val="006D3188"/>
    <w:rsid w:val="006D6C37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32599"/>
    <w:rsid w:val="007346CD"/>
    <w:rsid w:val="00743E09"/>
    <w:rsid w:val="00750C93"/>
    <w:rsid w:val="0075219F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5BE6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7F700E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51A67"/>
    <w:rsid w:val="00863BB7"/>
    <w:rsid w:val="00867B47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2C59"/>
    <w:rsid w:val="008A40C4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417B"/>
    <w:rsid w:val="008E65A8"/>
    <w:rsid w:val="008E77D6"/>
    <w:rsid w:val="009036E7"/>
    <w:rsid w:val="0091053B"/>
    <w:rsid w:val="00912945"/>
    <w:rsid w:val="00916E60"/>
    <w:rsid w:val="0092394A"/>
    <w:rsid w:val="00935814"/>
    <w:rsid w:val="0094502D"/>
    <w:rsid w:val="00947013"/>
    <w:rsid w:val="009628E7"/>
    <w:rsid w:val="00975663"/>
    <w:rsid w:val="00980031"/>
    <w:rsid w:val="00984EA2"/>
    <w:rsid w:val="00986CC3"/>
    <w:rsid w:val="0099068E"/>
    <w:rsid w:val="00991F22"/>
    <w:rsid w:val="009920AA"/>
    <w:rsid w:val="00992943"/>
    <w:rsid w:val="009A0866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4836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5669"/>
    <w:rsid w:val="00AB5519"/>
    <w:rsid w:val="00AB6313"/>
    <w:rsid w:val="00AB71DD"/>
    <w:rsid w:val="00AC15C5"/>
    <w:rsid w:val="00AD0E75"/>
    <w:rsid w:val="00AE1B90"/>
    <w:rsid w:val="00AE7BD8"/>
    <w:rsid w:val="00AE7D02"/>
    <w:rsid w:val="00AF0BB7"/>
    <w:rsid w:val="00AF0BDE"/>
    <w:rsid w:val="00AF0EDE"/>
    <w:rsid w:val="00AF4853"/>
    <w:rsid w:val="00B0085F"/>
    <w:rsid w:val="00B0234E"/>
    <w:rsid w:val="00B06751"/>
    <w:rsid w:val="00B13F76"/>
    <w:rsid w:val="00B149E2"/>
    <w:rsid w:val="00B2169D"/>
    <w:rsid w:val="00B21CBB"/>
    <w:rsid w:val="00B263C0"/>
    <w:rsid w:val="00B27095"/>
    <w:rsid w:val="00B316CA"/>
    <w:rsid w:val="00B31BFB"/>
    <w:rsid w:val="00B337ED"/>
    <w:rsid w:val="00B3384F"/>
    <w:rsid w:val="00B3528F"/>
    <w:rsid w:val="00B357AB"/>
    <w:rsid w:val="00B414CB"/>
    <w:rsid w:val="00B41F72"/>
    <w:rsid w:val="00B44E90"/>
    <w:rsid w:val="00B45324"/>
    <w:rsid w:val="00B46039"/>
    <w:rsid w:val="00B46D8D"/>
    <w:rsid w:val="00B47956"/>
    <w:rsid w:val="00B517E1"/>
    <w:rsid w:val="00B51D33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A49BB"/>
    <w:rsid w:val="00BB5683"/>
    <w:rsid w:val="00BC17DF"/>
    <w:rsid w:val="00BC2B60"/>
    <w:rsid w:val="00BC4AA7"/>
    <w:rsid w:val="00BD0826"/>
    <w:rsid w:val="00BD15AB"/>
    <w:rsid w:val="00BD181D"/>
    <w:rsid w:val="00BE0567"/>
    <w:rsid w:val="00BE3210"/>
    <w:rsid w:val="00BF4F06"/>
    <w:rsid w:val="00BF534E"/>
    <w:rsid w:val="00BF5717"/>
    <w:rsid w:val="00BF5C90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2865"/>
    <w:rsid w:val="00C461E6"/>
    <w:rsid w:val="00C47BFC"/>
    <w:rsid w:val="00C50771"/>
    <w:rsid w:val="00C508BE"/>
    <w:rsid w:val="00C605C7"/>
    <w:rsid w:val="00C63EC4"/>
    <w:rsid w:val="00C64CD9"/>
    <w:rsid w:val="00C670F8"/>
    <w:rsid w:val="00C9061B"/>
    <w:rsid w:val="00C93334"/>
    <w:rsid w:val="00C93EBA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41BA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28D7"/>
    <w:rsid w:val="00D74AB2"/>
    <w:rsid w:val="00D74B7C"/>
    <w:rsid w:val="00D76068"/>
    <w:rsid w:val="00D76B01"/>
    <w:rsid w:val="00D804A2"/>
    <w:rsid w:val="00D84704"/>
    <w:rsid w:val="00D92836"/>
    <w:rsid w:val="00D95424"/>
    <w:rsid w:val="00DA5C0D"/>
    <w:rsid w:val="00DB714B"/>
    <w:rsid w:val="00DC10F6"/>
    <w:rsid w:val="00DC3E45"/>
    <w:rsid w:val="00DC4598"/>
    <w:rsid w:val="00DD0722"/>
    <w:rsid w:val="00DD212F"/>
    <w:rsid w:val="00DE49EA"/>
    <w:rsid w:val="00DF2EDD"/>
    <w:rsid w:val="00DF5BFB"/>
    <w:rsid w:val="00E022DA"/>
    <w:rsid w:val="00E03BCB"/>
    <w:rsid w:val="00E03C7F"/>
    <w:rsid w:val="00E124DC"/>
    <w:rsid w:val="00E406DF"/>
    <w:rsid w:val="00E415D3"/>
    <w:rsid w:val="00E469E4"/>
    <w:rsid w:val="00E475C3"/>
    <w:rsid w:val="00E509B0"/>
    <w:rsid w:val="00E54246"/>
    <w:rsid w:val="00E55D8E"/>
    <w:rsid w:val="00E70F54"/>
    <w:rsid w:val="00E77B7E"/>
    <w:rsid w:val="00E80F54"/>
    <w:rsid w:val="00E821CA"/>
    <w:rsid w:val="00E82DF1"/>
    <w:rsid w:val="00E973A0"/>
    <w:rsid w:val="00E975DB"/>
    <w:rsid w:val="00EA1688"/>
    <w:rsid w:val="00EA4C83"/>
    <w:rsid w:val="00EB318D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3A11"/>
    <w:rsid w:val="00F03EAC"/>
    <w:rsid w:val="00F04B7C"/>
    <w:rsid w:val="00F14024"/>
    <w:rsid w:val="00F25761"/>
    <w:rsid w:val="00F259D7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24CD"/>
    <w:rsid w:val="00F7379A"/>
    <w:rsid w:val="00F737E1"/>
    <w:rsid w:val="00F73A60"/>
    <w:rsid w:val="00F80AB7"/>
    <w:rsid w:val="00F829C7"/>
    <w:rsid w:val="00F834AA"/>
    <w:rsid w:val="00F8478F"/>
    <w:rsid w:val="00F848D6"/>
    <w:rsid w:val="00F943C8"/>
    <w:rsid w:val="00F94D95"/>
    <w:rsid w:val="00F95A26"/>
    <w:rsid w:val="00F96B28"/>
    <w:rsid w:val="00FA41B4"/>
    <w:rsid w:val="00FA5DDD"/>
    <w:rsid w:val="00FA6C75"/>
    <w:rsid w:val="00FA7644"/>
    <w:rsid w:val="00FD0B7B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EBC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24" Type="http://schemas.openxmlformats.org/officeDocument/2006/relationships/theme" Target="theme/theme1.xml"/><Relationship Id="rId11" Type="http://schemas.microsoft.com/office/2007/relationships/stylesWithEffects" Target="stylesWithEffects.xml"/><Relationship Id="rId23" Type="http://schemas.openxmlformats.org/officeDocument/2006/relationships/glossaryDocument" Target="glossary/document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22" Type="http://schemas.openxmlformats.org/officeDocument/2006/relationships/fontTable" Target="fontTable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14:paraId="3EC6F1C3" w14:textId="77777777"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14:paraId="3EC6F1C4" w14:textId="77777777"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14:paraId="3EC6F1C5" w14:textId="77777777"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14:paraId="3EC6F1C6" w14:textId="77777777"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14:paraId="3EC6F1C7" w14:textId="77777777"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14:paraId="3EC6F1C8" w14:textId="77777777"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14:paraId="3EC6F1C9" w14:textId="77777777"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F3C10"/>
    <w:rsid w:val="00196BE9"/>
    <w:rsid w:val="001C13B8"/>
    <w:rsid w:val="002A3ABA"/>
    <w:rsid w:val="005F0AC4"/>
    <w:rsid w:val="005F3715"/>
    <w:rsid w:val="006D2A4C"/>
    <w:rsid w:val="007654A1"/>
    <w:rsid w:val="007D592E"/>
    <w:rsid w:val="00844097"/>
    <w:rsid w:val="00AC0076"/>
    <w:rsid w:val="00B26268"/>
    <w:rsid w:val="00E7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C6F1C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Ju2017/00688/POL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16eea9fa-207d-4a2e-98e2-a6e358af7d9d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00AF8-15C4-4E6A-BAED-A558D795F9C5}"/>
</file>

<file path=customXml/itemProps2.xml><?xml version="1.0" encoding="utf-8"?>
<ds:datastoreItem xmlns:ds="http://schemas.openxmlformats.org/officeDocument/2006/customXml" ds:itemID="{53BC428E-09EA-4BB8-A642-069CA875C0A5}"/>
</file>

<file path=customXml/itemProps3.xml><?xml version="1.0" encoding="utf-8"?>
<ds:datastoreItem xmlns:ds="http://schemas.openxmlformats.org/officeDocument/2006/customXml" ds:itemID="{97236398-911A-43CB-93E8-ECAAA0E10B20}"/>
</file>

<file path=customXml/itemProps4.xml><?xml version="1.0" encoding="utf-8"?>
<ds:datastoreItem xmlns:ds="http://schemas.openxmlformats.org/officeDocument/2006/customXml" ds:itemID="{1F8EBF51-2759-4CEE-82EA-C2FC78F44C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17C4231-3815-4735-9F58-654AD5D33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0538503-1CEE-499F-A2E1-6A845718F63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0D10DDE-9B86-4B43-8183-53F85B052CB7}"/>
</file>

<file path=customXml/itemProps8.xml><?xml version="1.0" encoding="utf-8"?>
<ds:datastoreItem xmlns:ds="http://schemas.openxmlformats.org/officeDocument/2006/customXml" ds:itemID="{C10D724A-E700-4768-A460-8FCF2453F0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Marcus Sverdén</cp:lastModifiedBy>
  <cp:revision>8</cp:revision>
  <dcterms:created xsi:type="dcterms:W3CDTF">2018-01-26T14:15:00Z</dcterms:created>
  <dcterms:modified xsi:type="dcterms:W3CDTF">2018-01-29T12:00:00Z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cf57706a-7210-4357-9c14-0bb967a3427e</vt:lpwstr>
  </property>
</Properties>
</file>