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2D3E" w:rsidP="00DA0661">
      <w:pPr>
        <w:pStyle w:val="Title"/>
      </w:pPr>
      <w:bookmarkStart w:id="0" w:name="Start"/>
      <w:bookmarkEnd w:id="0"/>
      <w:r>
        <w:t xml:space="preserve">Svar på fråga 2021/22:889 av Clara </w:t>
      </w:r>
      <w:r>
        <w:t>Aranda</w:t>
      </w:r>
      <w:r>
        <w:t xml:space="preserve"> (SD)</w:t>
      </w:r>
      <w:r>
        <w:br/>
        <w:t>Behovet av att återinföra den tillfälliga stämmolagen</w:t>
      </w:r>
    </w:p>
    <w:p w:rsidR="00E02D3E" w:rsidP="00E02D3E">
      <w:pPr>
        <w:pStyle w:val="BodyText"/>
      </w:pPr>
      <w:r>
        <w:t xml:space="preserve">Clara </w:t>
      </w:r>
      <w:r>
        <w:t>Aranda</w:t>
      </w:r>
      <w:r>
        <w:t xml:space="preserve"> har frågat mig om jag avser </w:t>
      </w:r>
      <w:r w:rsidRPr="00E02D3E">
        <w:t xml:space="preserve">att verka för att återinföra den </w:t>
      </w:r>
      <w:r>
        <w:t>t</w:t>
      </w:r>
      <w:r w:rsidRPr="00E02D3E">
        <w:t>illfälliga stämmolagen med</w:t>
      </w:r>
      <w:r>
        <w:t xml:space="preserve"> </w:t>
      </w:r>
      <w:r w:rsidRPr="00E02D3E">
        <w:t>anledning av den kraftigt ökade smittspridningen</w:t>
      </w:r>
      <w:r>
        <w:t>.</w:t>
      </w:r>
    </w:p>
    <w:p w:rsidR="00E02D3E" w:rsidP="00E02D3E">
      <w:pPr>
        <w:pStyle w:val="BodyText"/>
      </w:pPr>
      <w:r>
        <w:t xml:space="preserve">Regeringen </w:t>
      </w:r>
      <w:r w:rsidR="0001016D">
        <w:t xml:space="preserve">arbetar för att den tillfälliga stämmolagen ska återinföras från och med den 1 mars. </w:t>
      </w:r>
      <w:r>
        <w:t>D</w:t>
      </w:r>
      <w:r>
        <w:t>en 20 januari meddelade</w:t>
      </w:r>
      <w:r w:rsidR="0001016D">
        <w:t xml:space="preserve">s det </w:t>
      </w:r>
      <w:r>
        <w:t xml:space="preserve">i ett pressmeddelande att Justitiedepartementet </w:t>
      </w:r>
      <w:r w:rsidR="0001016D">
        <w:t xml:space="preserve">har </w:t>
      </w:r>
      <w:r>
        <w:t xml:space="preserve">tagit fram ett förslag om </w:t>
      </w:r>
      <w:r w:rsidR="0001016D">
        <w:t xml:space="preserve">detta </w:t>
      </w:r>
      <w:r>
        <w:t xml:space="preserve">och att ett antal myndigheter och organisationer </w:t>
      </w:r>
      <w:r w:rsidR="0001016D">
        <w:t xml:space="preserve">har </w:t>
      </w:r>
      <w:r>
        <w:t xml:space="preserve">getts möjlighet att lämna synpunkter på förslaget. </w:t>
      </w:r>
    </w:p>
    <w:p w:rsidR="0001016D" w:rsidP="00E02D3E">
      <w:pPr>
        <w:pStyle w:val="BodyText"/>
      </w:pPr>
      <w:r>
        <w:t xml:space="preserve">Regeringen avser att redan den här veckan överlämna en proposition med ett förslag om återinförande till riksdagen.  </w:t>
      </w:r>
    </w:p>
    <w:p w:rsidR="00E02D3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CE89A2E0A334A0982A2822FAC1D4D24"/>
          </w:placeholder>
          <w:dataBinding w:xpath="/ns0:DocumentInfo[1]/ns0:BaseInfo[1]/ns0:HeaderDate[1]" w:storeItemID="{FFE9D53D-BCDF-43C8-AFA6-B249C4E15EC5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E02D3E" w:rsidP="004E7A8F">
      <w:pPr>
        <w:pStyle w:val="Brdtextutanavstnd"/>
      </w:pPr>
    </w:p>
    <w:p w:rsidR="00E02D3E" w:rsidP="004E7A8F">
      <w:pPr>
        <w:pStyle w:val="Brdtextutanavstnd"/>
      </w:pPr>
    </w:p>
    <w:p w:rsidR="00E02D3E" w:rsidP="004E7A8F">
      <w:pPr>
        <w:pStyle w:val="Brdtextutanavstnd"/>
      </w:pPr>
    </w:p>
    <w:p w:rsidR="00E02D3E" w:rsidP="00422A41">
      <w:pPr>
        <w:pStyle w:val="BodyText"/>
      </w:pPr>
      <w:r>
        <w:t>Morgan Johansson</w:t>
      </w:r>
    </w:p>
    <w:p w:rsidR="00E02D3E" w:rsidRPr="00DB48AB" w:rsidP="00DB48AB">
      <w:pPr>
        <w:pStyle w:val="BodyText"/>
      </w:pPr>
    </w:p>
    <w:p w:rsidR="00E02D3E" w:rsidP="00E96532">
      <w:pPr>
        <w:pStyle w:val="BodyText"/>
      </w:pPr>
    </w:p>
    <w:sectPr w:rsidSect="00E02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D48B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02D3E" w:rsidRPr="00B62610" w:rsidP="00E02D3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D48B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02D3E" w:rsidRPr="00347E11" w:rsidP="00E02D3E">
          <w:pPr>
            <w:pStyle w:val="Footer"/>
            <w:spacing w:line="276" w:lineRule="auto"/>
            <w:jc w:val="right"/>
          </w:pPr>
        </w:p>
      </w:tc>
    </w:tr>
  </w:tbl>
  <w:p w:rsidR="00E02D3E" w:rsidRPr="005606BC" w:rsidP="00E02D3E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D3E" w:rsidP="00E02D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2D3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2D3E" w:rsidRPr="007D73AB" w:rsidP="00340DE0">
          <w:pPr>
            <w:pStyle w:val="Header"/>
          </w:pPr>
        </w:p>
      </w:tc>
      <w:tc>
        <w:tcPr>
          <w:tcW w:w="1134" w:type="dxa"/>
        </w:tcPr>
        <w:p w:rsidR="00E02D3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2D3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2D3E" w:rsidRPr="00710A6C" w:rsidP="00EE3C0F">
          <w:pPr>
            <w:pStyle w:val="Header"/>
            <w:rPr>
              <w:b/>
            </w:rPr>
          </w:pPr>
        </w:p>
        <w:p w:rsidR="00E02D3E" w:rsidP="00EE3C0F">
          <w:pPr>
            <w:pStyle w:val="Header"/>
          </w:pPr>
        </w:p>
        <w:p w:rsidR="00E02D3E" w:rsidP="00EE3C0F">
          <w:pPr>
            <w:pStyle w:val="Header"/>
          </w:pPr>
        </w:p>
        <w:p w:rsidR="00E02D3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93ECBFDD64410DA0C954DE9BF27090"/>
            </w:placeholder>
            <w:dataBinding w:xpath="/ns0:DocumentInfo[1]/ns0:BaseInfo[1]/ns0:Dnr[1]" w:storeItemID="{FFE9D53D-BCDF-43C8-AFA6-B249C4E15EC5}" w:prefixMappings="xmlns:ns0='http://lp/documentinfo/RK' "/>
            <w:text/>
          </w:sdtPr>
          <w:sdtContent>
            <w:p w:rsidR="00E02D3E" w:rsidP="00EE3C0F">
              <w:pPr>
                <w:pStyle w:val="Header"/>
              </w:pPr>
              <w:r>
                <w:t xml:space="preserve">Ju2022/00212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F40043512B4796BEC21604088AD59C"/>
            </w:placeholder>
            <w:showingPlcHdr/>
            <w:dataBinding w:xpath="/ns0:DocumentInfo[1]/ns0:BaseInfo[1]/ns0:DocNumber[1]" w:storeItemID="{FFE9D53D-BCDF-43C8-AFA6-B249C4E15EC5}" w:prefixMappings="xmlns:ns0='http://lp/documentinfo/RK' "/>
            <w:text/>
          </w:sdtPr>
          <w:sdtContent>
            <w:p w:rsidR="00E02D3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2D3E" w:rsidP="00EE3C0F">
          <w:pPr>
            <w:pStyle w:val="Header"/>
          </w:pPr>
        </w:p>
      </w:tc>
      <w:tc>
        <w:tcPr>
          <w:tcW w:w="1134" w:type="dxa"/>
        </w:tcPr>
        <w:p w:rsidR="00E02D3E" w:rsidP="0094502D">
          <w:pPr>
            <w:pStyle w:val="Header"/>
          </w:pPr>
        </w:p>
        <w:p w:rsidR="00E02D3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66036367BA480B98E88619D3E0307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2D3E" w:rsidRPr="00E02D3E" w:rsidP="00340DE0">
              <w:pPr>
                <w:pStyle w:val="Header"/>
                <w:rPr>
                  <w:b/>
                </w:rPr>
              </w:pPr>
              <w:r w:rsidRPr="00E02D3E">
                <w:rPr>
                  <w:b/>
                </w:rPr>
                <w:t>Justitiedepartementet</w:t>
              </w:r>
            </w:p>
            <w:p w:rsidR="00E02D3E" w:rsidRPr="00340DE0" w:rsidP="00340DE0">
              <w:pPr>
                <w:pStyle w:val="Header"/>
              </w:pPr>
              <w:r w:rsidRPr="00E02D3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4AC90DEE624FB7A344C3E8D4851389"/>
          </w:placeholder>
          <w:dataBinding w:xpath="/ns0:DocumentInfo[1]/ns0:BaseInfo[1]/ns0:Recipient[1]" w:storeItemID="{FFE9D53D-BCDF-43C8-AFA6-B249C4E15EC5}" w:prefixMappings="xmlns:ns0='http://lp/documentinfo/RK' "/>
          <w:text w:multiLine="1"/>
        </w:sdtPr>
        <w:sdtContent>
          <w:tc>
            <w:tcPr>
              <w:tcW w:w="3170" w:type="dxa"/>
            </w:tcPr>
            <w:p w:rsidR="00E02D3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2D3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02D3E"/>
  </w:style>
  <w:style w:type="paragraph" w:styleId="Heading1">
    <w:name w:val="heading 1"/>
    <w:basedOn w:val="BodyText"/>
    <w:next w:val="BodyText"/>
    <w:link w:val="Rubrik1Char"/>
    <w:uiPriority w:val="1"/>
    <w:qFormat/>
    <w:rsid w:val="00E02D3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E02D3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E02D3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E02D3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E02D3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E02D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E02D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E02D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E02D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E02D3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D3E"/>
  </w:style>
  <w:style w:type="paragraph" w:styleId="BodyTextIndent">
    <w:name w:val="Body Text Indent"/>
    <w:basedOn w:val="Normal"/>
    <w:link w:val="BrdtextmedindragChar"/>
    <w:qFormat/>
    <w:rsid w:val="00E02D3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E02D3E"/>
  </w:style>
  <w:style w:type="character" w:customStyle="1" w:styleId="Rubrik1Char">
    <w:name w:val="Rubrik 1 Char"/>
    <w:basedOn w:val="DefaultParagraphFont"/>
    <w:link w:val="Heading1"/>
    <w:uiPriority w:val="1"/>
    <w:rsid w:val="00E02D3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E02D3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E02D3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E02D3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E02D3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E02D3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E02D3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E02D3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D3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02D3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E02D3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E02D3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E02D3E"/>
  </w:style>
  <w:style w:type="paragraph" w:styleId="Caption">
    <w:name w:val="caption"/>
    <w:basedOn w:val="Bildtext"/>
    <w:next w:val="Normal"/>
    <w:uiPriority w:val="35"/>
    <w:semiHidden/>
    <w:qFormat/>
    <w:rsid w:val="00E02D3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D3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02D3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E02D3E"/>
  </w:style>
  <w:style w:type="paragraph" w:styleId="Header">
    <w:name w:val="header"/>
    <w:basedOn w:val="Normal"/>
    <w:link w:val="SidhuvudChar"/>
    <w:uiPriority w:val="99"/>
    <w:rsid w:val="00E02D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2D3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E02D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D3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02D3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E02D3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E02D3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02D3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E02D3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E02D3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E0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E02D3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D3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2D3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E02D3E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E02D3E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E02D3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E02D3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02D3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E02D3E"/>
    <w:pPr>
      <w:numPr>
        <w:numId w:val="34"/>
      </w:numPr>
    </w:pPr>
  </w:style>
  <w:style w:type="numbering" w:customStyle="1" w:styleId="RKPunktlista">
    <w:name w:val="RK Punktlista"/>
    <w:uiPriority w:val="99"/>
    <w:rsid w:val="00E02D3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02D3E"/>
    <w:pPr>
      <w:numPr>
        <w:ilvl w:val="1"/>
      </w:numPr>
    </w:pPr>
  </w:style>
  <w:style w:type="numbering" w:customStyle="1" w:styleId="Strecklistan">
    <w:name w:val="Strecklistan"/>
    <w:uiPriority w:val="99"/>
    <w:rsid w:val="00E02D3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E02D3E"/>
    <w:rPr>
      <w:noProof w:val="0"/>
      <w:color w:val="808080"/>
    </w:rPr>
  </w:style>
  <w:style w:type="paragraph" w:styleId="ListNumber3">
    <w:name w:val="List Number 3"/>
    <w:basedOn w:val="Normal"/>
    <w:uiPriority w:val="6"/>
    <w:rsid w:val="00E02D3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E02D3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E02D3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E02D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02D3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D3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02D3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02D3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E02D3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E02D3E"/>
  </w:style>
  <w:style w:type="character" w:styleId="FollowedHyperlink">
    <w:name w:val="FollowedHyperlink"/>
    <w:basedOn w:val="DefaultParagraphFont"/>
    <w:uiPriority w:val="99"/>
    <w:semiHidden/>
    <w:unhideWhenUsed/>
    <w:rsid w:val="00E02D3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E02D3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E02D3E"/>
  </w:style>
  <w:style w:type="paragraph" w:styleId="EnvelopeReturn">
    <w:name w:val="envelope return"/>
    <w:basedOn w:val="Normal"/>
    <w:uiPriority w:val="99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E02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E02D3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E02D3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E02D3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E02D3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E02D3E"/>
  </w:style>
  <w:style w:type="paragraph" w:styleId="BodyText3">
    <w:name w:val="Body Text 3"/>
    <w:basedOn w:val="Normal"/>
    <w:link w:val="Brdtext3Char"/>
    <w:uiPriority w:val="99"/>
    <w:semiHidden/>
    <w:unhideWhenUsed/>
    <w:rsid w:val="00E02D3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E02D3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E02D3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E02D3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E02D3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E02D3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E02D3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E02D3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E02D3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E02D3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E02D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E02D3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2D3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E02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E02D3E"/>
  </w:style>
  <w:style w:type="character" w:customStyle="1" w:styleId="DatumChar">
    <w:name w:val="Datum Char"/>
    <w:basedOn w:val="DefaultParagraphFont"/>
    <w:link w:val="Date"/>
    <w:uiPriority w:val="99"/>
    <w:semiHidden/>
    <w:rsid w:val="00E02D3E"/>
  </w:style>
  <w:style w:type="character" w:styleId="SubtleEmphasis">
    <w:name w:val="Subtle Emphasis"/>
    <w:basedOn w:val="DefaultParagraphFont"/>
    <w:uiPriority w:val="19"/>
    <w:semiHidden/>
    <w:qFormat/>
    <w:rsid w:val="00E02D3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02D3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02D3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E02D3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E02D3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E02D3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E02D3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E02D3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02D3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E02D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E02D3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E02D3E"/>
  </w:style>
  <w:style w:type="paragraph" w:styleId="TableofFigures">
    <w:name w:val="table of figures"/>
    <w:basedOn w:val="Normal"/>
    <w:next w:val="Normal"/>
    <w:uiPriority w:val="99"/>
    <w:semiHidden/>
    <w:unhideWhenUsed/>
    <w:rsid w:val="00E02D3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02D3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E02D3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E02D3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02D3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E02D3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E02D3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02D3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E02D3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E02D3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E02D3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E02D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E02D3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02D3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02D3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02D3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02D3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2D3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02D3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02D3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02D3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02D3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02D3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02D3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02D3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02D3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2D3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02D3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E02D3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E02D3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E02D3E"/>
  </w:style>
  <w:style w:type="paragraph" w:styleId="TOC4">
    <w:name w:val="toc 4"/>
    <w:basedOn w:val="Normal"/>
    <w:next w:val="Normal"/>
    <w:autoRedefine/>
    <w:uiPriority w:val="39"/>
    <w:semiHidden/>
    <w:unhideWhenUsed/>
    <w:rsid w:val="00E02D3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02D3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02D3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02D3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02D3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02D3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E02D3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E02D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02D3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02D3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02D3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E02D3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02D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02D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02D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02D3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02D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2D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2D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2D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2D3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E02D3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02D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02D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02D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02D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02D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02D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02D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02D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02D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02D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02D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02D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02D3E"/>
  </w:style>
  <w:style w:type="table" w:styleId="LightList">
    <w:name w:val="Light List"/>
    <w:basedOn w:val="TableNormal"/>
    <w:uiPriority w:val="61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02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02D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02D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02D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02D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02D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02D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E02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E02D3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E02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E02D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02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02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02D3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02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02D3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02D3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E02D3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02D3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E02D3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02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02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02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E02D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E02D3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D3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E02D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E02D3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02D3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02D3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E02D3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E02D3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E02D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E02D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02D3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02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02D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02D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02D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02D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02D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02D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0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02D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02D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02D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02D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02D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02D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E02D3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E02D3E"/>
  </w:style>
  <w:style w:type="character" w:styleId="EndnoteReference">
    <w:name w:val="endnote reference"/>
    <w:basedOn w:val="DefaultParagraphFont"/>
    <w:uiPriority w:val="99"/>
    <w:semiHidden/>
    <w:unhideWhenUsed/>
    <w:rsid w:val="00E02D3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E02D3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E02D3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02D3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E02D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E02D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E02D3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E02D3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E02D3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E02D3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02D3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E02D3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E02D3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E02D3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E02D3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E02D3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E02D3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E02D3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E02D3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E02D3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02D3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02D3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E02D3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E02D3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E02D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02D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E02D3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02D3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02D3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02D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E02D3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E02D3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E02D3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E02D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02D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02D3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02D3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E02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0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E02D3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E02D3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E02D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E02D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E02D3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93ECBFDD64410DA0C954DE9BF27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99FEA-FFFB-4C78-9C50-B51C5AB154DE}"/>
      </w:docPartPr>
      <w:docPartBody>
        <w:p w:rsidR="005D0FC6" w:rsidP="00255823">
          <w:pPr>
            <w:pStyle w:val="4893ECBFDD64410DA0C954DE9BF270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F40043512B4796BEC21604088AD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B4B51-0184-4638-9CB0-EC0BBED320A2}"/>
      </w:docPartPr>
      <w:docPartBody>
        <w:p w:rsidR="005D0FC6" w:rsidP="00255823">
          <w:pPr>
            <w:pStyle w:val="04F40043512B4796BEC21604088AD5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66036367BA480B98E88619D3E03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61CF7-E9F5-4432-BCAF-804CF6D82DDF}"/>
      </w:docPartPr>
      <w:docPartBody>
        <w:p w:rsidR="005D0FC6" w:rsidP="00255823">
          <w:pPr>
            <w:pStyle w:val="3F66036367BA480B98E88619D3E030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4AC90DEE624FB7A344C3E8D4851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728D5-27CD-480E-BADE-9B9CB9010A57}"/>
      </w:docPartPr>
      <w:docPartBody>
        <w:p w:rsidR="005D0FC6" w:rsidP="00255823">
          <w:pPr>
            <w:pStyle w:val="D04AC90DEE624FB7A344C3E8D48513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E89A2E0A334A0982A2822FAC1D4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3491B-C375-4EDA-A66E-A6A61F17B83D}"/>
      </w:docPartPr>
      <w:docPartBody>
        <w:p w:rsidR="005D0FC6" w:rsidP="00255823">
          <w:pPr>
            <w:pStyle w:val="1CE89A2E0A334A0982A2822FAC1D4D2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CA7B30697A4BBDAC5BD044C3DC5D8C">
    <w:name w:val="3BCA7B30697A4BBDAC5BD044C3DC5D8C"/>
    <w:rsid w:val="00255823"/>
  </w:style>
  <w:style w:type="character" w:styleId="PlaceholderText">
    <w:name w:val="Placeholder Text"/>
    <w:basedOn w:val="DefaultParagraphFont"/>
    <w:uiPriority w:val="99"/>
    <w:semiHidden/>
    <w:rsid w:val="00255823"/>
    <w:rPr>
      <w:noProof w:val="0"/>
      <w:color w:val="808080"/>
    </w:rPr>
  </w:style>
  <w:style w:type="paragraph" w:customStyle="1" w:styleId="49014461363641338366A02262A9D5A0">
    <w:name w:val="49014461363641338366A02262A9D5A0"/>
    <w:rsid w:val="00255823"/>
  </w:style>
  <w:style w:type="paragraph" w:customStyle="1" w:styleId="DBC6184065144003B2011835C2A3DACE">
    <w:name w:val="DBC6184065144003B2011835C2A3DACE"/>
    <w:rsid w:val="00255823"/>
  </w:style>
  <w:style w:type="paragraph" w:customStyle="1" w:styleId="FF0A7B5F25C7490E906B1EF704DFF819">
    <w:name w:val="FF0A7B5F25C7490E906B1EF704DFF819"/>
    <w:rsid w:val="00255823"/>
  </w:style>
  <w:style w:type="paragraph" w:customStyle="1" w:styleId="4893ECBFDD64410DA0C954DE9BF27090">
    <w:name w:val="4893ECBFDD64410DA0C954DE9BF27090"/>
    <w:rsid w:val="00255823"/>
  </w:style>
  <w:style w:type="paragraph" w:customStyle="1" w:styleId="04F40043512B4796BEC21604088AD59C">
    <w:name w:val="04F40043512B4796BEC21604088AD59C"/>
    <w:rsid w:val="00255823"/>
  </w:style>
  <w:style w:type="paragraph" w:customStyle="1" w:styleId="F0337157B3864A7887BD009A680885FE">
    <w:name w:val="F0337157B3864A7887BD009A680885FE"/>
    <w:rsid w:val="00255823"/>
  </w:style>
  <w:style w:type="paragraph" w:customStyle="1" w:styleId="6EBD934A764347F295E4541C30E08052">
    <w:name w:val="6EBD934A764347F295E4541C30E08052"/>
    <w:rsid w:val="00255823"/>
  </w:style>
  <w:style w:type="paragraph" w:customStyle="1" w:styleId="8F04E176C341498E8855E7E1D6612D3E">
    <w:name w:val="8F04E176C341498E8855E7E1D6612D3E"/>
    <w:rsid w:val="00255823"/>
  </w:style>
  <w:style w:type="paragraph" w:customStyle="1" w:styleId="3F66036367BA480B98E88619D3E0307C">
    <w:name w:val="3F66036367BA480B98E88619D3E0307C"/>
    <w:rsid w:val="00255823"/>
  </w:style>
  <w:style w:type="paragraph" w:customStyle="1" w:styleId="D04AC90DEE624FB7A344C3E8D4851389">
    <w:name w:val="D04AC90DEE624FB7A344C3E8D4851389"/>
    <w:rsid w:val="00255823"/>
  </w:style>
  <w:style w:type="paragraph" w:customStyle="1" w:styleId="04F40043512B4796BEC21604088AD59C1">
    <w:name w:val="04F40043512B4796BEC21604088AD59C1"/>
    <w:rsid w:val="002558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66036367BA480B98E88619D3E0307C1">
    <w:name w:val="3F66036367BA480B98E88619D3E0307C1"/>
    <w:rsid w:val="002558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B575D33B7C4209854C59D8D8626DBB">
    <w:name w:val="6AB575D33B7C4209854C59D8D8626DBB"/>
    <w:rsid w:val="00255823"/>
  </w:style>
  <w:style w:type="paragraph" w:customStyle="1" w:styleId="CF91133BEA804746AD6429C0BEF7C538">
    <w:name w:val="CF91133BEA804746AD6429C0BEF7C538"/>
    <w:rsid w:val="00255823"/>
  </w:style>
  <w:style w:type="paragraph" w:customStyle="1" w:styleId="FE9F617FA89D44CFA6B63DEC93B61430">
    <w:name w:val="FE9F617FA89D44CFA6B63DEC93B61430"/>
    <w:rsid w:val="00255823"/>
  </w:style>
  <w:style w:type="paragraph" w:customStyle="1" w:styleId="FEAF67B43F2D4F63B167A8105405F2F8">
    <w:name w:val="FEAF67B43F2D4F63B167A8105405F2F8"/>
    <w:rsid w:val="00255823"/>
  </w:style>
  <w:style w:type="paragraph" w:customStyle="1" w:styleId="D45449A85F5745D4990FD34076A323AE">
    <w:name w:val="D45449A85F5745D4990FD34076A323AE"/>
    <w:rsid w:val="00255823"/>
  </w:style>
  <w:style w:type="paragraph" w:customStyle="1" w:styleId="1CE89A2E0A334A0982A2822FAC1D4D24">
    <w:name w:val="1CE89A2E0A334A0982A2822FAC1D4D24"/>
    <w:rsid w:val="00255823"/>
  </w:style>
  <w:style w:type="paragraph" w:customStyle="1" w:styleId="7536E1056E9543468183EE94FA14CCBB">
    <w:name w:val="7536E1056E9543468183EE94FA14CCBB"/>
    <w:rsid w:val="002558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f15b9dd5-d0d5-4792-ab6f-46ea7fe1112f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Ju2022/00212 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8F136-CF7F-48CD-A159-0BBFD05B610B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FFE9D53D-BCDF-43C8-AFA6-B249C4E15EC5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889.docx</dc:title>
  <cp:revision>2</cp:revision>
  <dcterms:created xsi:type="dcterms:W3CDTF">2022-01-27T10:42:00Z</dcterms:created>
  <dcterms:modified xsi:type="dcterms:W3CDTF">2022-01-27T10:42:00Z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b5ebbaa1-0862-4c49-8034-46c89c315f80</vt:lpwstr>
  </property>
</Properties>
</file>