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311E" w14:textId="77777777" w:rsidR="000D4AB1" w:rsidRDefault="002B0C2C" w:rsidP="000D4AB1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0D4AB1">
        <w:rPr>
          <w:rFonts w:cstheme="majorHAnsi"/>
          <w:szCs w:val="26"/>
        </w:rPr>
        <w:t xml:space="preserve">Svar på fråga </w:t>
      </w:r>
      <w:r w:rsidR="000D4AB1" w:rsidRPr="000D4AB1">
        <w:rPr>
          <w:rFonts w:cstheme="majorHAnsi"/>
          <w:szCs w:val="26"/>
        </w:rPr>
        <w:t>2020/21:2095 av Hans Wallmark (M)</w:t>
      </w:r>
    </w:p>
    <w:p w14:paraId="333450EA" w14:textId="548A4F68" w:rsidR="000D4AB1" w:rsidRPr="000D4AB1" w:rsidRDefault="000D4AB1" w:rsidP="000D4AB1">
      <w:pPr>
        <w:pStyle w:val="Rubrik"/>
        <w:rPr>
          <w:rFonts w:cstheme="majorHAnsi"/>
          <w:szCs w:val="26"/>
        </w:rPr>
      </w:pPr>
      <w:r w:rsidRPr="000D4AB1">
        <w:rPr>
          <w:rFonts w:cstheme="majorHAnsi"/>
          <w:szCs w:val="26"/>
        </w:rPr>
        <w:t>Utvecklingen i Hongkong</w:t>
      </w:r>
    </w:p>
    <w:p w14:paraId="39FD5AE9" w14:textId="049A3054" w:rsidR="00B62A9F" w:rsidRPr="003B5E37" w:rsidRDefault="00B62A9F" w:rsidP="00B62A9F">
      <w:pPr>
        <w:pStyle w:val="Brdtext"/>
        <w:rPr>
          <w:rFonts w:cs="TimesNewRomanPSMT"/>
        </w:rPr>
      </w:pPr>
      <w:r w:rsidRPr="003B5E37">
        <w:t>Hans Wallmark</w:t>
      </w:r>
      <w:r w:rsidR="002B0C2C" w:rsidRPr="003B5E37">
        <w:t xml:space="preserve"> har frågat mig</w:t>
      </w:r>
      <w:r w:rsidRPr="003B5E37">
        <w:t xml:space="preserve"> hur jag </w:t>
      </w:r>
      <w:r w:rsidRPr="003B5E37">
        <w:rPr>
          <w:rFonts w:cs="TimesNewRomanPSMT"/>
        </w:rPr>
        <w:t>avser att agera i EU-kretsen för en tydligare europeisk och transatlantisk reaktion avseende det nu ytterligare försämrade läget för Hongkongs demokratiska krafter.</w:t>
      </w:r>
    </w:p>
    <w:p w14:paraId="30A8EB98" w14:textId="1A9FF608" w:rsidR="00B62A9F" w:rsidRPr="003B5E37" w:rsidRDefault="00B62A9F" w:rsidP="000D4AB1">
      <w:pPr>
        <w:pStyle w:val="Brdtext"/>
      </w:pPr>
      <w:r w:rsidRPr="003B5E37">
        <w:t xml:space="preserve">Som jag har framhållit i tidigare svar till riksdagen fäster regeringen stor uppmärksamhet vid situationen i Hongkong. </w:t>
      </w:r>
      <w:r w:rsidR="00575454" w:rsidRPr="003B5E37">
        <w:t>Regeringen verkar för ett fortsatt tydligt EU-gemensamt agerande</w:t>
      </w:r>
      <w:r w:rsidR="00E2425A" w:rsidRPr="003B5E37">
        <w:t>. E</w:t>
      </w:r>
      <w:r w:rsidR="00575454" w:rsidRPr="003B5E37">
        <w:t>n nära dialog med likasinnade</w:t>
      </w:r>
      <w:r w:rsidR="00E2425A" w:rsidRPr="003B5E37">
        <w:t xml:space="preserve"> är också av stor vikt</w:t>
      </w:r>
      <w:r w:rsidR="00575454" w:rsidRPr="003B5E37">
        <w:t xml:space="preserve">. </w:t>
      </w:r>
      <w:r w:rsidRPr="003B5E37">
        <w:t xml:space="preserve">För närmare redogörelse för </w:t>
      </w:r>
      <w:r w:rsidR="000D4AB1" w:rsidRPr="003B5E37">
        <w:t xml:space="preserve">regeringens hållning och de åtgärder som regeringen och EU vidtagit med anledning av utvecklingen i Hongkong hänvisas till mitt svar den 24 februari på fråga 2020/21:1832, Stöd för demokratirörelsen i Hongkong, samt mitt svar den </w:t>
      </w:r>
      <w:r w:rsidR="008B1262">
        <w:t>10</w:t>
      </w:r>
      <w:r w:rsidR="000D4AB1" w:rsidRPr="003B5E37">
        <w:t xml:space="preserve"> mars </w:t>
      </w:r>
      <w:r w:rsidRPr="003B5E37">
        <w:t>på fråga 2020/21:2036</w:t>
      </w:r>
      <w:r w:rsidR="000D4AB1" w:rsidRPr="003B5E37">
        <w:t xml:space="preserve">, </w:t>
      </w:r>
      <w:r w:rsidRPr="003B5E37">
        <w:t>Kinas förändringar av valsystemet i Hongkong</w:t>
      </w:r>
      <w:r w:rsidR="000D4AB1" w:rsidRPr="003B5E37">
        <w:t>.</w:t>
      </w:r>
    </w:p>
    <w:p w14:paraId="73A540FE" w14:textId="7C199F77" w:rsidR="002B0C2C" w:rsidRDefault="002B0C2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9E833603BB44E418AB13F1FDC60B610"/>
          </w:placeholder>
          <w:dataBinding w:prefixMappings="xmlns:ns0='http://lp/documentinfo/RK' " w:xpath="/ns0:DocumentInfo[1]/ns0:BaseInfo[1]/ns0:HeaderDate[1]" w:storeItemID="{7FFDA42A-9EBE-4A0F-A385-F2E894BE8C69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D4AB1">
            <w:t>17</w:t>
          </w:r>
          <w:r>
            <w:t xml:space="preserve"> mars 2021</w:t>
          </w:r>
        </w:sdtContent>
      </w:sdt>
    </w:p>
    <w:p w14:paraId="25BB57E5" w14:textId="77777777" w:rsidR="002B0C2C" w:rsidRDefault="002B0C2C" w:rsidP="004E7A8F">
      <w:pPr>
        <w:pStyle w:val="Brdtextutanavstnd"/>
      </w:pPr>
    </w:p>
    <w:p w14:paraId="1F27BD57" w14:textId="77777777" w:rsidR="002B0C2C" w:rsidRDefault="002B0C2C" w:rsidP="004E7A8F">
      <w:pPr>
        <w:pStyle w:val="Brdtextutanavstnd"/>
      </w:pPr>
    </w:p>
    <w:p w14:paraId="1952F5D7" w14:textId="77C84176" w:rsidR="002B0C2C" w:rsidRDefault="002B0C2C" w:rsidP="00422A41">
      <w:pPr>
        <w:pStyle w:val="Brdtext"/>
      </w:pPr>
      <w:r>
        <w:t>Ann Linde</w:t>
      </w:r>
    </w:p>
    <w:p w14:paraId="25DD4B55" w14:textId="71A45E0F" w:rsidR="002B0C2C" w:rsidRDefault="002B0C2C" w:rsidP="00DB48AB">
      <w:pPr>
        <w:pStyle w:val="Brdtext"/>
      </w:pPr>
    </w:p>
    <w:p w14:paraId="224EE431" w14:textId="4794E45F" w:rsidR="00B62A9F" w:rsidRDefault="00B62A9F" w:rsidP="00DB48AB">
      <w:pPr>
        <w:pStyle w:val="Brdtext"/>
      </w:pPr>
    </w:p>
    <w:p w14:paraId="3609EFAC" w14:textId="77777777" w:rsidR="00B62A9F" w:rsidRPr="00DB48AB" w:rsidRDefault="00B62A9F" w:rsidP="00DB48AB">
      <w:pPr>
        <w:pStyle w:val="Brdtext"/>
      </w:pPr>
    </w:p>
    <w:sectPr w:rsidR="00B62A9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C554F" w14:textId="77777777" w:rsidR="002B0C2C" w:rsidRDefault="002B0C2C" w:rsidP="00A87A54">
      <w:pPr>
        <w:spacing w:after="0" w:line="240" w:lineRule="auto"/>
      </w:pPr>
      <w:r>
        <w:separator/>
      </w:r>
    </w:p>
  </w:endnote>
  <w:endnote w:type="continuationSeparator" w:id="0">
    <w:p w14:paraId="71634373" w14:textId="77777777" w:rsidR="002B0C2C" w:rsidRDefault="002B0C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9B8C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8A3E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106D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E50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DAE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811C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B31D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499880" w14:textId="77777777" w:rsidTr="00C26068">
      <w:trPr>
        <w:trHeight w:val="227"/>
      </w:trPr>
      <w:tc>
        <w:tcPr>
          <w:tcW w:w="4074" w:type="dxa"/>
        </w:tcPr>
        <w:p w14:paraId="1E3B1D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EF10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6C45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FB72" w14:textId="77777777" w:rsidR="002B0C2C" w:rsidRDefault="002B0C2C" w:rsidP="00A87A54">
      <w:pPr>
        <w:spacing w:after="0" w:line="240" w:lineRule="auto"/>
      </w:pPr>
      <w:r>
        <w:separator/>
      </w:r>
    </w:p>
  </w:footnote>
  <w:footnote w:type="continuationSeparator" w:id="0">
    <w:p w14:paraId="4D647B9B" w14:textId="77777777" w:rsidR="002B0C2C" w:rsidRDefault="002B0C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0C2C" w14:paraId="574D97BA" w14:textId="77777777" w:rsidTr="00C93EBA">
      <w:trPr>
        <w:trHeight w:val="227"/>
      </w:trPr>
      <w:tc>
        <w:tcPr>
          <w:tcW w:w="5534" w:type="dxa"/>
        </w:tcPr>
        <w:p w14:paraId="0AD374B3" w14:textId="77777777" w:rsidR="002B0C2C" w:rsidRPr="007D73AB" w:rsidRDefault="002B0C2C">
          <w:pPr>
            <w:pStyle w:val="Sidhuvud"/>
          </w:pPr>
        </w:p>
      </w:tc>
      <w:tc>
        <w:tcPr>
          <w:tcW w:w="3170" w:type="dxa"/>
          <w:vAlign w:val="bottom"/>
        </w:tcPr>
        <w:p w14:paraId="6D30BA9C" w14:textId="77777777" w:rsidR="002B0C2C" w:rsidRPr="007D73AB" w:rsidRDefault="002B0C2C" w:rsidP="00340DE0">
          <w:pPr>
            <w:pStyle w:val="Sidhuvud"/>
          </w:pPr>
        </w:p>
      </w:tc>
      <w:tc>
        <w:tcPr>
          <w:tcW w:w="1134" w:type="dxa"/>
        </w:tcPr>
        <w:p w14:paraId="0173ECBC" w14:textId="77777777" w:rsidR="002B0C2C" w:rsidRDefault="002B0C2C" w:rsidP="005A703A">
          <w:pPr>
            <w:pStyle w:val="Sidhuvud"/>
          </w:pPr>
        </w:p>
      </w:tc>
    </w:tr>
    <w:tr w:rsidR="002B0C2C" w14:paraId="23B5E697" w14:textId="77777777" w:rsidTr="00C93EBA">
      <w:trPr>
        <w:trHeight w:val="1928"/>
      </w:trPr>
      <w:tc>
        <w:tcPr>
          <w:tcW w:w="5534" w:type="dxa"/>
        </w:tcPr>
        <w:p w14:paraId="56C29396" w14:textId="77777777" w:rsidR="002B0C2C" w:rsidRPr="00340DE0" w:rsidRDefault="002B0C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F022B0" wp14:editId="2E6F5D1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4BEB5" w14:textId="77777777" w:rsidR="002B0C2C" w:rsidRPr="00710A6C" w:rsidRDefault="002B0C2C" w:rsidP="00EE3C0F">
          <w:pPr>
            <w:pStyle w:val="Sidhuvud"/>
            <w:rPr>
              <w:b/>
            </w:rPr>
          </w:pPr>
        </w:p>
        <w:p w14:paraId="2834D7BC" w14:textId="77777777" w:rsidR="002B0C2C" w:rsidRDefault="002B0C2C" w:rsidP="00EE3C0F">
          <w:pPr>
            <w:pStyle w:val="Sidhuvud"/>
          </w:pPr>
        </w:p>
        <w:p w14:paraId="0E4500B2" w14:textId="77777777" w:rsidR="002B0C2C" w:rsidRDefault="002B0C2C" w:rsidP="00EE3C0F">
          <w:pPr>
            <w:pStyle w:val="Sidhuvud"/>
          </w:pPr>
        </w:p>
        <w:p w14:paraId="083870E4" w14:textId="77777777" w:rsidR="002B0C2C" w:rsidRDefault="002B0C2C" w:rsidP="00EE3C0F">
          <w:pPr>
            <w:pStyle w:val="Sidhuvud"/>
          </w:pPr>
        </w:p>
        <w:p w14:paraId="784F89D8" w14:textId="0733A97E" w:rsidR="002B0C2C" w:rsidRDefault="002B0C2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A85D83E1CF8242E094F6BB8C035A1D04"/>
            </w:placeholder>
            <w:showingPlcHdr/>
            <w:dataBinding w:prefixMappings="xmlns:ns0='http://lp/documentinfo/RK' " w:xpath="/ns0:DocumentInfo[1]/ns0:BaseInfo[1]/ns0:DocNumber[1]" w:storeItemID="{7FFDA42A-9EBE-4A0F-A385-F2E894BE8C69}"/>
            <w:text/>
          </w:sdtPr>
          <w:sdtEndPr/>
          <w:sdtContent>
            <w:p w14:paraId="1E680FB4" w14:textId="77777777" w:rsidR="002B0C2C" w:rsidRDefault="002B0C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2F41BD" w14:textId="77777777" w:rsidR="002B0C2C" w:rsidRDefault="002B0C2C" w:rsidP="00EE3C0F">
          <w:pPr>
            <w:pStyle w:val="Sidhuvud"/>
          </w:pPr>
        </w:p>
      </w:tc>
      <w:tc>
        <w:tcPr>
          <w:tcW w:w="1134" w:type="dxa"/>
        </w:tcPr>
        <w:p w14:paraId="44F99EDD" w14:textId="77777777" w:rsidR="002B0C2C" w:rsidRDefault="002B0C2C" w:rsidP="0094502D">
          <w:pPr>
            <w:pStyle w:val="Sidhuvud"/>
          </w:pPr>
        </w:p>
        <w:p w14:paraId="37506EC2" w14:textId="77777777" w:rsidR="002B0C2C" w:rsidRPr="0094502D" w:rsidRDefault="002B0C2C" w:rsidP="00EC71A6">
          <w:pPr>
            <w:pStyle w:val="Sidhuvud"/>
          </w:pPr>
        </w:p>
      </w:tc>
    </w:tr>
    <w:tr w:rsidR="002B0C2C" w14:paraId="7A509D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82DB4F9F6F4C82B7E9E7EF701B56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427BBE" w14:textId="77777777" w:rsidR="002B0C2C" w:rsidRPr="002B0C2C" w:rsidRDefault="002B0C2C" w:rsidP="00340DE0">
              <w:pPr>
                <w:pStyle w:val="Sidhuvud"/>
                <w:rPr>
                  <w:b/>
                </w:rPr>
              </w:pPr>
              <w:r w:rsidRPr="002B0C2C">
                <w:rPr>
                  <w:b/>
                </w:rPr>
                <w:t>Utrikesdepartementet</w:t>
              </w:r>
            </w:p>
            <w:p w14:paraId="688DE1D6" w14:textId="77777777" w:rsidR="004E3547" w:rsidRDefault="002B0C2C" w:rsidP="00340DE0">
              <w:pPr>
                <w:pStyle w:val="Sidhuvud"/>
              </w:pPr>
              <w:r w:rsidRPr="002B0C2C">
                <w:t>Utrikesministern</w:t>
              </w:r>
            </w:p>
            <w:p w14:paraId="5D4BD19B" w14:textId="77777777" w:rsidR="004E3547" w:rsidRDefault="004E3547" w:rsidP="00340DE0">
              <w:pPr>
                <w:pStyle w:val="Sidhuvud"/>
              </w:pPr>
            </w:p>
            <w:p w14:paraId="145BE7BB" w14:textId="6A10064B" w:rsidR="002B0C2C" w:rsidRPr="00340DE0" w:rsidRDefault="004E3547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BF2C6CAEAB4C0493B44C429BE33B1A"/>
          </w:placeholder>
          <w:dataBinding w:prefixMappings="xmlns:ns0='http://lp/documentinfo/RK' " w:xpath="/ns0:DocumentInfo[1]/ns0:BaseInfo[1]/ns0:Recipient[1]" w:storeItemID="{7FFDA42A-9EBE-4A0F-A385-F2E894BE8C69}"/>
          <w:text w:multiLine="1"/>
        </w:sdtPr>
        <w:sdtEndPr/>
        <w:sdtContent>
          <w:tc>
            <w:tcPr>
              <w:tcW w:w="3170" w:type="dxa"/>
            </w:tcPr>
            <w:p w14:paraId="24D59F3E" w14:textId="03CE6695" w:rsidR="002B0C2C" w:rsidRDefault="002B0C2C" w:rsidP="00547B89">
              <w:pPr>
                <w:pStyle w:val="Sidhuvud"/>
              </w:pPr>
              <w:r>
                <w:t>Till riksdagen</w:t>
              </w:r>
              <w:r w:rsidR="004E3547">
                <w:br/>
              </w:r>
              <w:r w:rsidR="004E3547">
                <w:br/>
              </w:r>
            </w:p>
          </w:tc>
        </w:sdtContent>
      </w:sdt>
      <w:tc>
        <w:tcPr>
          <w:tcW w:w="1134" w:type="dxa"/>
        </w:tcPr>
        <w:p w14:paraId="324ACABE" w14:textId="77777777" w:rsidR="002B0C2C" w:rsidRDefault="002B0C2C" w:rsidP="003E6020">
          <w:pPr>
            <w:pStyle w:val="Sidhuvud"/>
          </w:pPr>
        </w:p>
      </w:tc>
    </w:tr>
  </w:tbl>
  <w:p w14:paraId="01C4DB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AB1"/>
    <w:rsid w:val="000D5449"/>
    <w:rsid w:val="000D6148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E1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C2C"/>
    <w:rsid w:val="002B6849"/>
    <w:rsid w:val="002C1D37"/>
    <w:rsid w:val="002C2A30"/>
    <w:rsid w:val="002C4348"/>
    <w:rsid w:val="002C476F"/>
    <w:rsid w:val="002C5B48"/>
    <w:rsid w:val="002D014F"/>
    <w:rsid w:val="002D2647"/>
    <w:rsid w:val="002D3646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E3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38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547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87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54"/>
    <w:rsid w:val="00577C2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246"/>
    <w:rsid w:val="006F2588"/>
    <w:rsid w:val="0070173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0ED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9F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418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262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1F7"/>
    <w:rsid w:val="00912158"/>
    <w:rsid w:val="00912945"/>
    <w:rsid w:val="009144EE"/>
    <w:rsid w:val="00915D4C"/>
    <w:rsid w:val="00924389"/>
    <w:rsid w:val="009279B2"/>
    <w:rsid w:val="00935814"/>
    <w:rsid w:val="0094502D"/>
    <w:rsid w:val="00946561"/>
    <w:rsid w:val="00946B39"/>
    <w:rsid w:val="00947013"/>
    <w:rsid w:val="0095062C"/>
    <w:rsid w:val="00954896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57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66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A9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81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71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15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25A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9C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388AEF"/>
  <w15:docId w15:val="{EA625A8E-B6D0-4E8A-A93D-59C53E07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5D83E1CF8242E094F6BB8C035A1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0E4EC-F78B-47F8-A893-42B76FD2950C}"/>
      </w:docPartPr>
      <w:docPartBody>
        <w:p w:rsidR="006A047C" w:rsidRDefault="00834E04" w:rsidP="00834E04">
          <w:pPr>
            <w:pStyle w:val="A85D83E1CF8242E094F6BB8C035A1D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82DB4F9F6F4C82B7E9E7EF701B5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6A66D-B424-4E50-A2D3-E263BD714172}"/>
      </w:docPartPr>
      <w:docPartBody>
        <w:p w:rsidR="006A047C" w:rsidRDefault="00834E04" w:rsidP="00834E04">
          <w:pPr>
            <w:pStyle w:val="BB82DB4F9F6F4C82B7E9E7EF701B56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F2C6CAEAB4C0493B44C429BE33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06C4-898C-41D5-A8F0-99D2728A6548}"/>
      </w:docPartPr>
      <w:docPartBody>
        <w:p w:rsidR="006A047C" w:rsidRDefault="00834E04" w:rsidP="00834E04">
          <w:pPr>
            <w:pStyle w:val="EBBF2C6CAEAB4C0493B44C429BE33B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E833603BB44E418AB13F1FDC60B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5A71D-91B7-4683-A83F-C4D169FD44BB}"/>
      </w:docPartPr>
      <w:docPartBody>
        <w:p w:rsidR="006A047C" w:rsidRDefault="00834E04" w:rsidP="00834E04">
          <w:pPr>
            <w:pStyle w:val="29E833603BB44E418AB13F1FDC60B6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04"/>
    <w:rsid w:val="006A047C"/>
    <w:rsid w:val="008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AC227830A5420FBA2D21AA00913EC2">
    <w:name w:val="6BAC227830A5420FBA2D21AA00913EC2"/>
    <w:rsid w:val="00834E04"/>
  </w:style>
  <w:style w:type="character" w:styleId="Platshllartext">
    <w:name w:val="Placeholder Text"/>
    <w:basedOn w:val="Standardstycketeckensnitt"/>
    <w:uiPriority w:val="99"/>
    <w:semiHidden/>
    <w:rsid w:val="00834E04"/>
    <w:rPr>
      <w:noProof w:val="0"/>
      <w:color w:val="808080"/>
    </w:rPr>
  </w:style>
  <w:style w:type="paragraph" w:customStyle="1" w:styleId="9C5E7D0170F5496A8238F6C2B151021A">
    <w:name w:val="9C5E7D0170F5496A8238F6C2B151021A"/>
    <w:rsid w:val="00834E04"/>
  </w:style>
  <w:style w:type="paragraph" w:customStyle="1" w:styleId="78277C39C39044F2A43C62E2867CB3F8">
    <w:name w:val="78277C39C39044F2A43C62E2867CB3F8"/>
    <w:rsid w:val="00834E04"/>
  </w:style>
  <w:style w:type="paragraph" w:customStyle="1" w:styleId="A68D8D024F394DB1B370433B4E938AB9">
    <w:name w:val="A68D8D024F394DB1B370433B4E938AB9"/>
    <w:rsid w:val="00834E04"/>
  </w:style>
  <w:style w:type="paragraph" w:customStyle="1" w:styleId="AE750F4CB79046A992D6D99CF3C74B49">
    <w:name w:val="AE750F4CB79046A992D6D99CF3C74B49"/>
    <w:rsid w:val="00834E04"/>
  </w:style>
  <w:style w:type="paragraph" w:customStyle="1" w:styleId="A85D83E1CF8242E094F6BB8C035A1D04">
    <w:name w:val="A85D83E1CF8242E094F6BB8C035A1D04"/>
    <w:rsid w:val="00834E04"/>
  </w:style>
  <w:style w:type="paragraph" w:customStyle="1" w:styleId="C186D6420A2E4EA59F58C38A89ED0B14">
    <w:name w:val="C186D6420A2E4EA59F58C38A89ED0B14"/>
    <w:rsid w:val="00834E04"/>
  </w:style>
  <w:style w:type="paragraph" w:customStyle="1" w:styleId="7153ACEFDAF54D479284D066663FE11E">
    <w:name w:val="7153ACEFDAF54D479284D066663FE11E"/>
    <w:rsid w:val="00834E04"/>
  </w:style>
  <w:style w:type="paragraph" w:customStyle="1" w:styleId="B2BF3DA29E0D404FB9B4E34BAFB26416">
    <w:name w:val="B2BF3DA29E0D404FB9B4E34BAFB26416"/>
    <w:rsid w:val="00834E04"/>
  </w:style>
  <w:style w:type="paragraph" w:customStyle="1" w:styleId="BB82DB4F9F6F4C82B7E9E7EF701B56F2">
    <w:name w:val="BB82DB4F9F6F4C82B7E9E7EF701B56F2"/>
    <w:rsid w:val="00834E04"/>
  </w:style>
  <w:style w:type="paragraph" w:customStyle="1" w:styleId="EBBF2C6CAEAB4C0493B44C429BE33B1A">
    <w:name w:val="EBBF2C6CAEAB4C0493B44C429BE33B1A"/>
    <w:rsid w:val="00834E04"/>
  </w:style>
  <w:style w:type="paragraph" w:customStyle="1" w:styleId="A85D83E1CF8242E094F6BB8C035A1D041">
    <w:name w:val="A85D83E1CF8242E094F6BB8C035A1D04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82DB4F9F6F4C82B7E9E7EF701B56F21">
    <w:name w:val="BB82DB4F9F6F4C82B7E9E7EF701B56F2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A4694592B14992BEFA5DA2F4EC0FF5">
    <w:name w:val="96A4694592B14992BEFA5DA2F4EC0FF5"/>
    <w:rsid w:val="00834E04"/>
  </w:style>
  <w:style w:type="paragraph" w:customStyle="1" w:styleId="CB672F7124FE4D37AD36831924021AF1">
    <w:name w:val="CB672F7124FE4D37AD36831924021AF1"/>
    <w:rsid w:val="00834E04"/>
  </w:style>
  <w:style w:type="paragraph" w:customStyle="1" w:styleId="66403D19AF8C48188B981A060F7ECB1A">
    <w:name w:val="66403D19AF8C48188B981A060F7ECB1A"/>
    <w:rsid w:val="00834E04"/>
  </w:style>
  <w:style w:type="paragraph" w:customStyle="1" w:styleId="1D719FF53740497BBDAD70AF7B8CA29D">
    <w:name w:val="1D719FF53740497BBDAD70AF7B8CA29D"/>
    <w:rsid w:val="00834E04"/>
  </w:style>
  <w:style w:type="paragraph" w:customStyle="1" w:styleId="BC4CB976FC714EF093CD8185B8A07920">
    <w:name w:val="BC4CB976FC714EF093CD8185B8A07920"/>
    <w:rsid w:val="00834E04"/>
  </w:style>
  <w:style w:type="paragraph" w:customStyle="1" w:styleId="29E833603BB44E418AB13F1FDC60B610">
    <w:name w:val="29E833603BB44E418AB13F1FDC60B610"/>
    <w:rsid w:val="00834E04"/>
  </w:style>
  <w:style w:type="paragraph" w:customStyle="1" w:styleId="5493EE034DB749E895665C3E971C839D">
    <w:name w:val="5493EE034DB749E895665C3E971C839D"/>
    <w:rsid w:val="00834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2021-03-17T00:00:00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2021-03-17T00:00:00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SY2CVNDC5XDY-369191429-14548</_dlc_DocId>
    <_dlc_DocIdUrl xmlns="a9ec56ab-dea3-443b-ae99-35f2199b5204">
      <Url>https://dhs.sp.regeringskansliet.se/yta/ud-mk_ur/_layouts/15/DocIdRedir.aspx?ID=SY2CVNDC5XDY-369191429-14548</Url>
      <Description>SY2CVNDC5XDY-369191429-14548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e0913876-a0bb-483f-9a04-896f0473a18c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27DB8-116A-4C02-B1BA-4DD01A7396D1}"/>
</file>

<file path=customXml/itemProps2.xml><?xml version="1.0" encoding="utf-8"?>
<ds:datastoreItem xmlns:ds="http://schemas.openxmlformats.org/officeDocument/2006/customXml" ds:itemID="{7FFDA42A-9EBE-4A0F-A385-F2E894BE8C6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FFDA42A-9EBE-4A0F-A385-F2E894BE8C6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FAA406C-4149-412D-99C5-67E74B5F3B6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ECBD826-C829-440F-86BC-E9446FEBC08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FAA406C-4149-412D-99C5-67E74B5F3B66}"/>
</file>

<file path=customXml/itemProps8.xml><?xml version="1.0" encoding="utf-8"?>
<ds:datastoreItem xmlns:ds="http://schemas.openxmlformats.org/officeDocument/2006/customXml" ds:itemID="{AC370618-6049-4F10-BCB1-BD3624A1C8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2095 av Hans Wallmark (M) Utvecklingen i Hongkong.docx</dc:title>
  <dc:subject/>
  <dc:creator>Sandra Alsén</dc:creator>
  <cp:keywords/>
  <dc:description/>
  <cp:lastModifiedBy>Eva-Lena Gustafsson</cp:lastModifiedBy>
  <cp:revision>2</cp:revision>
  <dcterms:created xsi:type="dcterms:W3CDTF">2021-03-17T09:08:00Z</dcterms:created>
  <dcterms:modified xsi:type="dcterms:W3CDTF">2021-03-17T09:08:00Z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4a69607f-a129-475f-988a-61d0571fab21</vt:lpwstr>
  </property>
</Properties>
</file>