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8E3B9" w14:textId="77777777" w:rsidR="00103903" w:rsidRDefault="00103903" w:rsidP="00DA0661">
      <w:pPr>
        <w:pStyle w:val="Rubrik"/>
      </w:pPr>
      <w:bookmarkStart w:id="0" w:name="Start"/>
      <w:bookmarkEnd w:id="0"/>
      <w:r>
        <w:t>Svar på fråga 2020/21:820 av Betty Malmberg (M)</w:t>
      </w:r>
      <w:r>
        <w:br/>
        <w:t>Dispens för yrkesförares fortbildning</w:t>
      </w:r>
    </w:p>
    <w:p w14:paraId="2694F478" w14:textId="77777777" w:rsidR="00103903" w:rsidRDefault="00103903" w:rsidP="002749F7">
      <w:pPr>
        <w:pStyle w:val="Brdtext"/>
      </w:pPr>
      <w:r>
        <w:t xml:space="preserve">Betty Malmberg har frågat mig vilka åtgärder jag avser att vidta för att Sverige inte ska bli utan tillgång till alla de varor som normalt kräver transport av yrkesförare. </w:t>
      </w:r>
    </w:p>
    <w:p w14:paraId="3B736547" w14:textId="77777777" w:rsidR="00E91404" w:rsidRDefault="00567273" w:rsidP="00567273">
      <w:pPr>
        <w:pStyle w:val="Brdtext"/>
      </w:pPr>
      <w:r w:rsidRPr="00CA67C5">
        <w:t xml:space="preserve">Våra yrkesförare har en viktig roll i vårt samhälle och </w:t>
      </w:r>
      <w:r>
        <w:t>regeringen</w:t>
      </w:r>
      <w:r w:rsidRPr="00CA67C5">
        <w:t xml:space="preserve"> är medvet</w:t>
      </w:r>
      <w:r>
        <w:t>en</w:t>
      </w:r>
      <w:r w:rsidRPr="00CA67C5">
        <w:t xml:space="preserve"> om transportnäringens stora behov av förare</w:t>
      </w:r>
      <w:r>
        <w:t xml:space="preserve"> och de utmaningar de står inför</w:t>
      </w:r>
      <w:r w:rsidRPr="00CA67C5">
        <w:t>.</w:t>
      </w:r>
      <w:r>
        <w:t xml:space="preserve"> </w:t>
      </w:r>
    </w:p>
    <w:p w14:paraId="55012BC9" w14:textId="39109A6D" w:rsidR="00567273" w:rsidRDefault="00567273" w:rsidP="00490B5E">
      <w:pPr>
        <w:pStyle w:val="Brdtext"/>
      </w:pPr>
      <w:r>
        <w:t xml:space="preserve">Betty Malmberg uppger att cirka 100 000 förare riskerar att få sina yrkeskompetensbevis indragna. </w:t>
      </w:r>
      <w:r w:rsidR="00E43D30">
        <w:t xml:space="preserve">Det är den totala siffran över antal yrkesförarkompetensbevis som löper ut under hela året 2021. </w:t>
      </w:r>
      <w:r w:rsidR="005C4ED0">
        <w:t>Under 2020 löpte fortbildningarna på och fler yrkeskompetensbevis utfärdades än för 2019</w:t>
      </w:r>
      <w:r w:rsidR="00490B5E">
        <w:t xml:space="preserve">. Nu står vi i en situation där </w:t>
      </w:r>
      <w:r w:rsidR="005C4ED0">
        <w:t xml:space="preserve">TYA och Sveriges Åkeriföretag </w:t>
      </w:r>
      <w:r w:rsidR="00490B5E">
        <w:t xml:space="preserve">har ställt in </w:t>
      </w:r>
      <w:r w:rsidR="005C4ED0">
        <w:t xml:space="preserve">sina utbildningar. </w:t>
      </w:r>
      <w:r w:rsidR="00490B5E">
        <w:t xml:space="preserve">Det gör att för december riskerar 2 600 förare att stå utan giltigt yrkeskompetensbevis, </w:t>
      </w:r>
      <w:r w:rsidR="00131386">
        <w:t xml:space="preserve">vilket motsvarar under 1,5 procent av antalet yrkeschaufförer i Sverige. Detta äventyrar inte det svenska transportsystemet, men för den enskilda chauffören är det </w:t>
      </w:r>
      <w:r w:rsidR="009E5B8B">
        <w:t xml:space="preserve">såklart </w:t>
      </w:r>
      <w:r w:rsidR="00131386">
        <w:t xml:space="preserve">allvarligt. </w:t>
      </w:r>
      <w:r w:rsidR="00EB2ACE">
        <w:t xml:space="preserve"> </w:t>
      </w:r>
    </w:p>
    <w:p w14:paraId="28F99371" w14:textId="22E7AA16" w:rsidR="00567273" w:rsidRDefault="00567273" w:rsidP="00567273">
      <w:pPr>
        <w:pStyle w:val="Brdtext"/>
      </w:pPr>
      <w:r>
        <w:t xml:space="preserve">Regeringen har vid flertalet tillfällen </w:t>
      </w:r>
      <w:r w:rsidRPr="000A3F9F">
        <w:t xml:space="preserve">påtalat för EU-kommissionen att behovet är stort av en förlängning av dispenser för YKB-utbildningar och </w:t>
      </w:r>
      <w:r w:rsidR="00C90C9E">
        <w:t xml:space="preserve">betonat vikten </w:t>
      </w:r>
      <w:r w:rsidR="007A3D1C">
        <w:t xml:space="preserve">av </w:t>
      </w:r>
      <w:r w:rsidRPr="000A3F9F">
        <w:t>att detta arbete gör</w:t>
      </w:r>
      <w:r w:rsidR="00BF3886">
        <w:t>s</w:t>
      </w:r>
      <w:r w:rsidRPr="000A3F9F">
        <w:t xml:space="preserve"> skyndsamt.</w:t>
      </w:r>
      <w:r>
        <w:t xml:space="preserve"> Vi har också framfört behovet av en förlängning av giltighetstiden för yrkeskompetensbevis och tidsfristen för fortbildning.</w:t>
      </w:r>
    </w:p>
    <w:p w14:paraId="099A0C3A" w14:textId="77777777" w:rsidR="00567273" w:rsidRDefault="00567273" w:rsidP="00567273">
      <w:pPr>
        <w:pStyle w:val="Brdtext"/>
      </w:pPr>
      <w:r w:rsidRPr="000A3F9F">
        <w:t xml:space="preserve">Regeringen driver </w:t>
      </w:r>
      <w:r>
        <w:t>detta</w:t>
      </w:r>
      <w:r w:rsidRPr="000A3F9F">
        <w:t xml:space="preserve"> och </w:t>
      </w:r>
      <w:r>
        <w:t>jag har varit tydlig med att vi är beredda att</w:t>
      </w:r>
      <w:r w:rsidRPr="000A3F9F">
        <w:t xml:space="preserve"> vidta ytterligare åtgärder, om så bedöms nödvändigt och möjligt.</w:t>
      </w:r>
      <w:r>
        <w:t xml:space="preserve"> </w:t>
      </w:r>
    </w:p>
    <w:p w14:paraId="75D3CD0E" w14:textId="77777777" w:rsidR="00103903" w:rsidRDefault="00103903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85834503B18E4A83B8D595994AE3BB57"/>
          </w:placeholder>
          <w:dataBinding w:prefixMappings="xmlns:ns0='http://lp/documentinfo/RK' " w:xpath="/ns0:DocumentInfo[1]/ns0:BaseInfo[1]/ns0:HeaderDate[1]" w:storeItemID="{0AED87AF-1D5B-45C5-A2EB-A6C088D07179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december 2020</w:t>
          </w:r>
        </w:sdtContent>
      </w:sdt>
    </w:p>
    <w:p w14:paraId="596E96EF" w14:textId="77777777" w:rsidR="00103903" w:rsidRDefault="00103903" w:rsidP="004E7A8F">
      <w:pPr>
        <w:pStyle w:val="Brdtextutanavstnd"/>
      </w:pPr>
    </w:p>
    <w:p w14:paraId="02A12A9E" w14:textId="77777777" w:rsidR="00103903" w:rsidRDefault="00103903" w:rsidP="004E7A8F">
      <w:pPr>
        <w:pStyle w:val="Brdtextutanavstnd"/>
      </w:pPr>
    </w:p>
    <w:p w14:paraId="7BEC9010" w14:textId="77777777" w:rsidR="00103903" w:rsidRDefault="00103903" w:rsidP="004E7A8F">
      <w:pPr>
        <w:pStyle w:val="Brdtextutanavstnd"/>
      </w:pPr>
    </w:p>
    <w:p w14:paraId="3D5FBD83" w14:textId="77777777" w:rsidR="00103903" w:rsidRPr="00DB48AB" w:rsidRDefault="00103903" w:rsidP="00DB48AB">
      <w:pPr>
        <w:pStyle w:val="Brdtext"/>
      </w:pPr>
      <w:r>
        <w:t>Tomas Eneroth</w:t>
      </w:r>
    </w:p>
    <w:sectPr w:rsidR="00103903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735B1" w14:textId="77777777" w:rsidR="00103903" w:rsidRDefault="00103903" w:rsidP="00A87A54">
      <w:pPr>
        <w:spacing w:after="0" w:line="240" w:lineRule="auto"/>
      </w:pPr>
      <w:r>
        <w:separator/>
      </w:r>
    </w:p>
  </w:endnote>
  <w:endnote w:type="continuationSeparator" w:id="0">
    <w:p w14:paraId="5447759E" w14:textId="77777777" w:rsidR="00103903" w:rsidRDefault="0010390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E471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11910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D8A7E0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9B245B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F5CC7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729CF8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47F634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DDE3F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7C8A3F5" w14:textId="77777777" w:rsidTr="00C26068">
      <w:trPr>
        <w:trHeight w:val="227"/>
      </w:trPr>
      <w:tc>
        <w:tcPr>
          <w:tcW w:w="4074" w:type="dxa"/>
        </w:tcPr>
        <w:p w14:paraId="560F9D7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017B00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46B65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858F7" w14:textId="77777777" w:rsidR="00103903" w:rsidRDefault="00103903" w:rsidP="00A87A54">
      <w:pPr>
        <w:spacing w:after="0" w:line="240" w:lineRule="auto"/>
      </w:pPr>
      <w:r>
        <w:separator/>
      </w:r>
    </w:p>
  </w:footnote>
  <w:footnote w:type="continuationSeparator" w:id="0">
    <w:p w14:paraId="42EEDDFD" w14:textId="77777777" w:rsidR="00103903" w:rsidRDefault="0010390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4808D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97889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03903" w14:paraId="273939DA" w14:textId="77777777" w:rsidTr="00C93EBA">
      <w:trPr>
        <w:trHeight w:val="227"/>
      </w:trPr>
      <w:tc>
        <w:tcPr>
          <w:tcW w:w="5534" w:type="dxa"/>
        </w:tcPr>
        <w:p w14:paraId="2C1F1EE2" w14:textId="77777777" w:rsidR="00103903" w:rsidRPr="007D73AB" w:rsidRDefault="00103903">
          <w:pPr>
            <w:pStyle w:val="Sidhuvud"/>
          </w:pPr>
        </w:p>
      </w:tc>
      <w:tc>
        <w:tcPr>
          <w:tcW w:w="3170" w:type="dxa"/>
          <w:vAlign w:val="bottom"/>
        </w:tcPr>
        <w:p w14:paraId="40F08570" w14:textId="77777777" w:rsidR="00103903" w:rsidRPr="007D73AB" w:rsidRDefault="00103903" w:rsidP="00340DE0">
          <w:pPr>
            <w:pStyle w:val="Sidhuvud"/>
          </w:pPr>
        </w:p>
      </w:tc>
      <w:tc>
        <w:tcPr>
          <w:tcW w:w="1134" w:type="dxa"/>
        </w:tcPr>
        <w:p w14:paraId="663C0283" w14:textId="77777777" w:rsidR="00103903" w:rsidRDefault="00103903" w:rsidP="005A703A">
          <w:pPr>
            <w:pStyle w:val="Sidhuvud"/>
          </w:pPr>
        </w:p>
      </w:tc>
    </w:tr>
    <w:tr w:rsidR="00103903" w14:paraId="37EC53F8" w14:textId="77777777" w:rsidTr="00C93EBA">
      <w:trPr>
        <w:trHeight w:val="1928"/>
      </w:trPr>
      <w:tc>
        <w:tcPr>
          <w:tcW w:w="5534" w:type="dxa"/>
        </w:tcPr>
        <w:p w14:paraId="596D2700" w14:textId="77777777" w:rsidR="00103903" w:rsidRPr="00340DE0" w:rsidRDefault="0010390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F69360" wp14:editId="238081B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7E1DCA" w14:textId="77777777" w:rsidR="00103903" w:rsidRPr="00710A6C" w:rsidRDefault="00103903" w:rsidP="00EE3C0F">
          <w:pPr>
            <w:pStyle w:val="Sidhuvud"/>
            <w:rPr>
              <w:b/>
            </w:rPr>
          </w:pPr>
        </w:p>
        <w:p w14:paraId="4049B2B6" w14:textId="77777777" w:rsidR="00103903" w:rsidRDefault="00103903" w:rsidP="00EE3C0F">
          <w:pPr>
            <w:pStyle w:val="Sidhuvud"/>
          </w:pPr>
        </w:p>
        <w:p w14:paraId="6659D245" w14:textId="77777777" w:rsidR="00103903" w:rsidRDefault="00103903" w:rsidP="00EE3C0F">
          <w:pPr>
            <w:pStyle w:val="Sidhuvud"/>
          </w:pPr>
        </w:p>
        <w:p w14:paraId="1EE49F53" w14:textId="77777777" w:rsidR="00103903" w:rsidRDefault="0010390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60E0D3901A0494CA7F762E2FFB0FBFA"/>
            </w:placeholder>
            <w:dataBinding w:prefixMappings="xmlns:ns0='http://lp/documentinfo/RK' " w:xpath="/ns0:DocumentInfo[1]/ns0:BaseInfo[1]/ns0:Dnr[1]" w:storeItemID="{0AED87AF-1D5B-45C5-A2EB-A6C088D07179}"/>
            <w:text/>
          </w:sdtPr>
          <w:sdtEndPr/>
          <w:sdtContent>
            <w:p w14:paraId="43C0E91A" w14:textId="77777777" w:rsidR="00103903" w:rsidRDefault="00103903" w:rsidP="00EE3C0F">
              <w:pPr>
                <w:pStyle w:val="Sidhuvud"/>
              </w:pPr>
              <w:r>
                <w:t>I2020/03137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C343C2C97F4E3695420009312270E2"/>
            </w:placeholder>
            <w:showingPlcHdr/>
            <w:dataBinding w:prefixMappings="xmlns:ns0='http://lp/documentinfo/RK' " w:xpath="/ns0:DocumentInfo[1]/ns0:BaseInfo[1]/ns0:DocNumber[1]" w:storeItemID="{0AED87AF-1D5B-45C5-A2EB-A6C088D07179}"/>
            <w:text/>
          </w:sdtPr>
          <w:sdtEndPr/>
          <w:sdtContent>
            <w:p w14:paraId="5ABB5BE4" w14:textId="77777777" w:rsidR="00103903" w:rsidRDefault="0010390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0C124AD" w14:textId="77777777" w:rsidR="00103903" w:rsidRDefault="00103903" w:rsidP="00EE3C0F">
          <w:pPr>
            <w:pStyle w:val="Sidhuvud"/>
          </w:pPr>
        </w:p>
      </w:tc>
      <w:tc>
        <w:tcPr>
          <w:tcW w:w="1134" w:type="dxa"/>
        </w:tcPr>
        <w:p w14:paraId="6CA8DB6F" w14:textId="77777777" w:rsidR="00103903" w:rsidRDefault="00103903" w:rsidP="0094502D">
          <w:pPr>
            <w:pStyle w:val="Sidhuvud"/>
          </w:pPr>
        </w:p>
        <w:p w14:paraId="24F72251" w14:textId="77777777" w:rsidR="00103903" w:rsidRPr="0094502D" w:rsidRDefault="00103903" w:rsidP="00EC71A6">
          <w:pPr>
            <w:pStyle w:val="Sidhuvud"/>
          </w:pPr>
        </w:p>
      </w:tc>
    </w:tr>
    <w:tr w:rsidR="00103903" w14:paraId="4A2C5A1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20FCE1D9501403C96A6CB4CC756414B"/>
            </w:placeholder>
          </w:sdtPr>
          <w:sdtEndPr>
            <w:rPr>
              <w:b w:val="0"/>
            </w:rPr>
          </w:sdtEndPr>
          <w:sdtContent>
            <w:p w14:paraId="005E2312" w14:textId="77777777" w:rsidR="00103903" w:rsidRPr="00103903" w:rsidRDefault="00103903" w:rsidP="00340DE0">
              <w:pPr>
                <w:pStyle w:val="Sidhuvud"/>
                <w:rPr>
                  <w:b/>
                </w:rPr>
              </w:pPr>
              <w:r w:rsidRPr="00103903">
                <w:rPr>
                  <w:b/>
                </w:rPr>
                <w:t>Infrastrukturdepartementet</w:t>
              </w:r>
            </w:p>
            <w:p w14:paraId="36741214" w14:textId="77777777" w:rsidR="00103903" w:rsidRDefault="00103903" w:rsidP="00340DE0">
              <w:pPr>
                <w:pStyle w:val="Sidhuvud"/>
              </w:pPr>
              <w:r w:rsidRPr="00103903">
                <w:t>Infrastrukturministern</w:t>
              </w:r>
            </w:p>
          </w:sdtContent>
        </w:sdt>
        <w:p w14:paraId="1DE64703" w14:textId="77777777" w:rsidR="001E536B" w:rsidRDefault="001E536B" w:rsidP="00340DE0">
          <w:pPr>
            <w:pStyle w:val="Sidhuvud"/>
          </w:pPr>
        </w:p>
        <w:p w14:paraId="3C613219" w14:textId="52BAFCBD" w:rsidR="001E536B" w:rsidRPr="00340DE0" w:rsidRDefault="001E536B" w:rsidP="001E536B">
          <w:pPr>
            <w:pStyle w:val="Sidhuvud"/>
          </w:pPr>
          <w:bookmarkStart w:id="1" w:name="_GoBack"/>
          <w:bookmarkEnd w:id="1"/>
        </w:p>
      </w:tc>
      <w:sdt>
        <w:sdtPr>
          <w:alias w:val="Recipient"/>
          <w:tag w:val="ccRKShow_Recipient"/>
          <w:id w:val="-28344517"/>
          <w:placeholder>
            <w:docPart w:val="7A6609B9DB6E4414A14B6D022DA87A35"/>
          </w:placeholder>
          <w:dataBinding w:prefixMappings="xmlns:ns0='http://lp/documentinfo/RK' " w:xpath="/ns0:DocumentInfo[1]/ns0:BaseInfo[1]/ns0:Recipient[1]" w:storeItemID="{0AED87AF-1D5B-45C5-A2EB-A6C088D07179}"/>
          <w:text w:multiLine="1"/>
        </w:sdtPr>
        <w:sdtEndPr/>
        <w:sdtContent>
          <w:tc>
            <w:tcPr>
              <w:tcW w:w="3170" w:type="dxa"/>
            </w:tcPr>
            <w:p w14:paraId="77CBC04C" w14:textId="77777777" w:rsidR="00103903" w:rsidRDefault="0010390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E9D0DEE" w14:textId="77777777" w:rsidR="00103903" w:rsidRDefault="00103903" w:rsidP="003E6020">
          <w:pPr>
            <w:pStyle w:val="Sidhuvud"/>
          </w:pPr>
        </w:p>
      </w:tc>
    </w:tr>
  </w:tbl>
  <w:p w14:paraId="228852F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0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3903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386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36B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FBF"/>
    <w:rsid w:val="00360397"/>
    <w:rsid w:val="00365461"/>
    <w:rsid w:val="00370311"/>
    <w:rsid w:val="0037747B"/>
    <w:rsid w:val="00380663"/>
    <w:rsid w:val="003853E3"/>
    <w:rsid w:val="0038587E"/>
    <w:rsid w:val="00392DAC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B5E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273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ED0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D1C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0FA6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5B8B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C19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886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0C9E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A1E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3D30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404"/>
    <w:rsid w:val="00E93339"/>
    <w:rsid w:val="00E96532"/>
    <w:rsid w:val="00E973A0"/>
    <w:rsid w:val="00EA1688"/>
    <w:rsid w:val="00EA1AFC"/>
    <w:rsid w:val="00EA2317"/>
    <w:rsid w:val="00EA3A7D"/>
    <w:rsid w:val="00EA4C83"/>
    <w:rsid w:val="00EB2AC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717D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7C0"/>
    <w:rsid w:val="00F922B2"/>
    <w:rsid w:val="00F943C8"/>
    <w:rsid w:val="00F96B28"/>
    <w:rsid w:val="00FA1564"/>
    <w:rsid w:val="00FA41B4"/>
    <w:rsid w:val="00FA5DDD"/>
    <w:rsid w:val="00FA6255"/>
    <w:rsid w:val="00FA6316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5C6832"/>
  <w15:docId w15:val="{E4F87081-F903-4C84-B667-95B6D90F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0E0D3901A0494CA7F762E2FFB0F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0A63BA-C568-43BD-A93D-C4355D8049D4}"/>
      </w:docPartPr>
      <w:docPartBody>
        <w:p w:rsidR="00815CDE" w:rsidRDefault="00C93B8B" w:rsidP="00C93B8B">
          <w:pPr>
            <w:pStyle w:val="F60E0D3901A0494CA7F762E2FFB0FB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C343C2C97F4E3695420009312270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375C9E-F2BD-4970-A4EB-FDE772206F2B}"/>
      </w:docPartPr>
      <w:docPartBody>
        <w:p w:rsidR="00815CDE" w:rsidRDefault="00C93B8B" w:rsidP="00C93B8B">
          <w:pPr>
            <w:pStyle w:val="28C343C2C97F4E3695420009312270E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0FCE1D9501403C96A6CB4CC75641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226229-6186-4831-877C-CF31A5821647}"/>
      </w:docPartPr>
      <w:docPartBody>
        <w:p w:rsidR="00815CDE" w:rsidRDefault="00C93B8B" w:rsidP="00C93B8B">
          <w:pPr>
            <w:pStyle w:val="020FCE1D9501403C96A6CB4CC756414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6609B9DB6E4414A14B6D022DA87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DBC7DE-4B53-41CC-9A7B-1D637665DDA1}"/>
      </w:docPartPr>
      <w:docPartBody>
        <w:p w:rsidR="00815CDE" w:rsidRDefault="00C93B8B" w:rsidP="00C93B8B">
          <w:pPr>
            <w:pStyle w:val="7A6609B9DB6E4414A14B6D022DA87A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834503B18E4A83B8D595994AE3BB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E4C269-7C9E-4349-8F65-5A02B363F020}"/>
      </w:docPartPr>
      <w:docPartBody>
        <w:p w:rsidR="00815CDE" w:rsidRDefault="00C93B8B" w:rsidP="00C93B8B">
          <w:pPr>
            <w:pStyle w:val="85834503B18E4A83B8D595994AE3BB5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8B"/>
    <w:rsid w:val="00815CDE"/>
    <w:rsid w:val="00C9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1B32721A6834A59A0B0882F01249798">
    <w:name w:val="F1B32721A6834A59A0B0882F01249798"/>
    <w:rsid w:val="00C93B8B"/>
  </w:style>
  <w:style w:type="character" w:styleId="Platshllartext">
    <w:name w:val="Placeholder Text"/>
    <w:basedOn w:val="Standardstycketeckensnitt"/>
    <w:uiPriority w:val="99"/>
    <w:semiHidden/>
    <w:rsid w:val="00C93B8B"/>
    <w:rPr>
      <w:noProof w:val="0"/>
      <w:color w:val="808080"/>
    </w:rPr>
  </w:style>
  <w:style w:type="paragraph" w:customStyle="1" w:styleId="72C251A5939E4B2E9B3A904A08F6C7FC">
    <w:name w:val="72C251A5939E4B2E9B3A904A08F6C7FC"/>
    <w:rsid w:val="00C93B8B"/>
  </w:style>
  <w:style w:type="paragraph" w:customStyle="1" w:styleId="50027F35B3B04DD58E1660F304CA2C8D">
    <w:name w:val="50027F35B3B04DD58E1660F304CA2C8D"/>
    <w:rsid w:val="00C93B8B"/>
  </w:style>
  <w:style w:type="paragraph" w:customStyle="1" w:styleId="AFBE97F373E9406AB89EC0468CF5BA2E">
    <w:name w:val="AFBE97F373E9406AB89EC0468CF5BA2E"/>
    <w:rsid w:val="00C93B8B"/>
  </w:style>
  <w:style w:type="paragraph" w:customStyle="1" w:styleId="F60E0D3901A0494CA7F762E2FFB0FBFA">
    <w:name w:val="F60E0D3901A0494CA7F762E2FFB0FBFA"/>
    <w:rsid w:val="00C93B8B"/>
  </w:style>
  <w:style w:type="paragraph" w:customStyle="1" w:styleId="28C343C2C97F4E3695420009312270E2">
    <w:name w:val="28C343C2C97F4E3695420009312270E2"/>
    <w:rsid w:val="00C93B8B"/>
  </w:style>
  <w:style w:type="paragraph" w:customStyle="1" w:styleId="82E618F7D025417C873CD6437F88BDA8">
    <w:name w:val="82E618F7D025417C873CD6437F88BDA8"/>
    <w:rsid w:val="00C93B8B"/>
  </w:style>
  <w:style w:type="paragraph" w:customStyle="1" w:styleId="079BF701BAF448928E8FD64A01E87F7B">
    <w:name w:val="079BF701BAF448928E8FD64A01E87F7B"/>
    <w:rsid w:val="00C93B8B"/>
  </w:style>
  <w:style w:type="paragraph" w:customStyle="1" w:styleId="802E8D2E2D6347DD91CDE2BD2022DCCD">
    <w:name w:val="802E8D2E2D6347DD91CDE2BD2022DCCD"/>
    <w:rsid w:val="00C93B8B"/>
  </w:style>
  <w:style w:type="paragraph" w:customStyle="1" w:styleId="020FCE1D9501403C96A6CB4CC756414B">
    <w:name w:val="020FCE1D9501403C96A6CB4CC756414B"/>
    <w:rsid w:val="00C93B8B"/>
  </w:style>
  <w:style w:type="paragraph" w:customStyle="1" w:styleId="7A6609B9DB6E4414A14B6D022DA87A35">
    <w:name w:val="7A6609B9DB6E4414A14B6D022DA87A35"/>
    <w:rsid w:val="00C93B8B"/>
  </w:style>
  <w:style w:type="paragraph" w:customStyle="1" w:styleId="28C343C2C97F4E3695420009312270E21">
    <w:name w:val="28C343C2C97F4E3695420009312270E21"/>
    <w:rsid w:val="00C93B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0FCE1D9501403C96A6CB4CC756414B1">
    <w:name w:val="020FCE1D9501403C96A6CB4CC756414B1"/>
    <w:rsid w:val="00C93B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BD5644894BB435F9127E9A890F8945C">
    <w:name w:val="7BD5644894BB435F9127E9A890F8945C"/>
    <w:rsid w:val="00C93B8B"/>
  </w:style>
  <w:style w:type="paragraph" w:customStyle="1" w:styleId="46053322671A430FB003CE9297E8AA90">
    <w:name w:val="46053322671A430FB003CE9297E8AA90"/>
    <w:rsid w:val="00C93B8B"/>
  </w:style>
  <w:style w:type="paragraph" w:customStyle="1" w:styleId="17CD4980BCF2449196F734BDFBBD5C15">
    <w:name w:val="17CD4980BCF2449196F734BDFBBD5C15"/>
    <w:rsid w:val="00C93B8B"/>
  </w:style>
  <w:style w:type="paragraph" w:customStyle="1" w:styleId="6748C224EF4E489DB495AB30AE19BA27">
    <w:name w:val="6748C224EF4E489DB495AB30AE19BA27"/>
    <w:rsid w:val="00C93B8B"/>
  </w:style>
  <w:style w:type="paragraph" w:customStyle="1" w:styleId="867272C990F84B1FAFDEA50FB3C34DAE">
    <w:name w:val="867272C990F84B1FAFDEA50FB3C34DAE"/>
    <w:rsid w:val="00C93B8B"/>
  </w:style>
  <w:style w:type="paragraph" w:customStyle="1" w:styleId="85834503B18E4A83B8D595994AE3BB57">
    <w:name w:val="85834503B18E4A83B8D595994AE3BB57"/>
    <w:rsid w:val="00C93B8B"/>
  </w:style>
  <w:style w:type="paragraph" w:customStyle="1" w:styleId="CF6E89ED8E87443CBBB061F88EB6B944">
    <w:name w:val="CF6E89ED8E87443CBBB061F88EB6B944"/>
    <w:rsid w:val="00C93B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c25785ec-64df-4ee9-81b5-1b43a8e1f1df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2020-12-09T00:00:00</HeaderDate>
    <Office/>
    <Dnr>I2020/03137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9B3F6-9CB2-45FA-8054-A13A1648EF35}"/>
</file>

<file path=customXml/itemProps2.xml><?xml version="1.0" encoding="utf-8"?>
<ds:datastoreItem xmlns:ds="http://schemas.openxmlformats.org/officeDocument/2006/customXml" ds:itemID="{C1640FE3-2DF8-4FEC-9A05-7FA25BE82CD6}"/>
</file>

<file path=customXml/itemProps3.xml><?xml version="1.0" encoding="utf-8"?>
<ds:datastoreItem xmlns:ds="http://schemas.openxmlformats.org/officeDocument/2006/customXml" ds:itemID="{953D480C-9051-46FA-AFA7-EC223CFA71AD}"/>
</file>

<file path=customXml/itemProps4.xml><?xml version="1.0" encoding="utf-8"?>
<ds:datastoreItem xmlns:ds="http://schemas.openxmlformats.org/officeDocument/2006/customXml" ds:itemID="{2154A5FE-04B5-434F-8737-2090553B68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0AAD07E-6974-4550-8A32-4EEFC895DFA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1640FE3-2DF8-4FEC-9A05-7FA25BE82CD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AED87AF-1D5B-45C5-A2EB-A6C088D07179}"/>
</file>

<file path=customXml/itemProps8.xml><?xml version="1.0" encoding="utf-8"?>
<ds:datastoreItem xmlns:ds="http://schemas.openxmlformats.org/officeDocument/2006/customXml" ds:itemID="{224B85F0-9496-48EC-B764-A26E534E12A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råga 820 av Betty Malmberg (M) Dispens för yrkesförares fortbildning.docx</dc:title>
  <dc:subject/>
  <dc:creator>Sofie Mååg</dc:creator>
  <cp:keywords/>
  <dc:description/>
  <cp:lastModifiedBy>Annica Liljedahl</cp:lastModifiedBy>
  <cp:revision>2</cp:revision>
  <cp:lastPrinted>2020-12-03T10:40:00Z</cp:lastPrinted>
  <dcterms:created xsi:type="dcterms:W3CDTF">2020-12-09T07:28:00Z</dcterms:created>
  <dcterms:modified xsi:type="dcterms:W3CDTF">2020-12-09T07:28:00Z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