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57882" w14:textId="77777777" w:rsidR="005228EB" w:rsidRDefault="005228EB" w:rsidP="00DA0661">
      <w:pPr>
        <w:pStyle w:val="Rubrik"/>
      </w:pPr>
      <w:bookmarkStart w:id="0" w:name="Start"/>
      <w:bookmarkEnd w:id="0"/>
      <w:r>
        <w:t xml:space="preserve">Svar på fråga 2020/21:23 av </w:t>
      </w:r>
      <w:proofErr w:type="spellStart"/>
      <w:r>
        <w:t>Jamal</w:t>
      </w:r>
      <w:proofErr w:type="spellEnd"/>
      <w:r>
        <w:t xml:space="preserve"> El-Haj (S)</w:t>
      </w:r>
      <w:bookmarkStart w:id="1" w:name="_GoBack"/>
      <w:bookmarkEnd w:id="1"/>
      <w:r>
        <w:br/>
        <w:t>Arbetsplatsolyckor med dödlig utgång</w:t>
      </w:r>
    </w:p>
    <w:p w14:paraId="0BCD0E56" w14:textId="77777777" w:rsidR="005228EB" w:rsidRDefault="005228EB" w:rsidP="002749F7">
      <w:pPr>
        <w:pStyle w:val="Brdtext"/>
      </w:pPr>
      <w:proofErr w:type="spellStart"/>
      <w:r>
        <w:t>Jamal</w:t>
      </w:r>
      <w:proofErr w:type="spellEnd"/>
      <w:r>
        <w:t xml:space="preserve"> El-Haj har frågat mig hur jag vill </w:t>
      </w:r>
      <w:r w:rsidRPr="005228EB">
        <w:t>utveckla arbetsmiljöarbetet för att få till stånd en situation där antalet döda i arbetsplatsolyckor är noll</w:t>
      </w:r>
      <w:r>
        <w:t>.</w:t>
      </w:r>
    </w:p>
    <w:p w14:paraId="54ABBD80" w14:textId="77777777" w:rsidR="008D4747" w:rsidRDefault="008D4747" w:rsidP="008D4747">
      <w:pPr>
        <w:pStyle w:val="Brdtext"/>
      </w:pPr>
      <w:r>
        <w:t xml:space="preserve">Ingen ska behöva dö till följd av sitt arbete. Varje dödsolycka är en tragedi för de inblandade och oacceptabelt för ett modernt arbetsliv. </w:t>
      </w:r>
    </w:p>
    <w:p w14:paraId="5B91C38C" w14:textId="77777777" w:rsidR="008D4747" w:rsidRDefault="008D4747" w:rsidP="008D4747">
      <w:pPr>
        <w:pStyle w:val="Brdtext"/>
      </w:pPr>
      <w:r>
        <w:t>Regeringen beslutade i januari 2016 om en arbetsmiljöstrategi för 2016–2020. Ett av de tre prioriterade områdena i arbetsmiljöstrategin är nollvision mot dödsolyckor och förebyggande av arbetsolyckor. Arbetsmiljöverket fick flera uppdrag inom ramen för detta område. Samtliga är återrapporterade</w:t>
      </w:r>
    </w:p>
    <w:p w14:paraId="0207A8DB" w14:textId="64ADCA57" w:rsidR="008D4747" w:rsidRDefault="008D4747" w:rsidP="008D4747">
      <w:pPr>
        <w:pStyle w:val="Brdtext"/>
      </w:pPr>
      <w:r>
        <w:t>Mellan 2015 – 2018 ökade regeringen Arbetsmiljöverkets anslag med</w:t>
      </w:r>
      <w:r w:rsidR="00AF392E">
        <w:t xml:space="preserve"> sammanlagt mer än 100</w:t>
      </w:r>
      <w:r>
        <w:t xml:space="preserve"> miljoner kronor för att myndigheten skulle kunna anställa fler inspektörer och öka närvaron på arbetsplatserna.  Anslagsökningen har lett till att Arbetsmiljöverket anställt drygt 150 nya inspektörer och antalet inspektioner har ökat. </w:t>
      </w:r>
      <w:r w:rsidR="005756EB">
        <w:t xml:space="preserve">Under 2019 genomfördes </w:t>
      </w:r>
      <w:r w:rsidR="00D303D6">
        <w:t>mer än</w:t>
      </w:r>
      <w:r w:rsidR="002136F9">
        <w:t xml:space="preserve"> 8 </w:t>
      </w:r>
      <w:r w:rsidR="00D303D6">
        <w:t>0</w:t>
      </w:r>
      <w:r w:rsidR="002136F9">
        <w:t>00</w:t>
      </w:r>
      <w:r w:rsidR="005756EB">
        <w:t xml:space="preserve"> fler inspektioner</w:t>
      </w:r>
      <w:r w:rsidR="002136F9">
        <w:t xml:space="preserve"> än</w:t>
      </w:r>
      <w:r w:rsidR="00B2269D">
        <w:t xml:space="preserve"> som genomfördes</w:t>
      </w:r>
      <w:r w:rsidR="005756EB">
        <w:t xml:space="preserve"> 2015</w:t>
      </w:r>
      <w:r w:rsidR="00367600">
        <w:t xml:space="preserve">. </w:t>
      </w:r>
      <w:r>
        <w:t xml:space="preserve">Särskilda inspektionsinsatser har under de senaste åren gjorts inom </w:t>
      </w:r>
      <w:r w:rsidR="007E54FA">
        <w:t xml:space="preserve">några av </w:t>
      </w:r>
      <w:r w:rsidR="00367600">
        <w:t xml:space="preserve">de mest olycksdrabbade branscherna, </w:t>
      </w:r>
      <w:r>
        <w:t xml:space="preserve">bygg- och anläggningsbranschen, tillverkningsindustrin, transportbranschen och bemanningsbranschen. </w:t>
      </w:r>
      <w:r w:rsidR="00C34507" w:rsidRPr="00C34507">
        <w:t xml:space="preserve">Under 2020 </w:t>
      </w:r>
      <w:r w:rsidR="00E74374">
        <w:t>läggs</w:t>
      </w:r>
      <w:r w:rsidR="00C34507" w:rsidRPr="00C34507">
        <w:t xml:space="preserve"> fokus på inspektionsinsatser inom tillverkning och bygg.</w:t>
      </w:r>
      <w:r w:rsidR="00C34507">
        <w:t xml:space="preserve"> </w:t>
      </w:r>
      <w:r w:rsidR="00C34507" w:rsidRPr="00C34507">
        <w:t>Det är viktigt med riktade inspektionsinsatser mot de mest drabbade branscherna.</w:t>
      </w:r>
    </w:p>
    <w:p w14:paraId="7AE5889C" w14:textId="0C4637A0" w:rsidR="008D4747" w:rsidRDefault="008D4747" w:rsidP="008D4747">
      <w:pPr>
        <w:pStyle w:val="Brdtext"/>
      </w:pPr>
      <w:r>
        <w:t>I juni 2019 uppdrog regeringen åt Arbetsmiljöverket att göra en analys av dödsolyckor i arbetslivet samt dra slutsatser och överväga lämpliga åtgärder. Arbetsmiljöverket har återrapporterat uppdraget.</w:t>
      </w:r>
      <w:r w:rsidR="00367600">
        <w:t xml:space="preserve"> Arbetsmiljöverkets analys </w:t>
      </w:r>
      <w:r w:rsidR="00367600">
        <w:lastRenderedPageBreak/>
        <w:t xml:space="preserve">lyfter bland annat vikten av en </w:t>
      </w:r>
      <w:r w:rsidR="00946DB0" w:rsidRPr="00946DB0">
        <w:t xml:space="preserve">att arbetsgivaren tar ansvar för det systematiska arbetsmiljöarbetet, att riskbedömningar görs och att samverkan om arbetsmiljön fungerar.   </w:t>
      </w:r>
    </w:p>
    <w:p w14:paraId="52B6CB93" w14:textId="681CAF9B" w:rsidR="00367600" w:rsidRDefault="00367600" w:rsidP="008D4747">
      <w:pPr>
        <w:pStyle w:val="Brdtext"/>
      </w:pPr>
      <w:r>
        <w:t xml:space="preserve">Under våren 2020 </w:t>
      </w:r>
      <w:r w:rsidR="00E74374">
        <w:t>lämnade</w:t>
      </w:r>
      <w:r>
        <w:t xml:space="preserve"> regeringen </w:t>
      </w:r>
      <w:r w:rsidR="00E74374">
        <w:t>ett</w:t>
      </w:r>
      <w:r>
        <w:t xml:space="preserve"> lagförslag om att utöka de regionala skyddsombudens tillträdesrätt</w:t>
      </w:r>
      <w:r w:rsidR="002E3649" w:rsidRPr="002E3649">
        <w:t xml:space="preserve"> till att omfatta alla arbetsplatser med kollektivavtal</w:t>
      </w:r>
      <w:r>
        <w:t xml:space="preserve">. </w:t>
      </w:r>
      <w:r w:rsidR="00B97530">
        <w:t>Regeringen anser att skyddsombuden har en viktig roll i att skapa säkra och trygga arbetsplatser. En majoritet av partierna i riksdagen valde att stoppa förslaget.</w:t>
      </w:r>
    </w:p>
    <w:p w14:paraId="7E1F011B" w14:textId="5689BF16" w:rsidR="00981203" w:rsidRDefault="00981203" w:rsidP="00981203">
      <w:pPr>
        <w:pStyle w:val="Brdtext"/>
      </w:pPr>
      <w:r>
        <w:t>Regeringen har</w:t>
      </w:r>
      <w:r w:rsidR="00B97530">
        <w:t xml:space="preserve"> upprepade gånger</w:t>
      </w:r>
      <w:r>
        <w:t xml:space="preserve"> lyft upp det viktiga arbetet mot dödsolyckor och arbetar för att förhindra ytterligare dödsfall, framförallt i de mest olycksdrabbade branscherna. </w:t>
      </w:r>
      <w:r w:rsidR="00E74374">
        <w:t xml:space="preserve">Regeringen arbetar i </w:t>
      </w:r>
      <w:r>
        <w:t xml:space="preserve">dialog med myndigheter och relevanta aktörer </w:t>
      </w:r>
      <w:r w:rsidR="00E74374">
        <w:t>för</w:t>
      </w:r>
      <w:r>
        <w:t xml:space="preserve"> att synliggöra och bryta den negativa trenden med antalet dödsolyckor i arbetet.</w:t>
      </w:r>
    </w:p>
    <w:p w14:paraId="067A6BB6" w14:textId="2F89B34A" w:rsidR="008D4747" w:rsidRDefault="008D4747" w:rsidP="008D4747">
      <w:pPr>
        <w:pStyle w:val="Brdtext"/>
      </w:pPr>
      <w:r>
        <w:t>Var och en behöver ta sitt ansvar i det systematiska arbetsmiljöarbetet på varje arbetsplats. Genom att målmedvetet arbeta förebyggande mot arbetsolyckor minskar</w:t>
      </w:r>
      <w:r w:rsidR="003E79D3">
        <w:t xml:space="preserve"> risken för </w:t>
      </w:r>
      <w:r>
        <w:t xml:space="preserve">dödsolyckor. Arbetsgivarna har det yttersta ansvaret för arbetsmiljön. </w:t>
      </w:r>
    </w:p>
    <w:p w14:paraId="2182E52F" w14:textId="77777777" w:rsidR="008D4747" w:rsidRDefault="008D4747" w:rsidP="008D4747">
      <w:pPr>
        <w:pStyle w:val="Brdtext"/>
      </w:pPr>
      <w:r>
        <w:t>När den nuvarande arbetsmiljöstrategin löpt ut avser regeringen att ta fram en ny strategi. En nollvision mot dödsolyckor är en av de tre prioriterade områdena i den nuvarande strategin, men arbetet för att motverka dödsolyckor måste ta större plats. Inget annat än en nollvision kan gälla för dödsfall i arbetet. Att förhindra dödsolyckor är en viktig prioritering för regeringen. Konkreta insatser är nödvändiga för att förebygga arbetsolyckor som leder till skada eller död.</w:t>
      </w:r>
    </w:p>
    <w:p w14:paraId="359EFB2A" w14:textId="77777777" w:rsidR="005228EB" w:rsidRDefault="005228EB" w:rsidP="002749F7">
      <w:pPr>
        <w:pStyle w:val="Brdtext"/>
      </w:pPr>
    </w:p>
    <w:p w14:paraId="2F1651DA" w14:textId="77777777" w:rsidR="005228EB" w:rsidRDefault="005228EB" w:rsidP="002749F7">
      <w:pPr>
        <w:pStyle w:val="Brdtext"/>
      </w:pPr>
    </w:p>
    <w:p w14:paraId="27E309D2" w14:textId="333D76AD" w:rsidR="00EB6D31" w:rsidRDefault="00EB6D31" w:rsidP="00EB6D31">
      <w:pPr>
        <w:pStyle w:val="Brdtext"/>
      </w:pPr>
      <w:r>
        <w:t xml:space="preserve">Stockholm den </w:t>
      </w:r>
      <w:sdt>
        <w:sdtPr>
          <w:id w:val="-1225218591"/>
          <w:placeholder>
            <w:docPart w:val="BA9ACA4B2B354F06BFF2457D28A3C606"/>
          </w:placeholder>
          <w:dataBinding w:prefixMappings="xmlns:ns0='http://lp/documentinfo/RK' " w:xpath="/ns0:DocumentInfo[1]/ns0:BaseInfo[1]/ns0:HeaderDate[1]" w:storeItemID="{B570C63F-50FA-4977-99FB-DDEF5A062628}"/>
          <w:date w:fullDate="2020-09-16T00:00:00Z">
            <w:dateFormat w:val="d MMMM yyyy"/>
            <w:lid w:val="sv-SE"/>
            <w:storeMappedDataAs w:val="dateTime"/>
            <w:calendar w:val="gregorian"/>
          </w:date>
        </w:sdtPr>
        <w:sdtEndPr/>
        <w:sdtContent>
          <w:r>
            <w:t>16 september 2020</w:t>
          </w:r>
        </w:sdtContent>
      </w:sdt>
    </w:p>
    <w:p w14:paraId="4BFC7B41" w14:textId="77777777" w:rsidR="00EB6D31" w:rsidRDefault="00EB6D31" w:rsidP="00EB6D31">
      <w:pPr>
        <w:pStyle w:val="Brdtextutanavstnd"/>
      </w:pPr>
    </w:p>
    <w:p w14:paraId="30114EC5" w14:textId="77777777" w:rsidR="00EB6D31" w:rsidRDefault="00EB6D31" w:rsidP="00EB6D31">
      <w:pPr>
        <w:pStyle w:val="Brdtextutanavstnd"/>
      </w:pPr>
    </w:p>
    <w:p w14:paraId="19E40A0E" w14:textId="7F3D8C14" w:rsidR="005228EB" w:rsidRPr="00DB48AB" w:rsidRDefault="00EB6D31" w:rsidP="00DB48AB">
      <w:pPr>
        <w:pStyle w:val="Brdtext"/>
      </w:pPr>
      <w:r>
        <w:t>Eva Nordmark</w:t>
      </w:r>
    </w:p>
    <w:sectPr w:rsidR="005228E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76653" w14:textId="77777777" w:rsidR="004B624C" w:rsidRDefault="004B624C" w:rsidP="00A87A54">
      <w:pPr>
        <w:spacing w:after="0" w:line="240" w:lineRule="auto"/>
      </w:pPr>
      <w:r>
        <w:separator/>
      </w:r>
    </w:p>
  </w:endnote>
  <w:endnote w:type="continuationSeparator" w:id="0">
    <w:p w14:paraId="26BC24F8" w14:textId="77777777" w:rsidR="004B624C" w:rsidRDefault="004B62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CE22EF" w14:textId="77777777" w:rsidTr="006A26EC">
      <w:trPr>
        <w:trHeight w:val="227"/>
        <w:jc w:val="right"/>
      </w:trPr>
      <w:tc>
        <w:tcPr>
          <w:tcW w:w="708" w:type="dxa"/>
          <w:vAlign w:val="bottom"/>
        </w:tcPr>
        <w:p w14:paraId="7FD418F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90C9AA" w14:textId="77777777" w:rsidTr="006A26EC">
      <w:trPr>
        <w:trHeight w:val="850"/>
        <w:jc w:val="right"/>
      </w:trPr>
      <w:tc>
        <w:tcPr>
          <w:tcW w:w="708" w:type="dxa"/>
          <w:vAlign w:val="bottom"/>
        </w:tcPr>
        <w:p w14:paraId="2D1ED9A8" w14:textId="77777777" w:rsidR="005606BC" w:rsidRPr="00347E11" w:rsidRDefault="005606BC" w:rsidP="005606BC">
          <w:pPr>
            <w:pStyle w:val="Sidfot"/>
            <w:spacing w:line="276" w:lineRule="auto"/>
            <w:jc w:val="right"/>
          </w:pPr>
        </w:p>
      </w:tc>
    </w:tr>
  </w:tbl>
  <w:p w14:paraId="34954B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2144D6" w14:textId="77777777" w:rsidTr="001F4302">
      <w:trPr>
        <w:trHeight w:val="510"/>
      </w:trPr>
      <w:tc>
        <w:tcPr>
          <w:tcW w:w="8525" w:type="dxa"/>
          <w:gridSpan w:val="2"/>
          <w:vAlign w:val="bottom"/>
        </w:tcPr>
        <w:p w14:paraId="29EC2A58" w14:textId="77777777" w:rsidR="00347E11" w:rsidRPr="00347E11" w:rsidRDefault="00347E11" w:rsidP="00347E11">
          <w:pPr>
            <w:pStyle w:val="Sidfot"/>
            <w:rPr>
              <w:sz w:val="8"/>
            </w:rPr>
          </w:pPr>
        </w:p>
      </w:tc>
    </w:tr>
    <w:tr w:rsidR="00093408" w:rsidRPr="00EE3C0F" w14:paraId="4AF14BC9" w14:textId="77777777" w:rsidTr="00C26068">
      <w:trPr>
        <w:trHeight w:val="227"/>
      </w:trPr>
      <w:tc>
        <w:tcPr>
          <w:tcW w:w="4074" w:type="dxa"/>
        </w:tcPr>
        <w:p w14:paraId="6B5AC1E5" w14:textId="77777777" w:rsidR="00347E11" w:rsidRPr="00F53AEA" w:rsidRDefault="00347E11" w:rsidP="00C26068">
          <w:pPr>
            <w:pStyle w:val="Sidfot"/>
            <w:spacing w:line="276" w:lineRule="auto"/>
          </w:pPr>
        </w:p>
      </w:tc>
      <w:tc>
        <w:tcPr>
          <w:tcW w:w="4451" w:type="dxa"/>
        </w:tcPr>
        <w:p w14:paraId="13CD6D93" w14:textId="77777777" w:rsidR="00093408" w:rsidRPr="00F53AEA" w:rsidRDefault="00093408" w:rsidP="00F53AEA">
          <w:pPr>
            <w:pStyle w:val="Sidfot"/>
            <w:spacing w:line="276" w:lineRule="auto"/>
          </w:pPr>
        </w:p>
      </w:tc>
    </w:tr>
  </w:tbl>
  <w:p w14:paraId="25F53E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D0CF5" w14:textId="77777777" w:rsidR="004B624C" w:rsidRDefault="004B624C" w:rsidP="00A87A54">
      <w:pPr>
        <w:spacing w:after="0" w:line="240" w:lineRule="auto"/>
      </w:pPr>
      <w:r>
        <w:separator/>
      </w:r>
    </w:p>
  </w:footnote>
  <w:footnote w:type="continuationSeparator" w:id="0">
    <w:p w14:paraId="631839D9" w14:textId="77777777" w:rsidR="004B624C" w:rsidRDefault="004B62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28EB" w14:paraId="61C64B7D" w14:textId="77777777" w:rsidTr="00C93EBA">
      <w:trPr>
        <w:trHeight w:val="227"/>
      </w:trPr>
      <w:tc>
        <w:tcPr>
          <w:tcW w:w="5534" w:type="dxa"/>
        </w:tcPr>
        <w:p w14:paraId="6F249DAE" w14:textId="77777777" w:rsidR="005228EB" w:rsidRPr="007D73AB" w:rsidRDefault="005228EB">
          <w:pPr>
            <w:pStyle w:val="Sidhuvud"/>
          </w:pPr>
        </w:p>
      </w:tc>
      <w:tc>
        <w:tcPr>
          <w:tcW w:w="3170" w:type="dxa"/>
          <w:vAlign w:val="bottom"/>
        </w:tcPr>
        <w:p w14:paraId="6AC21A17" w14:textId="77777777" w:rsidR="005228EB" w:rsidRPr="007D73AB" w:rsidRDefault="005228EB" w:rsidP="00340DE0">
          <w:pPr>
            <w:pStyle w:val="Sidhuvud"/>
          </w:pPr>
        </w:p>
      </w:tc>
      <w:tc>
        <w:tcPr>
          <w:tcW w:w="1134" w:type="dxa"/>
        </w:tcPr>
        <w:p w14:paraId="336FC431" w14:textId="77777777" w:rsidR="005228EB" w:rsidRDefault="005228EB" w:rsidP="005A703A">
          <w:pPr>
            <w:pStyle w:val="Sidhuvud"/>
          </w:pPr>
        </w:p>
      </w:tc>
    </w:tr>
    <w:tr w:rsidR="005228EB" w14:paraId="5E515453" w14:textId="77777777" w:rsidTr="00C93EBA">
      <w:trPr>
        <w:trHeight w:val="1928"/>
      </w:trPr>
      <w:tc>
        <w:tcPr>
          <w:tcW w:w="5534" w:type="dxa"/>
        </w:tcPr>
        <w:p w14:paraId="0F4AE363" w14:textId="77777777" w:rsidR="005228EB" w:rsidRPr="00340DE0" w:rsidRDefault="005228EB" w:rsidP="00340DE0">
          <w:pPr>
            <w:pStyle w:val="Sidhuvud"/>
          </w:pPr>
          <w:r>
            <w:rPr>
              <w:noProof/>
            </w:rPr>
            <w:drawing>
              <wp:inline distT="0" distB="0" distL="0" distR="0" wp14:anchorId="20DE748A" wp14:editId="11299E6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0212CC" w14:textId="77777777" w:rsidR="005228EB" w:rsidRPr="00710A6C" w:rsidRDefault="005228EB" w:rsidP="00EE3C0F">
          <w:pPr>
            <w:pStyle w:val="Sidhuvud"/>
            <w:rPr>
              <w:b/>
            </w:rPr>
          </w:pPr>
        </w:p>
        <w:p w14:paraId="3598010A" w14:textId="77777777" w:rsidR="005228EB" w:rsidRDefault="005228EB" w:rsidP="00EE3C0F">
          <w:pPr>
            <w:pStyle w:val="Sidhuvud"/>
          </w:pPr>
        </w:p>
        <w:p w14:paraId="236CA9D0" w14:textId="77777777" w:rsidR="005228EB" w:rsidRDefault="005228EB" w:rsidP="00EE3C0F">
          <w:pPr>
            <w:pStyle w:val="Sidhuvud"/>
          </w:pPr>
        </w:p>
        <w:p w14:paraId="1ABB477D" w14:textId="77777777" w:rsidR="005228EB" w:rsidRDefault="005228EB" w:rsidP="00EE3C0F">
          <w:pPr>
            <w:pStyle w:val="Sidhuvud"/>
          </w:pPr>
        </w:p>
        <w:sdt>
          <w:sdtPr>
            <w:alias w:val="Dnr"/>
            <w:tag w:val="ccRKShow_Dnr"/>
            <w:id w:val="-829283628"/>
            <w:placeholder>
              <w:docPart w:val="27528BB4C60D4B8AAB40D616D7E1B23C"/>
            </w:placeholder>
            <w:dataBinding w:prefixMappings="xmlns:ns0='http://lp/documentinfo/RK' " w:xpath="/ns0:DocumentInfo[1]/ns0:BaseInfo[1]/ns0:Dnr[1]" w:storeItemID="{B570C63F-50FA-4977-99FB-DDEF5A062628}"/>
            <w:text/>
          </w:sdtPr>
          <w:sdtEndPr/>
          <w:sdtContent>
            <w:p w14:paraId="1DB23F5C" w14:textId="77777777" w:rsidR="005228EB" w:rsidRDefault="005228EB" w:rsidP="00EE3C0F">
              <w:pPr>
                <w:pStyle w:val="Sidhuvud"/>
              </w:pPr>
              <w:r>
                <w:t>A2020/</w:t>
              </w:r>
              <w:r w:rsidR="00080042">
                <w:t>01887/ARM</w:t>
              </w:r>
            </w:p>
          </w:sdtContent>
        </w:sdt>
        <w:sdt>
          <w:sdtPr>
            <w:alias w:val="DocNumber"/>
            <w:tag w:val="DocNumber"/>
            <w:id w:val="1726028884"/>
            <w:placeholder>
              <w:docPart w:val="4945E28E91F5448EA44CAC1B8BF6FEBB"/>
            </w:placeholder>
            <w:showingPlcHdr/>
            <w:dataBinding w:prefixMappings="xmlns:ns0='http://lp/documentinfo/RK' " w:xpath="/ns0:DocumentInfo[1]/ns0:BaseInfo[1]/ns0:DocNumber[1]" w:storeItemID="{B570C63F-50FA-4977-99FB-DDEF5A062628}"/>
            <w:text/>
          </w:sdtPr>
          <w:sdtEndPr/>
          <w:sdtContent>
            <w:p w14:paraId="5A3561B2" w14:textId="77777777" w:rsidR="005228EB" w:rsidRDefault="005228EB" w:rsidP="00EE3C0F">
              <w:pPr>
                <w:pStyle w:val="Sidhuvud"/>
              </w:pPr>
              <w:r>
                <w:rPr>
                  <w:rStyle w:val="Platshllartext"/>
                </w:rPr>
                <w:t xml:space="preserve"> </w:t>
              </w:r>
            </w:p>
          </w:sdtContent>
        </w:sdt>
        <w:p w14:paraId="4CF1C91F" w14:textId="77777777" w:rsidR="005228EB" w:rsidRDefault="005228EB" w:rsidP="00EE3C0F">
          <w:pPr>
            <w:pStyle w:val="Sidhuvud"/>
          </w:pPr>
        </w:p>
      </w:tc>
      <w:tc>
        <w:tcPr>
          <w:tcW w:w="1134" w:type="dxa"/>
        </w:tcPr>
        <w:p w14:paraId="72BD93D5" w14:textId="77777777" w:rsidR="005228EB" w:rsidRDefault="005228EB" w:rsidP="0094502D">
          <w:pPr>
            <w:pStyle w:val="Sidhuvud"/>
          </w:pPr>
        </w:p>
        <w:p w14:paraId="6DDD4FF5" w14:textId="77777777" w:rsidR="005228EB" w:rsidRPr="0094502D" w:rsidRDefault="005228EB" w:rsidP="00EC71A6">
          <w:pPr>
            <w:pStyle w:val="Sidhuvud"/>
          </w:pPr>
        </w:p>
      </w:tc>
    </w:tr>
    <w:tr w:rsidR="005228EB" w14:paraId="2F83BF3E" w14:textId="77777777" w:rsidTr="00C93EBA">
      <w:trPr>
        <w:trHeight w:val="2268"/>
      </w:trPr>
      <w:sdt>
        <w:sdtPr>
          <w:alias w:val="SenderText"/>
          <w:tag w:val="ccRKShow_SenderText"/>
          <w:id w:val="1374046025"/>
          <w:placeholder>
            <w:docPart w:val="CD61BD09EA4E40B5986F1591477691C2"/>
          </w:placeholder>
        </w:sdtPr>
        <w:sdtEndPr/>
        <w:sdtContent>
          <w:tc>
            <w:tcPr>
              <w:tcW w:w="5534" w:type="dxa"/>
              <w:tcMar>
                <w:right w:w="1134" w:type="dxa"/>
              </w:tcMar>
            </w:tcPr>
            <w:p w14:paraId="63E79E4A" w14:textId="45841726" w:rsidR="00892CB5" w:rsidRDefault="00892CB5" w:rsidP="00892CB5">
              <w:pPr>
                <w:pStyle w:val="Sidhuvud"/>
              </w:pPr>
            </w:p>
            <w:p w14:paraId="711CEAC3" w14:textId="14E158E0" w:rsidR="005228EB" w:rsidRPr="00340DE0" w:rsidRDefault="005228EB" w:rsidP="00340DE0">
              <w:pPr>
                <w:pStyle w:val="Sidhuvud"/>
              </w:pPr>
            </w:p>
          </w:tc>
        </w:sdtContent>
      </w:sdt>
      <w:sdt>
        <w:sdtPr>
          <w:alias w:val="Recipient"/>
          <w:tag w:val="ccRKShow_Recipient"/>
          <w:id w:val="-28344517"/>
          <w:placeholder>
            <w:docPart w:val="165FA7146E774646BC0C7D969065782A"/>
          </w:placeholder>
          <w:dataBinding w:prefixMappings="xmlns:ns0='http://lp/documentinfo/RK' " w:xpath="/ns0:DocumentInfo[1]/ns0:BaseInfo[1]/ns0:Recipient[1]" w:storeItemID="{B570C63F-50FA-4977-99FB-DDEF5A062628}"/>
          <w:text w:multiLine="1"/>
        </w:sdtPr>
        <w:sdtEndPr/>
        <w:sdtContent>
          <w:tc>
            <w:tcPr>
              <w:tcW w:w="3170" w:type="dxa"/>
            </w:tcPr>
            <w:p w14:paraId="7D672948" w14:textId="77777777" w:rsidR="005228EB" w:rsidRDefault="005228EB" w:rsidP="00547B89">
              <w:pPr>
                <w:pStyle w:val="Sidhuvud"/>
              </w:pPr>
              <w:r>
                <w:t>Till riksdagen</w:t>
              </w:r>
            </w:p>
          </w:tc>
        </w:sdtContent>
      </w:sdt>
      <w:tc>
        <w:tcPr>
          <w:tcW w:w="1134" w:type="dxa"/>
        </w:tcPr>
        <w:p w14:paraId="79A7A577" w14:textId="77777777" w:rsidR="005228EB" w:rsidRDefault="005228EB" w:rsidP="003E6020">
          <w:pPr>
            <w:pStyle w:val="Sidhuvud"/>
          </w:pPr>
        </w:p>
      </w:tc>
    </w:tr>
  </w:tbl>
  <w:p w14:paraId="6C4C6E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E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042"/>
    <w:rsid w:val="00080631"/>
    <w:rsid w:val="00082374"/>
    <w:rsid w:val="000862E0"/>
    <w:rsid w:val="000873C3"/>
    <w:rsid w:val="00093408"/>
    <w:rsid w:val="00093BBF"/>
    <w:rsid w:val="0009435C"/>
    <w:rsid w:val="000A13CA"/>
    <w:rsid w:val="000A17C7"/>
    <w:rsid w:val="000A456A"/>
    <w:rsid w:val="000A5E43"/>
    <w:rsid w:val="000A669E"/>
    <w:rsid w:val="000B56A9"/>
    <w:rsid w:val="000C1DC7"/>
    <w:rsid w:val="000C4916"/>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1B2"/>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6F9"/>
    <w:rsid w:val="002161F5"/>
    <w:rsid w:val="0021657C"/>
    <w:rsid w:val="00217726"/>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64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600"/>
    <w:rsid w:val="00367D21"/>
    <w:rsid w:val="00370311"/>
    <w:rsid w:val="00380663"/>
    <w:rsid w:val="00383FB0"/>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9D3"/>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0E4"/>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24C"/>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8EB"/>
    <w:rsid w:val="00526AEB"/>
    <w:rsid w:val="005302E0"/>
    <w:rsid w:val="00544738"/>
    <w:rsid w:val="005456E4"/>
    <w:rsid w:val="00547B89"/>
    <w:rsid w:val="00551027"/>
    <w:rsid w:val="005568AF"/>
    <w:rsid w:val="00556AF5"/>
    <w:rsid w:val="005606BC"/>
    <w:rsid w:val="00563E73"/>
    <w:rsid w:val="0056426C"/>
    <w:rsid w:val="00565792"/>
    <w:rsid w:val="00567799"/>
    <w:rsid w:val="0057098A"/>
    <w:rsid w:val="005710DE"/>
    <w:rsid w:val="00571A0B"/>
    <w:rsid w:val="00573DFD"/>
    <w:rsid w:val="005747D0"/>
    <w:rsid w:val="005756E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C31"/>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89F"/>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4FA"/>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A2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52CE"/>
    <w:rsid w:val="008860CC"/>
    <w:rsid w:val="00886EEE"/>
    <w:rsid w:val="00887F86"/>
    <w:rsid w:val="00890876"/>
    <w:rsid w:val="00891929"/>
    <w:rsid w:val="00892CB5"/>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747"/>
    <w:rsid w:val="008D4DC4"/>
    <w:rsid w:val="008D7CAF"/>
    <w:rsid w:val="008E02EE"/>
    <w:rsid w:val="008E626F"/>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6DB0"/>
    <w:rsid w:val="00947013"/>
    <w:rsid w:val="0095062C"/>
    <w:rsid w:val="00956EA9"/>
    <w:rsid w:val="00966E40"/>
    <w:rsid w:val="00971BC4"/>
    <w:rsid w:val="00973084"/>
    <w:rsid w:val="00973CBD"/>
    <w:rsid w:val="00974520"/>
    <w:rsid w:val="00974B59"/>
    <w:rsid w:val="00975341"/>
    <w:rsid w:val="0097653D"/>
    <w:rsid w:val="00981203"/>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EBE"/>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92E"/>
    <w:rsid w:val="00AF4853"/>
    <w:rsid w:val="00AF53B9"/>
    <w:rsid w:val="00B00702"/>
    <w:rsid w:val="00B0110B"/>
    <w:rsid w:val="00B0234E"/>
    <w:rsid w:val="00B06751"/>
    <w:rsid w:val="00B07931"/>
    <w:rsid w:val="00B13241"/>
    <w:rsid w:val="00B13699"/>
    <w:rsid w:val="00B149E2"/>
    <w:rsid w:val="00B2131A"/>
    <w:rsid w:val="00B2169D"/>
    <w:rsid w:val="00B21CBB"/>
    <w:rsid w:val="00B2269D"/>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266"/>
    <w:rsid w:val="00B640A8"/>
    <w:rsid w:val="00B64962"/>
    <w:rsid w:val="00B66AC0"/>
    <w:rsid w:val="00B70C33"/>
    <w:rsid w:val="00B71634"/>
    <w:rsid w:val="00B73091"/>
    <w:rsid w:val="00B75139"/>
    <w:rsid w:val="00B80840"/>
    <w:rsid w:val="00B815FC"/>
    <w:rsid w:val="00B81623"/>
    <w:rsid w:val="00B82A05"/>
    <w:rsid w:val="00B84409"/>
    <w:rsid w:val="00B84E2D"/>
    <w:rsid w:val="00B8746A"/>
    <w:rsid w:val="00B9277F"/>
    <w:rsid w:val="00B927C9"/>
    <w:rsid w:val="00B96EFA"/>
    <w:rsid w:val="00B97530"/>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55D"/>
    <w:rsid w:val="00C23703"/>
    <w:rsid w:val="00C26068"/>
    <w:rsid w:val="00C26DF9"/>
    <w:rsid w:val="00C271A8"/>
    <w:rsid w:val="00C3050C"/>
    <w:rsid w:val="00C31F15"/>
    <w:rsid w:val="00C32067"/>
    <w:rsid w:val="00C3450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43C"/>
    <w:rsid w:val="00D13D8A"/>
    <w:rsid w:val="00D20DA7"/>
    <w:rsid w:val="00D249A5"/>
    <w:rsid w:val="00D2793F"/>
    <w:rsid w:val="00D279D8"/>
    <w:rsid w:val="00D27C8E"/>
    <w:rsid w:val="00D3026A"/>
    <w:rsid w:val="00D303D6"/>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374"/>
    <w:rsid w:val="00E74A30"/>
    <w:rsid w:val="00E77778"/>
    <w:rsid w:val="00E77B7E"/>
    <w:rsid w:val="00E77BA8"/>
    <w:rsid w:val="00E82DF1"/>
    <w:rsid w:val="00E853D1"/>
    <w:rsid w:val="00E90CAA"/>
    <w:rsid w:val="00E93339"/>
    <w:rsid w:val="00E96532"/>
    <w:rsid w:val="00E973A0"/>
    <w:rsid w:val="00EA1688"/>
    <w:rsid w:val="00EA1AFC"/>
    <w:rsid w:val="00EA2317"/>
    <w:rsid w:val="00EA3A7D"/>
    <w:rsid w:val="00EA4C83"/>
    <w:rsid w:val="00EB6D3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02"/>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18A2B"/>
  <w15:docId w15:val="{BC9B0BC2-DE35-47BC-826E-863A6B43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528BB4C60D4B8AAB40D616D7E1B23C"/>
        <w:category>
          <w:name w:val="Allmänt"/>
          <w:gallery w:val="placeholder"/>
        </w:category>
        <w:types>
          <w:type w:val="bbPlcHdr"/>
        </w:types>
        <w:behaviors>
          <w:behavior w:val="content"/>
        </w:behaviors>
        <w:guid w:val="{CD2C2BCA-26C9-4B8D-A741-FE539BDF46D4}"/>
      </w:docPartPr>
      <w:docPartBody>
        <w:p w:rsidR="00CE06B9" w:rsidRDefault="005F63D0" w:rsidP="005F63D0">
          <w:pPr>
            <w:pStyle w:val="27528BB4C60D4B8AAB40D616D7E1B23C"/>
          </w:pPr>
          <w:r>
            <w:rPr>
              <w:rStyle w:val="Platshllartext"/>
            </w:rPr>
            <w:t xml:space="preserve"> </w:t>
          </w:r>
        </w:p>
      </w:docPartBody>
    </w:docPart>
    <w:docPart>
      <w:docPartPr>
        <w:name w:val="4945E28E91F5448EA44CAC1B8BF6FEBB"/>
        <w:category>
          <w:name w:val="Allmänt"/>
          <w:gallery w:val="placeholder"/>
        </w:category>
        <w:types>
          <w:type w:val="bbPlcHdr"/>
        </w:types>
        <w:behaviors>
          <w:behavior w:val="content"/>
        </w:behaviors>
        <w:guid w:val="{83D5FEA5-242E-4E55-A674-BBCAD73546AA}"/>
      </w:docPartPr>
      <w:docPartBody>
        <w:p w:rsidR="00CE06B9" w:rsidRDefault="005F63D0" w:rsidP="005F63D0">
          <w:pPr>
            <w:pStyle w:val="4945E28E91F5448EA44CAC1B8BF6FEBB1"/>
          </w:pPr>
          <w:r>
            <w:rPr>
              <w:rStyle w:val="Platshllartext"/>
            </w:rPr>
            <w:t xml:space="preserve"> </w:t>
          </w:r>
        </w:p>
      </w:docPartBody>
    </w:docPart>
    <w:docPart>
      <w:docPartPr>
        <w:name w:val="CD61BD09EA4E40B5986F1591477691C2"/>
        <w:category>
          <w:name w:val="Allmänt"/>
          <w:gallery w:val="placeholder"/>
        </w:category>
        <w:types>
          <w:type w:val="bbPlcHdr"/>
        </w:types>
        <w:behaviors>
          <w:behavior w:val="content"/>
        </w:behaviors>
        <w:guid w:val="{BBE91FDC-A9BC-4AF7-B59E-BC55D9EC2DB9}"/>
      </w:docPartPr>
      <w:docPartBody>
        <w:p w:rsidR="00CE06B9" w:rsidRDefault="005F63D0" w:rsidP="005F63D0">
          <w:pPr>
            <w:pStyle w:val="CD61BD09EA4E40B5986F1591477691C21"/>
          </w:pPr>
          <w:r>
            <w:rPr>
              <w:rStyle w:val="Platshllartext"/>
            </w:rPr>
            <w:t xml:space="preserve"> </w:t>
          </w:r>
        </w:p>
      </w:docPartBody>
    </w:docPart>
    <w:docPart>
      <w:docPartPr>
        <w:name w:val="165FA7146E774646BC0C7D969065782A"/>
        <w:category>
          <w:name w:val="Allmänt"/>
          <w:gallery w:val="placeholder"/>
        </w:category>
        <w:types>
          <w:type w:val="bbPlcHdr"/>
        </w:types>
        <w:behaviors>
          <w:behavior w:val="content"/>
        </w:behaviors>
        <w:guid w:val="{F1AF38D9-7BB7-4B38-B99B-28F55B1FCA85}"/>
      </w:docPartPr>
      <w:docPartBody>
        <w:p w:rsidR="00CE06B9" w:rsidRDefault="005F63D0" w:rsidP="005F63D0">
          <w:pPr>
            <w:pStyle w:val="165FA7146E774646BC0C7D969065782A"/>
          </w:pPr>
          <w:r>
            <w:rPr>
              <w:rStyle w:val="Platshllartext"/>
            </w:rPr>
            <w:t xml:space="preserve"> </w:t>
          </w:r>
        </w:p>
      </w:docPartBody>
    </w:docPart>
    <w:docPart>
      <w:docPartPr>
        <w:name w:val="BA9ACA4B2B354F06BFF2457D28A3C606"/>
        <w:category>
          <w:name w:val="Allmänt"/>
          <w:gallery w:val="placeholder"/>
        </w:category>
        <w:types>
          <w:type w:val="bbPlcHdr"/>
        </w:types>
        <w:behaviors>
          <w:behavior w:val="content"/>
        </w:behaviors>
        <w:guid w:val="{48924DA6-31E4-4A30-B92B-7B4E7F9CC6BD}"/>
      </w:docPartPr>
      <w:docPartBody>
        <w:p w:rsidR="0087251B" w:rsidRDefault="00305D95" w:rsidP="00305D95">
          <w:pPr>
            <w:pStyle w:val="BA9ACA4B2B354F06BFF2457D28A3C6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305D95"/>
    <w:rsid w:val="005F63D0"/>
    <w:rsid w:val="0087251B"/>
    <w:rsid w:val="00CE06B9"/>
    <w:rsid w:val="00E21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7B9F6594ED445980339D5A08692CF1">
    <w:name w:val="4E7B9F6594ED445980339D5A08692CF1"/>
    <w:rsid w:val="005F63D0"/>
  </w:style>
  <w:style w:type="character" w:styleId="Platshllartext">
    <w:name w:val="Placeholder Text"/>
    <w:basedOn w:val="Standardstycketeckensnitt"/>
    <w:uiPriority w:val="99"/>
    <w:semiHidden/>
    <w:rsid w:val="00305D95"/>
    <w:rPr>
      <w:noProof w:val="0"/>
      <w:color w:val="808080"/>
    </w:rPr>
  </w:style>
  <w:style w:type="paragraph" w:customStyle="1" w:styleId="C74DF83719664430B96276D2BF1CDE24">
    <w:name w:val="C74DF83719664430B96276D2BF1CDE24"/>
    <w:rsid w:val="005F63D0"/>
  </w:style>
  <w:style w:type="paragraph" w:customStyle="1" w:styleId="A1D770146816419C8BF9629435224B15">
    <w:name w:val="A1D770146816419C8BF9629435224B15"/>
    <w:rsid w:val="005F63D0"/>
  </w:style>
  <w:style w:type="paragraph" w:customStyle="1" w:styleId="659B7F91B2F346C8BAC733061E531BDE">
    <w:name w:val="659B7F91B2F346C8BAC733061E531BDE"/>
    <w:rsid w:val="005F63D0"/>
  </w:style>
  <w:style w:type="paragraph" w:customStyle="1" w:styleId="27528BB4C60D4B8AAB40D616D7E1B23C">
    <w:name w:val="27528BB4C60D4B8AAB40D616D7E1B23C"/>
    <w:rsid w:val="005F63D0"/>
  </w:style>
  <w:style w:type="paragraph" w:customStyle="1" w:styleId="4945E28E91F5448EA44CAC1B8BF6FEBB">
    <w:name w:val="4945E28E91F5448EA44CAC1B8BF6FEBB"/>
    <w:rsid w:val="005F63D0"/>
  </w:style>
  <w:style w:type="paragraph" w:customStyle="1" w:styleId="F398E49930684C50B7F813A1355206EC">
    <w:name w:val="F398E49930684C50B7F813A1355206EC"/>
    <w:rsid w:val="005F63D0"/>
  </w:style>
  <w:style w:type="paragraph" w:customStyle="1" w:styleId="07BE78AC1687449DB0C79CA377E81891">
    <w:name w:val="07BE78AC1687449DB0C79CA377E81891"/>
    <w:rsid w:val="005F63D0"/>
  </w:style>
  <w:style w:type="paragraph" w:customStyle="1" w:styleId="CE4F6A8B77244F54A580F276A6560980">
    <w:name w:val="CE4F6A8B77244F54A580F276A6560980"/>
    <w:rsid w:val="005F63D0"/>
  </w:style>
  <w:style w:type="paragraph" w:customStyle="1" w:styleId="CD61BD09EA4E40B5986F1591477691C2">
    <w:name w:val="CD61BD09EA4E40B5986F1591477691C2"/>
    <w:rsid w:val="005F63D0"/>
  </w:style>
  <w:style w:type="paragraph" w:customStyle="1" w:styleId="165FA7146E774646BC0C7D969065782A">
    <w:name w:val="165FA7146E774646BC0C7D969065782A"/>
    <w:rsid w:val="005F63D0"/>
  </w:style>
  <w:style w:type="paragraph" w:customStyle="1" w:styleId="4945E28E91F5448EA44CAC1B8BF6FEBB1">
    <w:name w:val="4945E28E91F5448EA44CAC1B8BF6FEBB1"/>
    <w:rsid w:val="005F63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61BD09EA4E40B5986F1591477691C21">
    <w:name w:val="CD61BD09EA4E40B5986F1591477691C21"/>
    <w:rsid w:val="005F63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B8B1B7577C4F42B07944CF9E7AEEC9">
    <w:name w:val="D7B8B1B7577C4F42B07944CF9E7AEEC9"/>
    <w:rsid w:val="005F63D0"/>
  </w:style>
  <w:style w:type="paragraph" w:customStyle="1" w:styleId="62F3256C8A0E4ABA874743730717CE50">
    <w:name w:val="62F3256C8A0E4ABA874743730717CE50"/>
    <w:rsid w:val="005F63D0"/>
  </w:style>
  <w:style w:type="paragraph" w:customStyle="1" w:styleId="743ABB4D39C049278578A88057CAC469">
    <w:name w:val="743ABB4D39C049278578A88057CAC469"/>
    <w:rsid w:val="005F63D0"/>
  </w:style>
  <w:style w:type="paragraph" w:customStyle="1" w:styleId="6A82C78DEC8F430ABF0617CA6671280B">
    <w:name w:val="6A82C78DEC8F430ABF0617CA6671280B"/>
    <w:rsid w:val="005F63D0"/>
  </w:style>
  <w:style w:type="paragraph" w:customStyle="1" w:styleId="D7FAA6F2296246619661000C9B4B9E22">
    <w:name w:val="D7FAA6F2296246619661000C9B4B9E22"/>
    <w:rsid w:val="005F63D0"/>
  </w:style>
  <w:style w:type="paragraph" w:customStyle="1" w:styleId="85733D46A8C749B59741C0FD8A469735">
    <w:name w:val="85733D46A8C749B59741C0FD8A469735"/>
    <w:rsid w:val="005F63D0"/>
  </w:style>
  <w:style w:type="paragraph" w:customStyle="1" w:styleId="C434EE68BEF041DE9A8990DADC48B5D5">
    <w:name w:val="C434EE68BEF041DE9A8990DADC48B5D5"/>
    <w:rsid w:val="005F63D0"/>
  </w:style>
  <w:style w:type="paragraph" w:customStyle="1" w:styleId="BA9ACA4B2B354F06BFF2457D28A3C606">
    <w:name w:val="BA9ACA4B2B354F06BFF2457D28A3C606"/>
    <w:rsid w:val="00305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2020-09-16T00:00:00</HeaderDate>
    <Office/>
    <Dnr>A2020/01887/ARM</Dnr>
    <ParagrafNr/>
    <DocumentTitle/>
    <VisitingAddress/>
    <Extra1/>
    <Extra2/>
    <Extra3>Jamal El-Haj</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7e3e0064-d20a-4f98-a99d-5f1be41cfb5c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2020-09-16T00:00:00</HeaderDate>
    <Office/>
    <Dnr>A2020/01887/ARM</Dnr>
    <ParagrafNr/>
    <DocumentTitle/>
    <VisitingAddress/>
    <Extra1/>
    <Extra2/>
    <Extra3>Jamal El-Haj</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14D3-EAF7-4DB2-BF10-317D3FA1D119}"/>
</file>

<file path=customXml/itemProps2.xml><?xml version="1.0" encoding="utf-8"?>
<ds:datastoreItem xmlns:ds="http://schemas.openxmlformats.org/officeDocument/2006/customXml" ds:itemID="{B570C63F-50FA-4977-99FB-DDEF5A062628}"/>
</file>

<file path=customXml/itemProps3.xml><?xml version="1.0" encoding="utf-8"?>
<ds:datastoreItem xmlns:ds="http://schemas.openxmlformats.org/officeDocument/2006/customXml" ds:itemID="{FAE93D07-F4D1-456E-8CAB-83310B2D2D94}"/>
</file>

<file path=customXml/itemProps4.xml><?xml version="1.0" encoding="utf-8"?>
<ds:datastoreItem xmlns:ds="http://schemas.openxmlformats.org/officeDocument/2006/customXml" ds:itemID="{B570C63F-50FA-4977-99FB-DDEF5A062628}">
  <ds:schemaRefs>
    <ds:schemaRef ds:uri="http://lp/documentinfo/RK"/>
  </ds:schemaRefs>
</ds:datastoreItem>
</file>

<file path=customXml/itemProps5.xml><?xml version="1.0" encoding="utf-8"?>
<ds:datastoreItem xmlns:ds="http://schemas.openxmlformats.org/officeDocument/2006/customXml" ds:itemID="{AC564DFC-F03B-4228-841B-B08AEEC90BC7}">
  <ds:schemaRefs>
    <ds:schemaRef ds:uri="http://schemas.microsoft.com/sharepoint/v3/contenttype/forms"/>
  </ds:schemaRefs>
</ds:datastoreItem>
</file>

<file path=customXml/itemProps6.xml><?xml version="1.0" encoding="utf-8"?>
<ds:datastoreItem xmlns:ds="http://schemas.openxmlformats.org/officeDocument/2006/customXml" ds:itemID="{AC9DADF0-4629-4160-B93E-06B48A345EC8}">
  <ds:schemaRefs>
    <ds:schemaRef ds:uri="http://schemas.microsoft.com/sharepoint/events"/>
  </ds:schemaRefs>
</ds:datastoreItem>
</file>

<file path=customXml/itemProps7.xml><?xml version="1.0" encoding="utf-8"?>
<ds:datastoreItem xmlns:ds="http://schemas.openxmlformats.org/officeDocument/2006/customXml" ds:itemID="{AC564DFC-F03B-4228-841B-B08AEEC90BC7}"/>
</file>

<file path=customXml/itemProps8.xml><?xml version="1.0" encoding="utf-8"?>
<ds:datastoreItem xmlns:ds="http://schemas.openxmlformats.org/officeDocument/2006/customXml" ds:itemID="{34103B4A-1155-4530-909B-6D70D5C8E40B}"/>
</file>

<file path=docProps/app.xml><?xml version="1.0" encoding="utf-8"?>
<Properties xmlns="http://schemas.openxmlformats.org/officeDocument/2006/extended-properties" xmlns:vt="http://schemas.openxmlformats.org/officeDocument/2006/docPropsVTypes">
  <Template>RK Basmall</Template>
  <TotalTime>0</TotalTime>
  <Pages>2</Pages>
  <Words>519</Words>
  <Characters>2753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 Arbetsplatsolyckor med dödlig utgång.docx</dc:title>
  <dc:subject/>
  <dc:creator>Ann-Sofie Mattsson</dc:creator>
  <cp:keywords/>
  <dc:description/>
  <cp:lastModifiedBy>Gunilla Qvarsebo</cp:lastModifiedBy>
  <cp:revision>3</cp:revision>
  <dcterms:created xsi:type="dcterms:W3CDTF">2020-09-15T15:03:00Z</dcterms:created>
  <dcterms:modified xsi:type="dcterms:W3CDTF">2020-09-16T08:13:00Z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c7e00e8e-24b9-4067-9835-884877541f74</vt:lpwstr>
  </property>
  <property fmtid="{D5CDD505-2E9C-101B-9397-08002B2CF9AE}" pid="6" name="TaxKeyword">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