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F11998" w14:textId="319B610D" w:rsidR="0044530B" w:rsidRDefault="0044530B" w:rsidP="00DA0661">
      <w:pPr>
        <w:pStyle w:val="Rubrik"/>
      </w:pPr>
      <w:bookmarkStart w:id="0" w:name="Start"/>
      <w:bookmarkEnd w:id="0"/>
      <w:r>
        <w:t>Svar på fråga 2019/20:1589 av David Josefsson (M)</w:t>
      </w:r>
      <w:r>
        <w:br/>
      </w:r>
      <w:r w:rsidRPr="0044530B">
        <w:t>Statligt stöd till arrangörer av inställda motionslopp</w:t>
      </w:r>
    </w:p>
    <w:p w14:paraId="6E6FC0D8" w14:textId="4A031082" w:rsidR="0044530B" w:rsidRDefault="0044530B" w:rsidP="0044530B">
      <w:pPr>
        <w:pStyle w:val="Brdtext"/>
      </w:pPr>
      <w:r>
        <w:t>David Josefsson har frågat mig</w:t>
      </w:r>
      <w:r w:rsidRPr="0044530B">
        <w:t xml:space="preserve"> </w:t>
      </w:r>
      <w:r>
        <w:t>om jag är beredd att vidta några åtgärder för att hjälpa arrangörer av stora motionslopp att betala tillbaka anmälningsavgifter eller på annat sätt kompensera anmälda deltagare, för att minska risken att arrangörerna till flera av Sveriges motionslopp bli</w:t>
      </w:r>
      <w:r w:rsidR="005E2021">
        <w:t>r</w:t>
      </w:r>
      <w:r>
        <w:t xml:space="preserve"> insolventa.</w:t>
      </w:r>
    </w:p>
    <w:p w14:paraId="2A1A1DA6" w14:textId="28E3C74B" w:rsidR="00C56F9F" w:rsidRDefault="00B27EB4" w:rsidP="00B27EB4">
      <w:pPr>
        <w:pStyle w:val="Brdtext"/>
      </w:pPr>
      <w:r>
        <w:t>Jag vill återigen tacka för det engagemang för idrotten och folkhälsan som frågeställaren uppvisar. Som jag svarade den 10 juni kan vikten av att landets arrangörer av motionslopp består</w:t>
      </w:r>
      <w:r w:rsidR="00E95FD0">
        <w:t xml:space="preserve"> </w:t>
      </w:r>
      <w:r>
        <w:t>inte nog betonas.</w:t>
      </w:r>
      <w:r w:rsidR="00CE297C">
        <w:t xml:space="preserve"> </w:t>
      </w:r>
      <w:r>
        <w:t xml:space="preserve"> Jag pekade i det svaret också på det statliga stödpaket på 500 miljoner kronor som syftar till att idrottsrörelsen i hela landet ska bestå och att idrottsverksamhet på alla nivåer kan klara sig igenom </w:t>
      </w:r>
      <w:proofErr w:type="spellStart"/>
      <w:r>
        <w:t>coronakrisen</w:t>
      </w:r>
      <w:proofErr w:type="spellEnd"/>
      <w:r>
        <w:t xml:space="preserve">. </w:t>
      </w:r>
    </w:p>
    <w:p w14:paraId="238A0801" w14:textId="78CA444A" w:rsidR="00F85B94" w:rsidRDefault="00B27EB4" w:rsidP="00B27EB4">
      <w:pPr>
        <w:pStyle w:val="Brdtext"/>
      </w:pPr>
      <w:r>
        <w:t xml:space="preserve">Riksidrottsförbundet </w:t>
      </w:r>
      <w:r w:rsidR="00C56F9F">
        <w:t xml:space="preserve">har nu </w:t>
      </w:r>
      <w:r>
        <w:t xml:space="preserve">beslutat om fördelningen av </w:t>
      </w:r>
      <w:r w:rsidR="00C56F9F">
        <w:t xml:space="preserve">stödpaketet och Allmänna reklamationsnämnden har </w:t>
      </w:r>
      <w:r w:rsidR="00D8095C">
        <w:t xml:space="preserve">även </w:t>
      </w:r>
      <w:r w:rsidR="00C56F9F">
        <w:t xml:space="preserve">fattat beslut i </w:t>
      </w:r>
      <w:r w:rsidR="00C56F9F" w:rsidRPr="00C56F9F">
        <w:t xml:space="preserve">ärenden där evenemang har ställts in </w:t>
      </w:r>
      <w:r w:rsidR="00C56F9F">
        <w:t>på grund av</w:t>
      </w:r>
      <w:r w:rsidR="00C56F9F" w:rsidRPr="00C56F9F">
        <w:t xml:space="preserve"> </w:t>
      </w:r>
      <w:proofErr w:type="spellStart"/>
      <w:r w:rsidR="00C56F9F">
        <w:t>coronakrisen</w:t>
      </w:r>
      <w:proofErr w:type="spellEnd"/>
      <w:r w:rsidR="00C56F9F">
        <w:t xml:space="preserve">. </w:t>
      </w:r>
      <w:r w:rsidR="003F7EFC">
        <w:t xml:space="preserve">Jag följer utvecklingen nära och hyser en förhoppning om att </w:t>
      </w:r>
      <w:r w:rsidR="00074385">
        <w:t>de arrangerande idrottsföreningarna</w:t>
      </w:r>
      <w:r w:rsidR="003F7EFC">
        <w:t xml:space="preserve"> klarar sig igenom krisen, även om nuläget </w:t>
      </w:r>
      <w:r w:rsidR="00385762">
        <w:t>innebär</w:t>
      </w:r>
      <w:r w:rsidR="003F7EFC">
        <w:t xml:space="preserve"> stora </w:t>
      </w:r>
      <w:r w:rsidR="00385762">
        <w:t>påfrestningar</w:t>
      </w:r>
      <w:r w:rsidR="00CE297C">
        <w:t xml:space="preserve"> precis som för hela samhället</w:t>
      </w:r>
      <w:r w:rsidR="003F7EFC">
        <w:t xml:space="preserve">. </w:t>
      </w:r>
    </w:p>
    <w:p w14:paraId="3A797656" w14:textId="513062BB" w:rsidR="00B27EB4" w:rsidRDefault="003F7EFC" w:rsidP="00B27EB4">
      <w:pPr>
        <w:pStyle w:val="Brdtext"/>
      </w:pPr>
      <w:r>
        <w:t>Att det är idrottsrörelsen som står bakom</w:t>
      </w:r>
      <w:r w:rsidR="00F85B94">
        <w:t xml:space="preserve"> den absoluta merparten av motionsloppen är en styrka i flera avseenden. Motionsloppen ger inte bara ett </w:t>
      </w:r>
      <w:r w:rsidR="00F4638B">
        <w:t xml:space="preserve">viktigt </w:t>
      </w:r>
      <w:r w:rsidR="00F85B94">
        <w:t xml:space="preserve">överskott till föreningsidrotten utan är också i sig en viktig funktion för </w:t>
      </w:r>
      <w:r w:rsidR="00D8095C">
        <w:t xml:space="preserve">idrott, </w:t>
      </w:r>
      <w:r w:rsidR="00F85B94">
        <w:t>folkhälsa</w:t>
      </w:r>
      <w:r w:rsidR="00F4638B">
        <w:t xml:space="preserve">, </w:t>
      </w:r>
      <w:r w:rsidR="00F85B94">
        <w:t>sammanhållning</w:t>
      </w:r>
      <w:r w:rsidR="00F4638B">
        <w:t xml:space="preserve"> och inte minst ideellt engagemang och arbete</w:t>
      </w:r>
      <w:r w:rsidR="00D8095C">
        <w:t>, loppen är helt enkelt en naturlig del av idrottsföreningarnas verksamhet. De deltagande m</w:t>
      </w:r>
      <w:r w:rsidR="00F85B94">
        <w:t>otionärernas relation till motionsloppen och de</w:t>
      </w:r>
      <w:r w:rsidR="00D8095C">
        <w:t xml:space="preserve"> </w:t>
      </w:r>
      <w:r w:rsidR="00F85B94">
        <w:t>arrang</w:t>
      </w:r>
      <w:r w:rsidR="00D8095C">
        <w:t xml:space="preserve">erande </w:t>
      </w:r>
      <w:r w:rsidR="00F4638B">
        <w:t>idrotts</w:t>
      </w:r>
      <w:r w:rsidR="00D8095C">
        <w:t>föreningarna</w:t>
      </w:r>
      <w:r w:rsidR="00F85B94">
        <w:t xml:space="preserve"> är </w:t>
      </w:r>
      <w:r w:rsidR="00792F5E">
        <w:t xml:space="preserve">i många fall </w:t>
      </w:r>
      <w:r w:rsidR="00D8095C">
        <w:t xml:space="preserve">också </w:t>
      </w:r>
      <w:r w:rsidR="00792F5E">
        <w:t>speciell</w:t>
      </w:r>
      <w:r w:rsidR="00D8095C">
        <w:t xml:space="preserve"> och flerårig</w:t>
      </w:r>
      <w:r w:rsidR="00792F5E">
        <w:t>.</w:t>
      </w:r>
      <w:r w:rsidR="00F85B94">
        <w:t xml:space="preserve"> Det finns </w:t>
      </w:r>
      <w:r w:rsidR="00792F5E">
        <w:t xml:space="preserve">i föreningarna heller </w:t>
      </w:r>
      <w:r w:rsidR="00F85B94">
        <w:t xml:space="preserve">inga privata vinstintressen som </w:t>
      </w:r>
      <w:r w:rsidR="00792F5E">
        <w:t xml:space="preserve">skulle </w:t>
      </w:r>
      <w:r w:rsidR="00D8095C">
        <w:t>ha anledning att</w:t>
      </w:r>
      <w:r w:rsidR="00792F5E">
        <w:t xml:space="preserve"> se </w:t>
      </w:r>
      <w:r w:rsidR="00F85B94">
        <w:t>kortsiktigt</w:t>
      </w:r>
      <w:r w:rsidR="00792F5E">
        <w:t xml:space="preserve"> på relationen till </w:t>
      </w:r>
      <w:r w:rsidR="00D8095C">
        <w:t>deltagarna</w:t>
      </w:r>
      <w:r w:rsidR="00792F5E">
        <w:t xml:space="preserve">. Jag noterar därför med glädje den vilja till </w:t>
      </w:r>
      <w:r w:rsidR="00385762">
        <w:t xml:space="preserve">olika former av </w:t>
      </w:r>
      <w:r w:rsidR="00792F5E">
        <w:t>kompensation som arrangörerna</w:t>
      </w:r>
      <w:r w:rsidR="00D8095C">
        <w:t xml:space="preserve"> i flera fall</w:t>
      </w:r>
      <w:r w:rsidR="00792F5E">
        <w:t xml:space="preserve"> uppvisat men också den förståelse som många motionärer uppvisat för de arrangerande föreningarnas utsatta situation.  </w:t>
      </w:r>
      <w:r w:rsidR="00F85B94">
        <w:t xml:space="preserve">  </w:t>
      </w:r>
    </w:p>
    <w:p w14:paraId="2CC0220F" w14:textId="77777777" w:rsidR="0044530B" w:rsidRDefault="0044530B" w:rsidP="006A12F1">
      <w:pPr>
        <w:pStyle w:val="Brdtext"/>
      </w:pPr>
      <w:r>
        <w:t xml:space="preserve">Stockholm den </w:t>
      </w:r>
      <w:sdt>
        <w:sdtPr>
          <w:id w:val="-1225218591"/>
          <w:placeholder>
            <w:docPart w:val="CC02CCF0CC2C4767AF574259DC69BFD6"/>
          </w:placeholder>
          <w:dataBinding w:prefixMappings="xmlns:ns0='http://lp/documentinfo/RK' " w:xpath="/ns0:DocumentInfo[1]/ns0:BaseInfo[1]/ns0:HeaderDate[1]" w:storeItemID="{99EE09AA-7AC1-46A2-89EB-F07AC33F90E0}"/>
          <w:date w:fullDate="2020-06-24T00:00:00Z">
            <w:dateFormat w:val="d MMMM yyyy"/>
            <w:lid w:val="sv-SE"/>
            <w:storeMappedDataAs w:val="dateTime"/>
            <w:calendar w:val="gregorian"/>
          </w:date>
        </w:sdtPr>
        <w:sdtEndPr/>
        <w:sdtContent>
          <w:r>
            <w:t>24 juni 2020</w:t>
          </w:r>
        </w:sdtContent>
      </w:sdt>
    </w:p>
    <w:p w14:paraId="61E75ED5" w14:textId="77777777" w:rsidR="0044530B" w:rsidRDefault="0044530B" w:rsidP="004E7A8F">
      <w:pPr>
        <w:pStyle w:val="Brdtextutanavstnd"/>
      </w:pPr>
    </w:p>
    <w:p w14:paraId="042DF2DD" w14:textId="77777777" w:rsidR="0044530B" w:rsidRDefault="0044530B" w:rsidP="004E7A8F">
      <w:pPr>
        <w:pStyle w:val="Brdtextutanavstnd"/>
      </w:pPr>
    </w:p>
    <w:p w14:paraId="71CAC7D2" w14:textId="77777777" w:rsidR="0044530B" w:rsidRDefault="0044530B" w:rsidP="004E7A8F">
      <w:pPr>
        <w:pStyle w:val="Brdtextutanavstnd"/>
      </w:pPr>
    </w:p>
    <w:p w14:paraId="0B60C4B2" w14:textId="79E4E97E" w:rsidR="0044530B" w:rsidRDefault="0044530B" w:rsidP="00422A41">
      <w:pPr>
        <w:pStyle w:val="Brdtext"/>
      </w:pPr>
      <w:r>
        <w:t>Amanda Lind</w:t>
      </w:r>
    </w:p>
    <w:p w14:paraId="1A668874" w14:textId="77777777" w:rsidR="0044530B" w:rsidRPr="00DB48AB" w:rsidRDefault="0044530B" w:rsidP="00DB48AB">
      <w:pPr>
        <w:pStyle w:val="Brdtext"/>
      </w:pPr>
    </w:p>
    <w:sectPr w:rsidR="0044530B" w:rsidRPr="00DB48AB" w:rsidSect="00571A0B">
      <w:footerReference w:type="default" r:id="rId15"/>
      <w:headerReference w:type="first" r:id="rId16"/>
      <w:footerReference w:type="first" r:id="rId17"/>
      <w:pgSz w:w="11906" w:h="16838" w:code="9"/>
      <w:pgMar w:top="2041" w:right="1985" w:bottom="2098" w:left="2466" w:header="34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EFA51B" w14:textId="77777777" w:rsidR="004026E9" w:rsidRDefault="004026E9" w:rsidP="00A87A54">
      <w:pPr>
        <w:spacing w:after="0" w:line="240" w:lineRule="auto"/>
      </w:pPr>
      <w:r>
        <w:separator/>
      </w:r>
    </w:p>
  </w:endnote>
  <w:endnote w:type="continuationSeparator" w:id="0">
    <w:p w14:paraId="69609115" w14:textId="77777777" w:rsidR="004026E9" w:rsidRDefault="004026E9" w:rsidP="00A87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70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708"/>
    </w:tblGrid>
    <w:tr w:rsidR="005606BC" w:rsidRPr="00347E11" w14:paraId="338C37CE" w14:textId="77777777" w:rsidTr="006A26EC">
      <w:trPr>
        <w:trHeight w:val="227"/>
        <w:jc w:val="right"/>
      </w:trPr>
      <w:tc>
        <w:tcPr>
          <w:tcW w:w="708" w:type="dxa"/>
          <w:vAlign w:val="bottom"/>
        </w:tcPr>
        <w:p w14:paraId="25150C79" w14:textId="77777777" w:rsidR="005606BC" w:rsidRPr="00B62610" w:rsidRDefault="005606BC" w:rsidP="005606BC">
          <w:pPr>
            <w:pStyle w:val="Sidfot"/>
            <w:jc w:val="right"/>
            <w:rPr>
              <w:rStyle w:val="Sidnummer"/>
            </w:rPr>
          </w:pPr>
          <w:r>
            <w:rPr>
              <w:rStyle w:val="Sidnummer"/>
            </w:rPr>
            <w:fldChar w:fldCharType="begin"/>
          </w:r>
          <w:r>
            <w:rPr>
              <w:rStyle w:val="Sidnummer"/>
            </w:rPr>
            <w:instrText xml:space="preserve"> PAGE  \* Arabic  \* MERGEFORMAT </w:instrText>
          </w:r>
          <w:r>
            <w:rPr>
              <w:rStyle w:val="Sidnummer"/>
            </w:rPr>
            <w:fldChar w:fldCharType="separate"/>
          </w:r>
          <w:r w:rsidR="00B31BFB">
            <w:rPr>
              <w:rStyle w:val="Sidnummer"/>
              <w:noProof/>
            </w:rPr>
            <w:t>2</w:t>
          </w:r>
          <w:r>
            <w:rPr>
              <w:rStyle w:val="Sidnummer"/>
            </w:rPr>
            <w:fldChar w:fldCharType="end"/>
          </w:r>
          <w:r>
            <w:rPr>
              <w:rStyle w:val="Sidnummer"/>
            </w:rPr>
            <w:t xml:space="preserve"> (</w:t>
          </w:r>
          <w:r>
            <w:rPr>
              <w:rStyle w:val="Sidnummer"/>
            </w:rPr>
            <w:fldChar w:fldCharType="begin"/>
          </w:r>
          <w:r>
            <w:rPr>
              <w:rStyle w:val="Sidnummer"/>
            </w:rPr>
            <w:instrText xml:space="preserve"> NUMPAGES  \* Arabic  \* MERGEFORMAT </w:instrText>
          </w:r>
          <w:r>
            <w:rPr>
              <w:rStyle w:val="Sidnummer"/>
            </w:rPr>
            <w:fldChar w:fldCharType="separate"/>
          </w:r>
          <w:r w:rsidR="00B31BFB">
            <w:rPr>
              <w:rStyle w:val="Sidnummer"/>
              <w:noProof/>
            </w:rPr>
            <w:t>2</w:t>
          </w:r>
          <w:r>
            <w:rPr>
              <w:rStyle w:val="Sidnummer"/>
            </w:rPr>
            <w:fldChar w:fldCharType="end"/>
          </w:r>
          <w:r>
            <w:rPr>
              <w:rStyle w:val="Sidnummer"/>
            </w:rPr>
            <w:t>)</w:t>
          </w:r>
        </w:p>
      </w:tc>
    </w:tr>
    <w:tr w:rsidR="005606BC" w:rsidRPr="00347E11" w14:paraId="799878BB" w14:textId="77777777" w:rsidTr="006A26EC">
      <w:trPr>
        <w:trHeight w:val="850"/>
        <w:jc w:val="right"/>
      </w:trPr>
      <w:tc>
        <w:tcPr>
          <w:tcW w:w="708" w:type="dxa"/>
          <w:vAlign w:val="bottom"/>
        </w:tcPr>
        <w:p w14:paraId="25459601" w14:textId="77777777" w:rsidR="005606BC" w:rsidRPr="00347E11" w:rsidRDefault="005606BC" w:rsidP="005606BC">
          <w:pPr>
            <w:pStyle w:val="Sidfot"/>
            <w:spacing w:line="276" w:lineRule="auto"/>
            <w:jc w:val="right"/>
          </w:pPr>
        </w:p>
      </w:tc>
    </w:tr>
  </w:tbl>
  <w:p w14:paraId="695C8C00" w14:textId="77777777" w:rsidR="005606BC" w:rsidRPr="005606BC" w:rsidRDefault="005606BC" w:rsidP="005606BC">
    <w:pPr>
      <w:pStyle w:val="Sidfo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8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4074"/>
      <w:gridCol w:w="4451"/>
    </w:tblGrid>
    <w:tr w:rsidR="00347E11" w:rsidRPr="00347E11" w14:paraId="69228812" w14:textId="77777777" w:rsidTr="001F4302">
      <w:trPr>
        <w:trHeight w:val="510"/>
      </w:trPr>
      <w:tc>
        <w:tcPr>
          <w:tcW w:w="8525" w:type="dxa"/>
          <w:gridSpan w:val="2"/>
          <w:vAlign w:val="bottom"/>
        </w:tcPr>
        <w:p w14:paraId="71085E9C" w14:textId="77777777" w:rsidR="00347E11" w:rsidRPr="00347E11" w:rsidRDefault="00347E11" w:rsidP="00347E11">
          <w:pPr>
            <w:pStyle w:val="Sidfot"/>
            <w:rPr>
              <w:sz w:val="8"/>
            </w:rPr>
          </w:pPr>
        </w:p>
      </w:tc>
    </w:tr>
    <w:tr w:rsidR="00093408" w:rsidRPr="00EE3C0F" w14:paraId="2AE44B43" w14:textId="77777777" w:rsidTr="00C26068">
      <w:trPr>
        <w:trHeight w:val="227"/>
      </w:trPr>
      <w:tc>
        <w:tcPr>
          <w:tcW w:w="4074" w:type="dxa"/>
        </w:tcPr>
        <w:p w14:paraId="6CCB0F0D" w14:textId="77777777" w:rsidR="00347E11" w:rsidRPr="00F53AEA" w:rsidRDefault="00347E11" w:rsidP="00C26068">
          <w:pPr>
            <w:pStyle w:val="Sidfot"/>
            <w:spacing w:line="276" w:lineRule="auto"/>
          </w:pPr>
        </w:p>
      </w:tc>
      <w:tc>
        <w:tcPr>
          <w:tcW w:w="4451" w:type="dxa"/>
        </w:tcPr>
        <w:p w14:paraId="450D50DF" w14:textId="77777777" w:rsidR="00093408" w:rsidRPr="00F53AEA" w:rsidRDefault="00093408" w:rsidP="00F53AEA">
          <w:pPr>
            <w:pStyle w:val="Sidfot"/>
            <w:spacing w:line="276" w:lineRule="auto"/>
          </w:pPr>
        </w:p>
      </w:tc>
    </w:tr>
  </w:tbl>
  <w:p w14:paraId="1328116D" w14:textId="77777777" w:rsidR="00093408" w:rsidRPr="00EE3C0F" w:rsidRDefault="00093408">
    <w:pPr>
      <w:pStyle w:val="Sidfot"/>
      <w:rPr>
        <w:sz w:val="2"/>
        <w:szCs w:val="2"/>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42EEB0" w14:textId="77777777" w:rsidR="004026E9" w:rsidRDefault="004026E9" w:rsidP="00A87A54">
      <w:pPr>
        <w:spacing w:after="0" w:line="240" w:lineRule="auto"/>
      </w:pPr>
      <w:r>
        <w:separator/>
      </w:r>
    </w:p>
  </w:footnote>
  <w:footnote w:type="continuationSeparator" w:id="0">
    <w:p w14:paraId="63DC083C" w14:textId="77777777" w:rsidR="004026E9" w:rsidRDefault="004026E9" w:rsidP="00A87A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9838" w:type="dxa"/>
      <w:tblInd w:w="-1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5534"/>
      <w:gridCol w:w="3170"/>
      <w:gridCol w:w="1134"/>
    </w:tblGrid>
    <w:tr w:rsidR="0044530B" w14:paraId="60FBA76A" w14:textId="77777777" w:rsidTr="00C93EBA">
      <w:trPr>
        <w:trHeight w:val="227"/>
      </w:trPr>
      <w:tc>
        <w:tcPr>
          <w:tcW w:w="5534" w:type="dxa"/>
        </w:tcPr>
        <w:p w14:paraId="5CDC53AF" w14:textId="77777777" w:rsidR="0044530B" w:rsidRPr="007D73AB" w:rsidRDefault="0044530B">
          <w:pPr>
            <w:pStyle w:val="Sidhuvud"/>
          </w:pPr>
        </w:p>
      </w:tc>
      <w:tc>
        <w:tcPr>
          <w:tcW w:w="3170" w:type="dxa"/>
          <w:vAlign w:val="bottom"/>
        </w:tcPr>
        <w:p w14:paraId="0B83431C" w14:textId="77777777" w:rsidR="0044530B" w:rsidRPr="007D73AB" w:rsidRDefault="0044530B" w:rsidP="00340DE0">
          <w:pPr>
            <w:pStyle w:val="Sidhuvud"/>
          </w:pPr>
        </w:p>
      </w:tc>
      <w:tc>
        <w:tcPr>
          <w:tcW w:w="1134" w:type="dxa"/>
        </w:tcPr>
        <w:p w14:paraId="45B2372E" w14:textId="77777777" w:rsidR="0044530B" w:rsidRDefault="0044530B" w:rsidP="005A703A">
          <w:pPr>
            <w:pStyle w:val="Sidhuvud"/>
          </w:pPr>
        </w:p>
      </w:tc>
    </w:tr>
    <w:tr w:rsidR="0044530B" w14:paraId="63025325" w14:textId="77777777" w:rsidTr="00C93EBA">
      <w:trPr>
        <w:trHeight w:val="1928"/>
      </w:trPr>
      <w:tc>
        <w:tcPr>
          <w:tcW w:w="5534" w:type="dxa"/>
        </w:tcPr>
        <w:p w14:paraId="31528731" w14:textId="77777777" w:rsidR="0044530B" w:rsidRPr="00340DE0" w:rsidRDefault="0044530B" w:rsidP="00340DE0">
          <w:pPr>
            <w:pStyle w:val="Sidhuvud"/>
          </w:pPr>
          <w:r>
            <w:rPr>
              <w:noProof/>
            </w:rPr>
            <w:drawing>
              <wp:inline distT="0" distB="0" distL="0" distR="0" wp14:anchorId="574B4051" wp14:editId="7CEF5550">
                <wp:extent cx="1743633" cy="505162"/>
                <wp:effectExtent l="0" t="0" r="0" b="9525"/>
                <wp:docPr id="1" name="Bildobjekt 1" title="RK Logotyp"/>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43633" cy="505162"/>
                        </a:xfrm>
                        <a:prstGeom prst="rect">
                          <a:avLst/>
                        </a:prstGeom>
                      </pic:spPr>
                    </pic:pic>
                  </a:graphicData>
                </a:graphic>
              </wp:inline>
            </w:drawing>
          </w:r>
        </w:p>
      </w:tc>
      <w:tc>
        <w:tcPr>
          <w:tcW w:w="3170" w:type="dxa"/>
        </w:tcPr>
        <w:p w14:paraId="46193C0A" w14:textId="77777777" w:rsidR="0044530B" w:rsidRPr="00710A6C" w:rsidRDefault="0044530B" w:rsidP="00EE3C0F">
          <w:pPr>
            <w:pStyle w:val="Sidhuvud"/>
            <w:rPr>
              <w:b/>
            </w:rPr>
          </w:pPr>
        </w:p>
        <w:p w14:paraId="51213249" w14:textId="77777777" w:rsidR="0044530B" w:rsidRDefault="0044530B" w:rsidP="00EE3C0F">
          <w:pPr>
            <w:pStyle w:val="Sidhuvud"/>
          </w:pPr>
        </w:p>
        <w:p w14:paraId="0192EE85" w14:textId="77777777" w:rsidR="0044530B" w:rsidRDefault="0044530B" w:rsidP="00EE3C0F">
          <w:pPr>
            <w:pStyle w:val="Sidhuvud"/>
          </w:pPr>
        </w:p>
        <w:p w14:paraId="7CD5092E" w14:textId="77777777" w:rsidR="0044530B" w:rsidRDefault="0044530B" w:rsidP="00EE3C0F">
          <w:pPr>
            <w:pStyle w:val="Sidhuvud"/>
          </w:pPr>
        </w:p>
        <w:sdt>
          <w:sdtPr>
            <w:alias w:val="Dnr"/>
            <w:tag w:val="ccRKShow_Dnr"/>
            <w:id w:val="-829283628"/>
            <w:placeholder>
              <w:docPart w:val="A588B99B11E94D48B853A5A57EE9A8BF"/>
            </w:placeholder>
            <w:dataBinding w:prefixMappings="xmlns:ns0='http://lp/documentinfo/RK' " w:xpath="/ns0:DocumentInfo[1]/ns0:BaseInfo[1]/ns0:Dnr[1]" w:storeItemID="{99EE09AA-7AC1-46A2-89EB-F07AC33F90E0}"/>
            <w:text/>
          </w:sdtPr>
          <w:sdtEndPr/>
          <w:sdtContent>
            <w:p w14:paraId="13CE11A4" w14:textId="39F58A5B" w:rsidR="0044530B" w:rsidRDefault="0044530B" w:rsidP="00EE3C0F">
              <w:pPr>
                <w:pStyle w:val="Sidhuvud"/>
              </w:pPr>
              <w:r>
                <w:t>Ku2020/</w:t>
              </w:r>
              <w:r w:rsidR="00E41748">
                <w:t>01444/CSM</w:t>
              </w:r>
            </w:p>
          </w:sdtContent>
        </w:sdt>
        <w:sdt>
          <w:sdtPr>
            <w:alias w:val="DocNumber"/>
            <w:tag w:val="DocNumber"/>
            <w:id w:val="1726028884"/>
            <w:placeholder>
              <w:docPart w:val="E5D0EC9562F24E8EAF3CC0210F25EC69"/>
            </w:placeholder>
            <w:showingPlcHdr/>
            <w:dataBinding w:prefixMappings="xmlns:ns0='http://lp/documentinfo/RK' " w:xpath="/ns0:DocumentInfo[1]/ns0:BaseInfo[1]/ns0:DocNumber[1]" w:storeItemID="{99EE09AA-7AC1-46A2-89EB-F07AC33F90E0}"/>
            <w:text/>
          </w:sdtPr>
          <w:sdtEndPr/>
          <w:sdtContent>
            <w:p w14:paraId="63877D31" w14:textId="77777777" w:rsidR="0044530B" w:rsidRDefault="0044530B" w:rsidP="00EE3C0F">
              <w:pPr>
                <w:pStyle w:val="Sidhuvud"/>
              </w:pPr>
              <w:r>
                <w:rPr>
                  <w:rStyle w:val="Platshllartext"/>
                </w:rPr>
                <w:t xml:space="preserve"> </w:t>
              </w:r>
            </w:p>
          </w:sdtContent>
        </w:sdt>
        <w:p w14:paraId="5FDABEFA" w14:textId="77777777" w:rsidR="0044530B" w:rsidRDefault="0044530B" w:rsidP="00EE3C0F">
          <w:pPr>
            <w:pStyle w:val="Sidhuvud"/>
          </w:pPr>
        </w:p>
      </w:tc>
      <w:tc>
        <w:tcPr>
          <w:tcW w:w="1134" w:type="dxa"/>
        </w:tcPr>
        <w:p w14:paraId="65DD7886" w14:textId="77777777" w:rsidR="0044530B" w:rsidRDefault="0044530B" w:rsidP="0094502D">
          <w:pPr>
            <w:pStyle w:val="Sidhuvud"/>
          </w:pPr>
        </w:p>
        <w:p w14:paraId="7C65A89C" w14:textId="77777777" w:rsidR="0044530B" w:rsidRPr="0094502D" w:rsidRDefault="0044530B" w:rsidP="00EC71A6">
          <w:pPr>
            <w:pStyle w:val="Sidhuvud"/>
          </w:pPr>
        </w:p>
      </w:tc>
    </w:tr>
    <w:tr w:rsidR="0044530B" w14:paraId="76A498E1" w14:textId="77777777" w:rsidTr="00C93EBA">
      <w:trPr>
        <w:trHeight w:val="2268"/>
      </w:trPr>
      <w:sdt>
        <w:sdtPr>
          <w:rPr>
            <w:b/>
          </w:rPr>
          <w:alias w:val="SenderText"/>
          <w:tag w:val="ccRKShow_SenderText"/>
          <w:id w:val="1374046025"/>
          <w:placeholder>
            <w:docPart w:val="E7CA8A21BB204FDF84DE87B0A536EB37"/>
          </w:placeholder>
        </w:sdtPr>
        <w:sdtEndPr>
          <w:rPr>
            <w:b w:val="0"/>
          </w:rPr>
        </w:sdtEndPr>
        <w:sdtContent>
          <w:tc>
            <w:tcPr>
              <w:tcW w:w="5534" w:type="dxa"/>
              <w:tcMar>
                <w:right w:w="1134" w:type="dxa"/>
              </w:tcMar>
            </w:tcPr>
            <w:p w14:paraId="6B3C90A0" w14:textId="77777777" w:rsidR="0044530B" w:rsidRPr="0044530B" w:rsidRDefault="0044530B" w:rsidP="00340DE0">
              <w:pPr>
                <w:pStyle w:val="Sidhuvud"/>
                <w:rPr>
                  <w:b/>
                </w:rPr>
              </w:pPr>
              <w:r w:rsidRPr="0044530B">
                <w:rPr>
                  <w:b/>
                </w:rPr>
                <w:t>Kulturdepartementet</w:t>
              </w:r>
            </w:p>
            <w:p w14:paraId="0D853055" w14:textId="35ADB2A0" w:rsidR="0044530B" w:rsidRPr="00084A4B" w:rsidRDefault="00084A4B" w:rsidP="00340DE0">
              <w:pPr>
                <w:pStyle w:val="Sidhuvud"/>
                <w:rPr>
                  <w:rFonts w:asciiTheme="minorHAnsi" w:hAnsiTheme="minorHAnsi"/>
                  <w:sz w:val="25"/>
                </w:rPr>
              </w:pPr>
              <w:r>
                <w:t>Kultur- och demokratiministern samt ministern med ansvar för idrottsfrågorna</w:t>
              </w:r>
            </w:p>
          </w:tc>
          <w:bookmarkStart w:id="1" w:name="_GoBack" w:displacedByCustomXml="next"/>
          <w:bookmarkEnd w:id="1" w:displacedByCustomXml="next"/>
        </w:sdtContent>
      </w:sdt>
      <w:sdt>
        <w:sdtPr>
          <w:alias w:val="Recipient"/>
          <w:tag w:val="ccRKShow_Recipient"/>
          <w:id w:val="-28344517"/>
          <w:placeholder>
            <w:docPart w:val="CCF17934C2C64F20B82619E88B5E251F"/>
          </w:placeholder>
          <w:dataBinding w:prefixMappings="xmlns:ns0='http://lp/documentinfo/RK' " w:xpath="/ns0:DocumentInfo[1]/ns0:BaseInfo[1]/ns0:Recipient[1]" w:storeItemID="{99EE09AA-7AC1-46A2-89EB-F07AC33F90E0}"/>
          <w:text w:multiLine="1"/>
        </w:sdtPr>
        <w:sdtEndPr/>
        <w:sdtContent>
          <w:tc>
            <w:tcPr>
              <w:tcW w:w="3170" w:type="dxa"/>
            </w:tcPr>
            <w:p w14:paraId="499BD710" w14:textId="77777777" w:rsidR="0044530B" w:rsidRDefault="0044530B" w:rsidP="00547B89">
              <w:pPr>
                <w:pStyle w:val="Sidhuvud"/>
              </w:pPr>
              <w:r>
                <w:t>Till riksdagen</w:t>
              </w:r>
            </w:p>
          </w:tc>
        </w:sdtContent>
      </w:sdt>
      <w:tc>
        <w:tcPr>
          <w:tcW w:w="1134" w:type="dxa"/>
        </w:tcPr>
        <w:p w14:paraId="7A9664C3" w14:textId="77777777" w:rsidR="0044530B" w:rsidRDefault="0044530B" w:rsidP="003E6020">
          <w:pPr>
            <w:pStyle w:val="Sidhuvud"/>
          </w:pPr>
        </w:p>
      </w:tc>
    </w:tr>
  </w:tbl>
  <w:p w14:paraId="2389DC50" w14:textId="77777777" w:rsidR="008D4508" w:rsidRDefault="008D4508">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69A8D68"/>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F21EFBCC"/>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D6C6E7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0847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C78B090"/>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66E7AE"/>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15:restartNumberingAfterBreak="0">
    <w:nsid w:val="FFFFFF88"/>
    <w:multiLevelType w:val="singleLevel"/>
    <w:tmpl w:val="29E6E9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15:restartNumberingAfterBreak="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A503F4C"/>
    <w:multiLevelType w:val="multilevel"/>
    <w:tmpl w:val="1A20A4CA"/>
    <w:numStyleLink w:val="RKPunktlista"/>
  </w:abstractNum>
  <w:abstractNum w:abstractNumId="12" w15:restartNumberingAfterBreak="0">
    <w:nsid w:val="0ED533F4"/>
    <w:multiLevelType w:val="multilevel"/>
    <w:tmpl w:val="1B563932"/>
    <w:numStyleLink w:val="RKNumreradlista"/>
  </w:abstractNum>
  <w:abstractNum w:abstractNumId="13" w15:restartNumberingAfterBreak="0">
    <w:nsid w:val="10D15729"/>
    <w:multiLevelType w:val="multilevel"/>
    <w:tmpl w:val="1A20A4CA"/>
    <w:styleLink w:val="RKPunktlista"/>
    <w:lvl w:ilvl="0">
      <w:start w:val="1"/>
      <w:numFmt w:val="bullet"/>
      <w:pStyle w:val="Punktlista"/>
      <w:lvlText w:val="•"/>
      <w:lvlJc w:val="left"/>
      <w:pPr>
        <w:tabs>
          <w:tab w:val="num" w:pos="425"/>
        </w:tabs>
        <w:ind w:left="425" w:hanging="425"/>
      </w:pPr>
      <w:rPr>
        <w:rFonts w:ascii="Garamond" w:hAnsi="Garamond" w:hint="default"/>
      </w:rPr>
    </w:lvl>
    <w:lvl w:ilvl="1">
      <w:start w:val="1"/>
      <w:numFmt w:val="bullet"/>
      <w:pStyle w:val="Punktlista2"/>
      <w:lvlText w:val="o"/>
      <w:lvlJc w:val="left"/>
      <w:pPr>
        <w:tabs>
          <w:tab w:val="num" w:pos="851"/>
        </w:tabs>
        <w:ind w:left="851" w:hanging="426"/>
      </w:pPr>
      <w:rPr>
        <w:rFonts w:ascii="Courier New" w:hAnsi="Courier New" w:hint="default"/>
      </w:rPr>
    </w:lvl>
    <w:lvl w:ilvl="2">
      <w:start w:val="1"/>
      <w:numFmt w:val="bullet"/>
      <w:pStyle w:val="Punktlista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1B5490"/>
    <w:multiLevelType w:val="multilevel"/>
    <w:tmpl w:val="1B563932"/>
    <w:numStyleLink w:val="RKNumreradlista"/>
  </w:abstractNum>
  <w:abstractNum w:abstractNumId="15" w15:restartNumberingAfterBreak="0">
    <w:nsid w:val="1F88532F"/>
    <w:multiLevelType w:val="multilevel"/>
    <w:tmpl w:val="1B563932"/>
    <w:numStyleLink w:val="RKNumreradlista"/>
  </w:abstractNum>
  <w:abstractNum w:abstractNumId="16" w15:restartNumberingAfterBreak="0">
    <w:nsid w:val="2AB05199"/>
    <w:multiLevelType w:val="multilevel"/>
    <w:tmpl w:val="186C6512"/>
    <w:numStyleLink w:val="Strecklistan"/>
  </w:abstractNum>
  <w:abstractNum w:abstractNumId="17" w15:restartNumberingAfterBreak="0">
    <w:nsid w:val="2BE361F1"/>
    <w:multiLevelType w:val="multilevel"/>
    <w:tmpl w:val="1B563932"/>
    <w:numStyleLink w:val="RKNumreradlista"/>
  </w:abstractNum>
  <w:abstractNum w:abstractNumId="18" w15:restartNumberingAfterBreak="0">
    <w:nsid w:val="2C9B0453"/>
    <w:multiLevelType w:val="multilevel"/>
    <w:tmpl w:val="1A20A4CA"/>
    <w:numStyleLink w:val="RKPunktlista"/>
  </w:abstractNum>
  <w:abstractNum w:abstractNumId="19" w15:restartNumberingAfterBreak="0">
    <w:nsid w:val="2ECF6BA1"/>
    <w:multiLevelType w:val="multilevel"/>
    <w:tmpl w:val="1B563932"/>
    <w:numStyleLink w:val="RKNumreradlista"/>
  </w:abstractNum>
  <w:abstractNum w:abstractNumId="20" w15:restartNumberingAfterBreak="0">
    <w:nsid w:val="2F604539"/>
    <w:multiLevelType w:val="multilevel"/>
    <w:tmpl w:val="1B563932"/>
    <w:numStyleLink w:val="RKNumreradlista"/>
  </w:abstractNum>
  <w:abstractNum w:abstractNumId="21" w15:restartNumberingAfterBreak="0">
    <w:nsid w:val="348522EF"/>
    <w:multiLevelType w:val="multilevel"/>
    <w:tmpl w:val="1B563932"/>
    <w:numStyleLink w:val="RKNumreradlista"/>
  </w:abstractNum>
  <w:abstractNum w:abstractNumId="22" w15:restartNumberingAfterBreak="0">
    <w:nsid w:val="38FF55E8"/>
    <w:multiLevelType w:val="multilevel"/>
    <w:tmpl w:val="1B563932"/>
    <w:styleLink w:val="RKNumreradlista"/>
    <w:lvl w:ilvl="0">
      <w:start w:val="1"/>
      <w:numFmt w:val="decimal"/>
      <w:pStyle w:val="Numreradlista"/>
      <w:lvlText w:val="%1"/>
      <w:lvlJc w:val="left"/>
      <w:pPr>
        <w:tabs>
          <w:tab w:val="num" w:pos="425"/>
        </w:tabs>
        <w:ind w:left="425" w:hanging="425"/>
      </w:pPr>
      <w:rPr>
        <w:rFonts w:hint="default"/>
      </w:rPr>
    </w:lvl>
    <w:lvl w:ilvl="1">
      <w:start w:val="1"/>
      <w:numFmt w:val="decimal"/>
      <w:pStyle w:val="Numreradlista2"/>
      <w:lvlText w:val="%1.%2"/>
      <w:lvlJc w:val="left"/>
      <w:pPr>
        <w:tabs>
          <w:tab w:val="num" w:pos="992"/>
        </w:tabs>
        <w:ind w:left="992" w:hanging="567"/>
      </w:pPr>
      <w:rPr>
        <w:rFonts w:hint="default"/>
      </w:rPr>
    </w:lvl>
    <w:lvl w:ilvl="2">
      <w:start w:val="1"/>
      <w:numFmt w:val="decimal"/>
      <w:pStyle w:val="Numreradlista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D3D0E02"/>
    <w:multiLevelType w:val="multilevel"/>
    <w:tmpl w:val="1B563932"/>
    <w:numStyleLink w:val="RKNumreradlista"/>
  </w:abstractNum>
  <w:abstractNum w:abstractNumId="24" w15:restartNumberingAfterBreak="0">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40D72C2F"/>
    <w:multiLevelType w:val="multilevel"/>
    <w:tmpl w:val="E2FEA49E"/>
    <w:styleLink w:val="RKNumreraderubriker"/>
    <w:lvl w:ilvl="0">
      <w:start w:val="1"/>
      <w:numFmt w:val="decimal"/>
      <w:pStyle w:val="Rubrik1"/>
      <w:suff w:val="nothing"/>
      <w:lvlText w:val="%1.   "/>
      <w:lvlJc w:val="left"/>
      <w:pPr>
        <w:ind w:left="0" w:firstLine="0"/>
      </w:pPr>
      <w:rPr>
        <w:rFonts w:hint="default"/>
      </w:rPr>
    </w:lvl>
    <w:lvl w:ilvl="1">
      <w:start w:val="1"/>
      <w:numFmt w:val="decimal"/>
      <w:pStyle w:val="Rubrik2"/>
      <w:suff w:val="nothing"/>
      <w:lvlText w:val="%1.%2   "/>
      <w:lvlJc w:val="left"/>
      <w:pPr>
        <w:ind w:left="0" w:firstLine="0"/>
      </w:pPr>
      <w:rPr>
        <w:rFonts w:hint="default"/>
      </w:rPr>
    </w:lvl>
    <w:lvl w:ilvl="2">
      <w:start w:val="1"/>
      <w:numFmt w:val="decimal"/>
      <w:pStyle w:val="Rubrik3"/>
      <w:suff w:val="nothing"/>
      <w:lvlText w:val="%1.%2.%3   "/>
      <w:lvlJc w:val="left"/>
      <w:pPr>
        <w:ind w:left="0" w:firstLine="0"/>
      </w:pPr>
      <w:rPr>
        <w:rFonts w:hint="default"/>
      </w:rPr>
    </w:lvl>
    <w:lvl w:ilvl="3">
      <w:start w:val="1"/>
      <w:numFmt w:val="decimal"/>
      <w:pStyle w:val="Rubrik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270774A"/>
    <w:multiLevelType w:val="multilevel"/>
    <w:tmpl w:val="1B563932"/>
    <w:numStyleLink w:val="RKNumreradlista"/>
  </w:abstractNum>
  <w:abstractNum w:abstractNumId="27" w15:restartNumberingAfterBreak="0">
    <w:nsid w:val="4C84297C"/>
    <w:multiLevelType w:val="multilevel"/>
    <w:tmpl w:val="1B563932"/>
    <w:numStyleLink w:val="RKNumreradlista"/>
  </w:abstractNum>
  <w:abstractNum w:abstractNumId="28" w15:restartNumberingAfterBreak="0">
    <w:nsid w:val="4D904BDB"/>
    <w:multiLevelType w:val="multilevel"/>
    <w:tmpl w:val="1B563932"/>
    <w:numStyleLink w:val="RKNumreradlista"/>
  </w:abstractNum>
  <w:abstractNum w:abstractNumId="29" w15:restartNumberingAfterBreak="0">
    <w:nsid w:val="4DAD38FF"/>
    <w:multiLevelType w:val="multilevel"/>
    <w:tmpl w:val="1B563932"/>
    <w:numStyleLink w:val="RKNumreradlista"/>
  </w:abstractNum>
  <w:abstractNum w:abstractNumId="30" w15:restartNumberingAfterBreak="0">
    <w:nsid w:val="53A05A92"/>
    <w:multiLevelType w:val="multilevel"/>
    <w:tmpl w:val="1B563932"/>
    <w:numStyleLink w:val="RKNumreradlista"/>
  </w:abstractNum>
  <w:abstractNum w:abstractNumId="31" w15:restartNumberingAfterBreak="0">
    <w:nsid w:val="5C6843F9"/>
    <w:multiLevelType w:val="multilevel"/>
    <w:tmpl w:val="1A20A4CA"/>
    <w:numStyleLink w:val="RKPunktlista"/>
  </w:abstractNum>
  <w:abstractNum w:abstractNumId="32" w15:restartNumberingAfterBreak="0">
    <w:nsid w:val="61AC437A"/>
    <w:multiLevelType w:val="multilevel"/>
    <w:tmpl w:val="E2FEA49E"/>
    <w:numStyleLink w:val="RKNumreraderubriker"/>
  </w:abstractNum>
  <w:abstractNum w:abstractNumId="33" w15:restartNumberingAfterBreak="0">
    <w:nsid w:val="64780D1B"/>
    <w:multiLevelType w:val="multilevel"/>
    <w:tmpl w:val="1B563932"/>
    <w:numStyleLink w:val="RKNumreradlista"/>
  </w:abstractNum>
  <w:abstractNum w:abstractNumId="34" w15:restartNumberingAfterBreak="0">
    <w:nsid w:val="664239C2"/>
    <w:multiLevelType w:val="multilevel"/>
    <w:tmpl w:val="1A20A4CA"/>
    <w:numStyleLink w:val="RKPunktlista"/>
  </w:abstractNum>
  <w:abstractNum w:abstractNumId="35" w15:restartNumberingAfterBreak="0">
    <w:nsid w:val="6AA87A6A"/>
    <w:multiLevelType w:val="multilevel"/>
    <w:tmpl w:val="186C6512"/>
    <w:numStyleLink w:val="Strecklistan"/>
  </w:abstractNum>
  <w:abstractNum w:abstractNumId="36" w15:restartNumberingAfterBreak="0">
    <w:nsid w:val="6D8C68B4"/>
    <w:multiLevelType w:val="multilevel"/>
    <w:tmpl w:val="1B563932"/>
    <w:numStyleLink w:val="RKNumreradlista"/>
  </w:abstractNum>
  <w:abstractNum w:abstractNumId="37" w15:restartNumberingAfterBreak="0">
    <w:nsid w:val="6EBB50B0"/>
    <w:multiLevelType w:val="hybridMultilevel"/>
    <w:tmpl w:val="13EA7E04"/>
    <w:lvl w:ilvl="0" w:tplc="C19AAA56">
      <w:start w:val="1"/>
      <w:numFmt w:val="bullet"/>
      <w:lvlText w:val="−"/>
      <w:lvlJc w:val="left"/>
      <w:pPr>
        <w:ind w:left="720" w:hanging="360"/>
      </w:pPr>
      <w:rPr>
        <w:rFonts w:ascii="Garamond" w:hAnsi="Garamond"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74466A28"/>
    <w:multiLevelType w:val="multilevel"/>
    <w:tmpl w:val="1A20A4CA"/>
    <w:numStyleLink w:val="RKPunktlista"/>
  </w:abstractNum>
  <w:abstractNum w:abstractNumId="39" w15:restartNumberingAfterBreak="0">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30B"/>
    <w:rsid w:val="00000290"/>
    <w:rsid w:val="00001068"/>
    <w:rsid w:val="0000412C"/>
    <w:rsid w:val="00004D5C"/>
    <w:rsid w:val="00005F68"/>
    <w:rsid w:val="00006CA7"/>
    <w:rsid w:val="000128EB"/>
    <w:rsid w:val="00012B00"/>
    <w:rsid w:val="00014EF6"/>
    <w:rsid w:val="00016730"/>
    <w:rsid w:val="00017197"/>
    <w:rsid w:val="0001725B"/>
    <w:rsid w:val="000203B0"/>
    <w:rsid w:val="000205ED"/>
    <w:rsid w:val="000241FA"/>
    <w:rsid w:val="00025992"/>
    <w:rsid w:val="00026711"/>
    <w:rsid w:val="0002708E"/>
    <w:rsid w:val="0002763D"/>
    <w:rsid w:val="0003679E"/>
    <w:rsid w:val="00041EDC"/>
    <w:rsid w:val="00042CE5"/>
    <w:rsid w:val="0004352E"/>
    <w:rsid w:val="00051341"/>
    <w:rsid w:val="00053CAA"/>
    <w:rsid w:val="00055875"/>
    <w:rsid w:val="00057FE0"/>
    <w:rsid w:val="000620FD"/>
    <w:rsid w:val="00063DCB"/>
    <w:rsid w:val="000647D2"/>
    <w:rsid w:val="000656A1"/>
    <w:rsid w:val="00066BC9"/>
    <w:rsid w:val="0007033C"/>
    <w:rsid w:val="000707E9"/>
    <w:rsid w:val="00072C86"/>
    <w:rsid w:val="00072FFC"/>
    <w:rsid w:val="00073B75"/>
    <w:rsid w:val="00074385"/>
    <w:rsid w:val="000757FC"/>
    <w:rsid w:val="00076667"/>
    <w:rsid w:val="00080631"/>
    <w:rsid w:val="00082374"/>
    <w:rsid w:val="00084A4B"/>
    <w:rsid w:val="000862E0"/>
    <w:rsid w:val="000873C3"/>
    <w:rsid w:val="00093408"/>
    <w:rsid w:val="00093BBF"/>
    <w:rsid w:val="0009435C"/>
    <w:rsid w:val="000A13CA"/>
    <w:rsid w:val="000A456A"/>
    <w:rsid w:val="000A5E43"/>
    <w:rsid w:val="000B56A9"/>
    <w:rsid w:val="000C61D1"/>
    <w:rsid w:val="000D31A9"/>
    <w:rsid w:val="000D370F"/>
    <w:rsid w:val="000D5449"/>
    <w:rsid w:val="000D7110"/>
    <w:rsid w:val="000E12D9"/>
    <w:rsid w:val="000E431B"/>
    <w:rsid w:val="000E59A9"/>
    <w:rsid w:val="000E638A"/>
    <w:rsid w:val="000E6472"/>
    <w:rsid w:val="000F00B8"/>
    <w:rsid w:val="000F1EA7"/>
    <w:rsid w:val="000F2084"/>
    <w:rsid w:val="000F2A8A"/>
    <w:rsid w:val="000F3A92"/>
    <w:rsid w:val="000F6462"/>
    <w:rsid w:val="00101DE6"/>
    <w:rsid w:val="001055DA"/>
    <w:rsid w:val="00106F29"/>
    <w:rsid w:val="00113168"/>
    <w:rsid w:val="0011413E"/>
    <w:rsid w:val="00116BC4"/>
    <w:rsid w:val="0012033A"/>
    <w:rsid w:val="00121002"/>
    <w:rsid w:val="00121EA2"/>
    <w:rsid w:val="00121FFC"/>
    <w:rsid w:val="00122D16"/>
    <w:rsid w:val="001235D9"/>
    <w:rsid w:val="0012582E"/>
    <w:rsid w:val="00125B5E"/>
    <w:rsid w:val="00126E6B"/>
    <w:rsid w:val="00130EC3"/>
    <w:rsid w:val="001318F5"/>
    <w:rsid w:val="001331B1"/>
    <w:rsid w:val="00134837"/>
    <w:rsid w:val="00135111"/>
    <w:rsid w:val="001428E2"/>
    <w:rsid w:val="0016294F"/>
    <w:rsid w:val="00167FA8"/>
    <w:rsid w:val="0017099B"/>
    <w:rsid w:val="00170CE4"/>
    <w:rsid w:val="00170E3E"/>
    <w:rsid w:val="0017300E"/>
    <w:rsid w:val="00173126"/>
    <w:rsid w:val="00176A26"/>
    <w:rsid w:val="001774F8"/>
    <w:rsid w:val="00180BE1"/>
    <w:rsid w:val="001813DF"/>
    <w:rsid w:val="001857B5"/>
    <w:rsid w:val="00187E1F"/>
    <w:rsid w:val="0019051C"/>
    <w:rsid w:val="0019127B"/>
    <w:rsid w:val="00192350"/>
    <w:rsid w:val="00192E34"/>
    <w:rsid w:val="0019308B"/>
    <w:rsid w:val="001941B9"/>
    <w:rsid w:val="00196C02"/>
    <w:rsid w:val="00197A8A"/>
    <w:rsid w:val="001A1B33"/>
    <w:rsid w:val="001A2A61"/>
    <w:rsid w:val="001B4824"/>
    <w:rsid w:val="001C1C7D"/>
    <w:rsid w:val="001C4566"/>
    <w:rsid w:val="001C4980"/>
    <w:rsid w:val="001C5DC9"/>
    <w:rsid w:val="001C6B85"/>
    <w:rsid w:val="001C71A9"/>
    <w:rsid w:val="001D12FC"/>
    <w:rsid w:val="001D512F"/>
    <w:rsid w:val="001D761A"/>
    <w:rsid w:val="001E0BD5"/>
    <w:rsid w:val="001E1A13"/>
    <w:rsid w:val="001E20CC"/>
    <w:rsid w:val="001E3D83"/>
    <w:rsid w:val="001E5DF7"/>
    <w:rsid w:val="001E6477"/>
    <w:rsid w:val="001E72EE"/>
    <w:rsid w:val="001F0629"/>
    <w:rsid w:val="001F0736"/>
    <w:rsid w:val="001F4302"/>
    <w:rsid w:val="001F50BE"/>
    <w:rsid w:val="001F525B"/>
    <w:rsid w:val="001F6BBE"/>
    <w:rsid w:val="00201498"/>
    <w:rsid w:val="00204079"/>
    <w:rsid w:val="002102FD"/>
    <w:rsid w:val="002116FE"/>
    <w:rsid w:val="00211B4E"/>
    <w:rsid w:val="00213204"/>
    <w:rsid w:val="00213258"/>
    <w:rsid w:val="002161F5"/>
    <w:rsid w:val="0021657C"/>
    <w:rsid w:val="0022187E"/>
    <w:rsid w:val="00222258"/>
    <w:rsid w:val="00223AD6"/>
    <w:rsid w:val="0022666A"/>
    <w:rsid w:val="00227E43"/>
    <w:rsid w:val="002315F5"/>
    <w:rsid w:val="00232EC3"/>
    <w:rsid w:val="00233D52"/>
    <w:rsid w:val="00237147"/>
    <w:rsid w:val="00242AD1"/>
    <w:rsid w:val="0024412C"/>
    <w:rsid w:val="0024537C"/>
    <w:rsid w:val="00260D2D"/>
    <w:rsid w:val="00261975"/>
    <w:rsid w:val="00264503"/>
    <w:rsid w:val="00271D00"/>
    <w:rsid w:val="00274AA3"/>
    <w:rsid w:val="00275872"/>
    <w:rsid w:val="00281106"/>
    <w:rsid w:val="00282263"/>
    <w:rsid w:val="00282417"/>
    <w:rsid w:val="00282D27"/>
    <w:rsid w:val="00287F0D"/>
    <w:rsid w:val="00292420"/>
    <w:rsid w:val="00296B7A"/>
    <w:rsid w:val="002974DC"/>
    <w:rsid w:val="002A0CB3"/>
    <w:rsid w:val="002A39EF"/>
    <w:rsid w:val="002A6820"/>
    <w:rsid w:val="002B00E5"/>
    <w:rsid w:val="002B6849"/>
    <w:rsid w:val="002C1D37"/>
    <w:rsid w:val="002C2A30"/>
    <w:rsid w:val="002C4348"/>
    <w:rsid w:val="002C476F"/>
    <w:rsid w:val="002C5B48"/>
    <w:rsid w:val="002D014F"/>
    <w:rsid w:val="002D2647"/>
    <w:rsid w:val="002D4298"/>
    <w:rsid w:val="002D4829"/>
    <w:rsid w:val="002D6541"/>
    <w:rsid w:val="002E150B"/>
    <w:rsid w:val="002E2C89"/>
    <w:rsid w:val="002E3609"/>
    <w:rsid w:val="002E4D3F"/>
    <w:rsid w:val="002E5668"/>
    <w:rsid w:val="002E61A5"/>
    <w:rsid w:val="002F3675"/>
    <w:rsid w:val="002F59E0"/>
    <w:rsid w:val="002F66A6"/>
    <w:rsid w:val="00300342"/>
    <w:rsid w:val="003050DB"/>
    <w:rsid w:val="00310561"/>
    <w:rsid w:val="00311D8C"/>
    <w:rsid w:val="0031273D"/>
    <w:rsid w:val="003128E2"/>
    <w:rsid w:val="003153D9"/>
    <w:rsid w:val="00321621"/>
    <w:rsid w:val="00323EF7"/>
    <w:rsid w:val="003240E1"/>
    <w:rsid w:val="00326C03"/>
    <w:rsid w:val="00327474"/>
    <w:rsid w:val="003277B5"/>
    <w:rsid w:val="003342B4"/>
    <w:rsid w:val="00336CD1"/>
    <w:rsid w:val="00340DE0"/>
    <w:rsid w:val="00341F47"/>
    <w:rsid w:val="0034210D"/>
    <w:rsid w:val="00342327"/>
    <w:rsid w:val="0034250B"/>
    <w:rsid w:val="00344234"/>
    <w:rsid w:val="0034750A"/>
    <w:rsid w:val="00347C69"/>
    <w:rsid w:val="00347E11"/>
    <w:rsid w:val="003503DD"/>
    <w:rsid w:val="00350696"/>
    <w:rsid w:val="00350C92"/>
    <w:rsid w:val="003542C5"/>
    <w:rsid w:val="00360397"/>
    <w:rsid w:val="00365461"/>
    <w:rsid w:val="00370311"/>
    <w:rsid w:val="00380663"/>
    <w:rsid w:val="003853E3"/>
    <w:rsid w:val="00385762"/>
    <w:rsid w:val="0038587E"/>
    <w:rsid w:val="00392ED4"/>
    <w:rsid w:val="00393680"/>
    <w:rsid w:val="00394D4C"/>
    <w:rsid w:val="00395D9F"/>
    <w:rsid w:val="00397242"/>
    <w:rsid w:val="003A1315"/>
    <w:rsid w:val="003A2E73"/>
    <w:rsid w:val="003A3071"/>
    <w:rsid w:val="003A3A54"/>
    <w:rsid w:val="003A5969"/>
    <w:rsid w:val="003A5C58"/>
    <w:rsid w:val="003B0C81"/>
    <w:rsid w:val="003B201F"/>
    <w:rsid w:val="003C36FA"/>
    <w:rsid w:val="003C7BE0"/>
    <w:rsid w:val="003D0DD3"/>
    <w:rsid w:val="003D17EF"/>
    <w:rsid w:val="003D3535"/>
    <w:rsid w:val="003D4246"/>
    <w:rsid w:val="003D4CA1"/>
    <w:rsid w:val="003D4D9F"/>
    <w:rsid w:val="003D6C46"/>
    <w:rsid w:val="003D7B03"/>
    <w:rsid w:val="003E30BD"/>
    <w:rsid w:val="003E38CE"/>
    <w:rsid w:val="003E5A50"/>
    <w:rsid w:val="003E6020"/>
    <w:rsid w:val="003E7CA0"/>
    <w:rsid w:val="003F1F1F"/>
    <w:rsid w:val="003F299F"/>
    <w:rsid w:val="003F2F1D"/>
    <w:rsid w:val="003F59B4"/>
    <w:rsid w:val="003F6B92"/>
    <w:rsid w:val="003F7EFC"/>
    <w:rsid w:val="004008FB"/>
    <w:rsid w:val="0040090E"/>
    <w:rsid w:val="004026E9"/>
    <w:rsid w:val="00403D11"/>
    <w:rsid w:val="00404DB4"/>
    <w:rsid w:val="004060B1"/>
    <w:rsid w:val="0041093C"/>
    <w:rsid w:val="0041223B"/>
    <w:rsid w:val="004137EE"/>
    <w:rsid w:val="00413A4E"/>
    <w:rsid w:val="00415163"/>
    <w:rsid w:val="00415273"/>
    <w:rsid w:val="004157BE"/>
    <w:rsid w:val="0042068E"/>
    <w:rsid w:val="00422030"/>
    <w:rsid w:val="00422A7F"/>
    <w:rsid w:val="00426213"/>
    <w:rsid w:val="00431A7B"/>
    <w:rsid w:val="0043623F"/>
    <w:rsid w:val="00437459"/>
    <w:rsid w:val="00441D70"/>
    <w:rsid w:val="004425C2"/>
    <w:rsid w:val="004451EF"/>
    <w:rsid w:val="0044530B"/>
    <w:rsid w:val="00445604"/>
    <w:rsid w:val="00446BAE"/>
    <w:rsid w:val="004508BA"/>
    <w:rsid w:val="004557F3"/>
    <w:rsid w:val="0045607E"/>
    <w:rsid w:val="00456DC3"/>
    <w:rsid w:val="0046337E"/>
    <w:rsid w:val="00464CA1"/>
    <w:rsid w:val="004660C8"/>
    <w:rsid w:val="00467DEF"/>
    <w:rsid w:val="00472EBA"/>
    <w:rsid w:val="004735B6"/>
    <w:rsid w:val="004735F0"/>
    <w:rsid w:val="004745D7"/>
    <w:rsid w:val="00474676"/>
    <w:rsid w:val="0047511B"/>
    <w:rsid w:val="00475B99"/>
    <w:rsid w:val="00480A8A"/>
    <w:rsid w:val="00480EC3"/>
    <w:rsid w:val="0048317E"/>
    <w:rsid w:val="00485601"/>
    <w:rsid w:val="004865B8"/>
    <w:rsid w:val="00486C0D"/>
    <w:rsid w:val="004911D9"/>
    <w:rsid w:val="00491796"/>
    <w:rsid w:val="00493416"/>
    <w:rsid w:val="0049768A"/>
    <w:rsid w:val="004A33C6"/>
    <w:rsid w:val="004A66B1"/>
    <w:rsid w:val="004A7DC4"/>
    <w:rsid w:val="004B1E7B"/>
    <w:rsid w:val="004B3029"/>
    <w:rsid w:val="004B352B"/>
    <w:rsid w:val="004B35E7"/>
    <w:rsid w:val="004B4B73"/>
    <w:rsid w:val="004B63BF"/>
    <w:rsid w:val="004B66DA"/>
    <w:rsid w:val="004B696B"/>
    <w:rsid w:val="004B7DFF"/>
    <w:rsid w:val="004C3A3F"/>
    <w:rsid w:val="004C52AA"/>
    <w:rsid w:val="004C5686"/>
    <w:rsid w:val="004C70EE"/>
    <w:rsid w:val="004D766C"/>
    <w:rsid w:val="004E0FA8"/>
    <w:rsid w:val="004E1DE3"/>
    <w:rsid w:val="004E251B"/>
    <w:rsid w:val="004E25CD"/>
    <w:rsid w:val="004E2A4B"/>
    <w:rsid w:val="004E4419"/>
    <w:rsid w:val="004E6D22"/>
    <w:rsid w:val="004F0448"/>
    <w:rsid w:val="004F1EA0"/>
    <w:rsid w:val="004F4021"/>
    <w:rsid w:val="004F5640"/>
    <w:rsid w:val="004F6525"/>
    <w:rsid w:val="004F6FE2"/>
    <w:rsid w:val="004F79F2"/>
    <w:rsid w:val="005011D9"/>
    <w:rsid w:val="0050238B"/>
    <w:rsid w:val="00505905"/>
    <w:rsid w:val="00511A1B"/>
    <w:rsid w:val="00511A68"/>
    <w:rsid w:val="005121C0"/>
    <w:rsid w:val="00513E7D"/>
    <w:rsid w:val="00514A67"/>
    <w:rsid w:val="00520A46"/>
    <w:rsid w:val="00521192"/>
    <w:rsid w:val="0052127C"/>
    <w:rsid w:val="00526AEB"/>
    <w:rsid w:val="005302E0"/>
    <w:rsid w:val="00544738"/>
    <w:rsid w:val="005456E4"/>
    <w:rsid w:val="00547B89"/>
    <w:rsid w:val="00551027"/>
    <w:rsid w:val="005568AF"/>
    <w:rsid w:val="00556AF5"/>
    <w:rsid w:val="005606BC"/>
    <w:rsid w:val="00563E73"/>
    <w:rsid w:val="0056426C"/>
    <w:rsid w:val="00565792"/>
    <w:rsid w:val="00567799"/>
    <w:rsid w:val="005710DE"/>
    <w:rsid w:val="00571A0B"/>
    <w:rsid w:val="00573DFD"/>
    <w:rsid w:val="005747D0"/>
    <w:rsid w:val="005827D5"/>
    <w:rsid w:val="00582918"/>
    <w:rsid w:val="005849E3"/>
    <w:rsid w:val="005850D7"/>
    <w:rsid w:val="0058522F"/>
    <w:rsid w:val="00585282"/>
    <w:rsid w:val="00586266"/>
    <w:rsid w:val="0058703B"/>
    <w:rsid w:val="00595EDE"/>
    <w:rsid w:val="00596E2B"/>
    <w:rsid w:val="005A0CBA"/>
    <w:rsid w:val="005A2022"/>
    <w:rsid w:val="005A3272"/>
    <w:rsid w:val="005A5193"/>
    <w:rsid w:val="005A6034"/>
    <w:rsid w:val="005A7AC1"/>
    <w:rsid w:val="005B115A"/>
    <w:rsid w:val="005B537F"/>
    <w:rsid w:val="005C120D"/>
    <w:rsid w:val="005C15B3"/>
    <w:rsid w:val="005C6F80"/>
    <w:rsid w:val="005D07C2"/>
    <w:rsid w:val="005E2021"/>
    <w:rsid w:val="005E2F29"/>
    <w:rsid w:val="005E400D"/>
    <w:rsid w:val="005E49D4"/>
    <w:rsid w:val="005E4E79"/>
    <w:rsid w:val="005E5CE7"/>
    <w:rsid w:val="005E790C"/>
    <w:rsid w:val="005F08C5"/>
    <w:rsid w:val="00604782"/>
    <w:rsid w:val="00605718"/>
    <w:rsid w:val="00605C66"/>
    <w:rsid w:val="00606310"/>
    <w:rsid w:val="00607814"/>
    <w:rsid w:val="00610D87"/>
    <w:rsid w:val="00610E88"/>
    <w:rsid w:val="00613827"/>
    <w:rsid w:val="006175D7"/>
    <w:rsid w:val="006208E5"/>
    <w:rsid w:val="00622BAB"/>
    <w:rsid w:val="006273E4"/>
    <w:rsid w:val="00631F82"/>
    <w:rsid w:val="00633B59"/>
    <w:rsid w:val="00634EF4"/>
    <w:rsid w:val="006357D0"/>
    <w:rsid w:val="006358C8"/>
    <w:rsid w:val="0064133A"/>
    <w:rsid w:val="006416D1"/>
    <w:rsid w:val="00647FD7"/>
    <w:rsid w:val="00650080"/>
    <w:rsid w:val="00651F17"/>
    <w:rsid w:val="0065382D"/>
    <w:rsid w:val="00654B4D"/>
    <w:rsid w:val="0065559D"/>
    <w:rsid w:val="00655A40"/>
    <w:rsid w:val="00660D84"/>
    <w:rsid w:val="0066133A"/>
    <w:rsid w:val="00663196"/>
    <w:rsid w:val="0066378C"/>
    <w:rsid w:val="006700F0"/>
    <w:rsid w:val="006706EA"/>
    <w:rsid w:val="00670A48"/>
    <w:rsid w:val="00672F6F"/>
    <w:rsid w:val="00674C2F"/>
    <w:rsid w:val="00674C8B"/>
    <w:rsid w:val="00685C94"/>
    <w:rsid w:val="00691AEE"/>
    <w:rsid w:val="0069523C"/>
    <w:rsid w:val="006962CA"/>
    <w:rsid w:val="00696A95"/>
    <w:rsid w:val="006A09DA"/>
    <w:rsid w:val="006A1835"/>
    <w:rsid w:val="006A2625"/>
    <w:rsid w:val="006B4A30"/>
    <w:rsid w:val="006B7569"/>
    <w:rsid w:val="006C28EE"/>
    <w:rsid w:val="006C4FF1"/>
    <w:rsid w:val="006D2998"/>
    <w:rsid w:val="006D3188"/>
    <w:rsid w:val="006D5159"/>
    <w:rsid w:val="006D6779"/>
    <w:rsid w:val="006E08FC"/>
    <w:rsid w:val="006F2588"/>
    <w:rsid w:val="00710A6C"/>
    <w:rsid w:val="00710D98"/>
    <w:rsid w:val="00711CE9"/>
    <w:rsid w:val="00712266"/>
    <w:rsid w:val="00712593"/>
    <w:rsid w:val="00712D82"/>
    <w:rsid w:val="00716E22"/>
    <w:rsid w:val="007171AB"/>
    <w:rsid w:val="007213D0"/>
    <w:rsid w:val="007219C0"/>
    <w:rsid w:val="00731C75"/>
    <w:rsid w:val="00732599"/>
    <w:rsid w:val="00743E09"/>
    <w:rsid w:val="00744FCC"/>
    <w:rsid w:val="00747B9C"/>
    <w:rsid w:val="00750C93"/>
    <w:rsid w:val="00754E24"/>
    <w:rsid w:val="00757B3B"/>
    <w:rsid w:val="007618C5"/>
    <w:rsid w:val="00764FA6"/>
    <w:rsid w:val="00765294"/>
    <w:rsid w:val="00773075"/>
    <w:rsid w:val="00773F36"/>
    <w:rsid w:val="00775BF6"/>
    <w:rsid w:val="00776254"/>
    <w:rsid w:val="007769FC"/>
    <w:rsid w:val="00777CFF"/>
    <w:rsid w:val="007815BC"/>
    <w:rsid w:val="00782B3F"/>
    <w:rsid w:val="00782E3C"/>
    <w:rsid w:val="007900CC"/>
    <w:rsid w:val="00792F5E"/>
    <w:rsid w:val="0079641B"/>
    <w:rsid w:val="00797A90"/>
    <w:rsid w:val="007A1856"/>
    <w:rsid w:val="007A1887"/>
    <w:rsid w:val="007A629C"/>
    <w:rsid w:val="007A6348"/>
    <w:rsid w:val="007B023C"/>
    <w:rsid w:val="007B03CC"/>
    <w:rsid w:val="007B2F08"/>
    <w:rsid w:val="007C44FF"/>
    <w:rsid w:val="007C6456"/>
    <w:rsid w:val="007C7BDB"/>
    <w:rsid w:val="007D2FF5"/>
    <w:rsid w:val="007D4BCF"/>
    <w:rsid w:val="007D73AB"/>
    <w:rsid w:val="007D790E"/>
    <w:rsid w:val="007E2712"/>
    <w:rsid w:val="007E4A9C"/>
    <w:rsid w:val="007E5516"/>
    <w:rsid w:val="007E7EE2"/>
    <w:rsid w:val="007F06CA"/>
    <w:rsid w:val="007F0DD0"/>
    <w:rsid w:val="007F61D0"/>
    <w:rsid w:val="0080228F"/>
    <w:rsid w:val="00804C1B"/>
    <w:rsid w:val="0080595A"/>
    <w:rsid w:val="0080608A"/>
    <w:rsid w:val="008150A6"/>
    <w:rsid w:val="00815A8F"/>
    <w:rsid w:val="00817098"/>
    <w:rsid w:val="008178E6"/>
    <w:rsid w:val="0082249C"/>
    <w:rsid w:val="00824CCE"/>
    <w:rsid w:val="00830B7B"/>
    <w:rsid w:val="00832661"/>
    <w:rsid w:val="008349AA"/>
    <w:rsid w:val="008375D5"/>
    <w:rsid w:val="00841486"/>
    <w:rsid w:val="00842BC9"/>
    <w:rsid w:val="008431AF"/>
    <w:rsid w:val="0084476E"/>
    <w:rsid w:val="00845137"/>
    <w:rsid w:val="008504F6"/>
    <w:rsid w:val="0085240E"/>
    <w:rsid w:val="00852484"/>
    <w:rsid w:val="008573B9"/>
    <w:rsid w:val="0085782D"/>
    <w:rsid w:val="00863BB7"/>
    <w:rsid w:val="008730FD"/>
    <w:rsid w:val="00873DA1"/>
    <w:rsid w:val="00875DDD"/>
    <w:rsid w:val="00881BC6"/>
    <w:rsid w:val="008860CC"/>
    <w:rsid w:val="00886EEE"/>
    <w:rsid w:val="00887F86"/>
    <w:rsid w:val="00890876"/>
    <w:rsid w:val="00891929"/>
    <w:rsid w:val="00893029"/>
    <w:rsid w:val="0089514A"/>
    <w:rsid w:val="00895C2A"/>
    <w:rsid w:val="008A03E9"/>
    <w:rsid w:val="008A0A0D"/>
    <w:rsid w:val="008A3961"/>
    <w:rsid w:val="008A4CEA"/>
    <w:rsid w:val="008A7506"/>
    <w:rsid w:val="008B1603"/>
    <w:rsid w:val="008B20ED"/>
    <w:rsid w:val="008B6135"/>
    <w:rsid w:val="008B7BEB"/>
    <w:rsid w:val="008C02B8"/>
    <w:rsid w:val="008C4538"/>
    <w:rsid w:val="008C562B"/>
    <w:rsid w:val="008C6717"/>
    <w:rsid w:val="008D0305"/>
    <w:rsid w:val="008D0A21"/>
    <w:rsid w:val="008D2D6B"/>
    <w:rsid w:val="008D3090"/>
    <w:rsid w:val="008D4306"/>
    <w:rsid w:val="008D4508"/>
    <w:rsid w:val="008D4DC4"/>
    <w:rsid w:val="008D7CAF"/>
    <w:rsid w:val="008E02EE"/>
    <w:rsid w:val="008E65A8"/>
    <w:rsid w:val="008E77D6"/>
    <w:rsid w:val="009036E7"/>
    <w:rsid w:val="0090605F"/>
    <w:rsid w:val="0091053B"/>
    <w:rsid w:val="00912158"/>
    <w:rsid w:val="00912945"/>
    <w:rsid w:val="009144EE"/>
    <w:rsid w:val="00915D4C"/>
    <w:rsid w:val="009279B2"/>
    <w:rsid w:val="00935814"/>
    <w:rsid w:val="0094502D"/>
    <w:rsid w:val="00946561"/>
    <w:rsid w:val="00946B39"/>
    <w:rsid w:val="00947013"/>
    <w:rsid w:val="0095062C"/>
    <w:rsid w:val="00956EA9"/>
    <w:rsid w:val="00966E40"/>
    <w:rsid w:val="00971BC4"/>
    <w:rsid w:val="00973084"/>
    <w:rsid w:val="00973CBD"/>
    <w:rsid w:val="00974520"/>
    <w:rsid w:val="00974B59"/>
    <w:rsid w:val="00975341"/>
    <w:rsid w:val="0097653D"/>
    <w:rsid w:val="00984EA2"/>
    <w:rsid w:val="00986CC3"/>
    <w:rsid w:val="0099068E"/>
    <w:rsid w:val="009920AA"/>
    <w:rsid w:val="00992943"/>
    <w:rsid w:val="009931B3"/>
    <w:rsid w:val="00996279"/>
    <w:rsid w:val="009965F7"/>
    <w:rsid w:val="009A0866"/>
    <w:rsid w:val="009A4D0A"/>
    <w:rsid w:val="009A759C"/>
    <w:rsid w:val="009B2F70"/>
    <w:rsid w:val="009B4594"/>
    <w:rsid w:val="009B4DEC"/>
    <w:rsid w:val="009B65C2"/>
    <w:rsid w:val="009C2459"/>
    <w:rsid w:val="009C255A"/>
    <w:rsid w:val="009C2B46"/>
    <w:rsid w:val="009C4448"/>
    <w:rsid w:val="009C610D"/>
    <w:rsid w:val="009D10E5"/>
    <w:rsid w:val="009D43F3"/>
    <w:rsid w:val="009D4E9F"/>
    <w:rsid w:val="009D5D40"/>
    <w:rsid w:val="009D6B1B"/>
    <w:rsid w:val="009E107B"/>
    <w:rsid w:val="009E18D6"/>
    <w:rsid w:val="009E4DCA"/>
    <w:rsid w:val="009E53C8"/>
    <w:rsid w:val="009E7B92"/>
    <w:rsid w:val="009F19C0"/>
    <w:rsid w:val="009F505F"/>
    <w:rsid w:val="00A00AE4"/>
    <w:rsid w:val="00A00D24"/>
    <w:rsid w:val="00A0129C"/>
    <w:rsid w:val="00A01F5C"/>
    <w:rsid w:val="00A12A69"/>
    <w:rsid w:val="00A2019A"/>
    <w:rsid w:val="00A23493"/>
    <w:rsid w:val="00A2416A"/>
    <w:rsid w:val="00A30E06"/>
    <w:rsid w:val="00A3270B"/>
    <w:rsid w:val="00A333A9"/>
    <w:rsid w:val="00A379E4"/>
    <w:rsid w:val="00A42F07"/>
    <w:rsid w:val="00A43B02"/>
    <w:rsid w:val="00A44946"/>
    <w:rsid w:val="00A46B85"/>
    <w:rsid w:val="00A47FC1"/>
    <w:rsid w:val="00A50585"/>
    <w:rsid w:val="00A506F1"/>
    <w:rsid w:val="00A5156E"/>
    <w:rsid w:val="00A53E57"/>
    <w:rsid w:val="00A548EA"/>
    <w:rsid w:val="00A56667"/>
    <w:rsid w:val="00A56824"/>
    <w:rsid w:val="00A572DA"/>
    <w:rsid w:val="00A60D45"/>
    <w:rsid w:val="00A61F6D"/>
    <w:rsid w:val="00A65996"/>
    <w:rsid w:val="00A67276"/>
    <w:rsid w:val="00A67588"/>
    <w:rsid w:val="00A67840"/>
    <w:rsid w:val="00A7164F"/>
    <w:rsid w:val="00A71A9E"/>
    <w:rsid w:val="00A7382D"/>
    <w:rsid w:val="00A743AC"/>
    <w:rsid w:val="00A75AB7"/>
    <w:rsid w:val="00A8483F"/>
    <w:rsid w:val="00A870B0"/>
    <w:rsid w:val="00A8728A"/>
    <w:rsid w:val="00A87A54"/>
    <w:rsid w:val="00AA105C"/>
    <w:rsid w:val="00AA1809"/>
    <w:rsid w:val="00AA1FFE"/>
    <w:rsid w:val="00AA3F2E"/>
    <w:rsid w:val="00AA72F4"/>
    <w:rsid w:val="00AB10E7"/>
    <w:rsid w:val="00AB4D25"/>
    <w:rsid w:val="00AB5033"/>
    <w:rsid w:val="00AB5298"/>
    <w:rsid w:val="00AB5519"/>
    <w:rsid w:val="00AB6313"/>
    <w:rsid w:val="00AB71DD"/>
    <w:rsid w:val="00AC15C5"/>
    <w:rsid w:val="00AD0E75"/>
    <w:rsid w:val="00AE77EB"/>
    <w:rsid w:val="00AE7BD8"/>
    <w:rsid w:val="00AE7D02"/>
    <w:rsid w:val="00AF0BB7"/>
    <w:rsid w:val="00AF0BDE"/>
    <w:rsid w:val="00AF0EDE"/>
    <w:rsid w:val="00AF4853"/>
    <w:rsid w:val="00AF53B9"/>
    <w:rsid w:val="00B00702"/>
    <w:rsid w:val="00B0110B"/>
    <w:rsid w:val="00B0234E"/>
    <w:rsid w:val="00B06751"/>
    <w:rsid w:val="00B07931"/>
    <w:rsid w:val="00B13241"/>
    <w:rsid w:val="00B13699"/>
    <w:rsid w:val="00B149E2"/>
    <w:rsid w:val="00B2131A"/>
    <w:rsid w:val="00B2169D"/>
    <w:rsid w:val="00B21CBB"/>
    <w:rsid w:val="00B2606D"/>
    <w:rsid w:val="00B263C0"/>
    <w:rsid w:val="00B27EB4"/>
    <w:rsid w:val="00B316CA"/>
    <w:rsid w:val="00B31BFB"/>
    <w:rsid w:val="00B3528F"/>
    <w:rsid w:val="00B357AB"/>
    <w:rsid w:val="00B41704"/>
    <w:rsid w:val="00B41F72"/>
    <w:rsid w:val="00B44E90"/>
    <w:rsid w:val="00B45324"/>
    <w:rsid w:val="00B47018"/>
    <w:rsid w:val="00B47956"/>
    <w:rsid w:val="00B517E1"/>
    <w:rsid w:val="00B556E8"/>
    <w:rsid w:val="00B55E70"/>
    <w:rsid w:val="00B60238"/>
    <w:rsid w:val="00B640A8"/>
    <w:rsid w:val="00B64962"/>
    <w:rsid w:val="00B66AC0"/>
    <w:rsid w:val="00B71634"/>
    <w:rsid w:val="00B73091"/>
    <w:rsid w:val="00B75139"/>
    <w:rsid w:val="00B80840"/>
    <w:rsid w:val="00B815FC"/>
    <w:rsid w:val="00B81623"/>
    <w:rsid w:val="00B82A05"/>
    <w:rsid w:val="00B84409"/>
    <w:rsid w:val="00B84E2D"/>
    <w:rsid w:val="00B8746A"/>
    <w:rsid w:val="00B9277F"/>
    <w:rsid w:val="00B927C9"/>
    <w:rsid w:val="00B96EFA"/>
    <w:rsid w:val="00B97CCF"/>
    <w:rsid w:val="00BA61AC"/>
    <w:rsid w:val="00BB17B0"/>
    <w:rsid w:val="00BB28BF"/>
    <w:rsid w:val="00BB2F42"/>
    <w:rsid w:val="00BB3EC2"/>
    <w:rsid w:val="00BB4AC0"/>
    <w:rsid w:val="00BB5683"/>
    <w:rsid w:val="00BC112B"/>
    <w:rsid w:val="00BC17DF"/>
    <w:rsid w:val="00BC6832"/>
    <w:rsid w:val="00BD0826"/>
    <w:rsid w:val="00BD15AB"/>
    <w:rsid w:val="00BD181D"/>
    <w:rsid w:val="00BD4D7E"/>
    <w:rsid w:val="00BE0567"/>
    <w:rsid w:val="00BE18F0"/>
    <w:rsid w:val="00BE1BAF"/>
    <w:rsid w:val="00BE302F"/>
    <w:rsid w:val="00BE3210"/>
    <w:rsid w:val="00BE350E"/>
    <w:rsid w:val="00BE3E56"/>
    <w:rsid w:val="00BE4BF7"/>
    <w:rsid w:val="00BE62F6"/>
    <w:rsid w:val="00BE638E"/>
    <w:rsid w:val="00BF27B2"/>
    <w:rsid w:val="00BF4F06"/>
    <w:rsid w:val="00BF534E"/>
    <w:rsid w:val="00BF5717"/>
    <w:rsid w:val="00BF5C91"/>
    <w:rsid w:val="00BF66D2"/>
    <w:rsid w:val="00C01585"/>
    <w:rsid w:val="00C0764A"/>
    <w:rsid w:val="00C1410E"/>
    <w:rsid w:val="00C141C6"/>
    <w:rsid w:val="00C15663"/>
    <w:rsid w:val="00C16508"/>
    <w:rsid w:val="00C16F5A"/>
    <w:rsid w:val="00C2071A"/>
    <w:rsid w:val="00C20ACB"/>
    <w:rsid w:val="00C23703"/>
    <w:rsid w:val="00C26068"/>
    <w:rsid w:val="00C26DF9"/>
    <w:rsid w:val="00C271A8"/>
    <w:rsid w:val="00C3050C"/>
    <w:rsid w:val="00C31F15"/>
    <w:rsid w:val="00C32067"/>
    <w:rsid w:val="00C36E3A"/>
    <w:rsid w:val="00C37A77"/>
    <w:rsid w:val="00C41141"/>
    <w:rsid w:val="00C449AD"/>
    <w:rsid w:val="00C44E30"/>
    <w:rsid w:val="00C45C7C"/>
    <w:rsid w:val="00C461E6"/>
    <w:rsid w:val="00C50045"/>
    <w:rsid w:val="00C50771"/>
    <w:rsid w:val="00C508BE"/>
    <w:rsid w:val="00C55FE8"/>
    <w:rsid w:val="00C56F9F"/>
    <w:rsid w:val="00C63EC4"/>
    <w:rsid w:val="00C64CD9"/>
    <w:rsid w:val="00C670F8"/>
    <w:rsid w:val="00C6780B"/>
    <w:rsid w:val="00C73A90"/>
    <w:rsid w:val="00C76D49"/>
    <w:rsid w:val="00C80AD4"/>
    <w:rsid w:val="00C80B5E"/>
    <w:rsid w:val="00C82055"/>
    <w:rsid w:val="00C8630A"/>
    <w:rsid w:val="00C9061B"/>
    <w:rsid w:val="00C93EBA"/>
    <w:rsid w:val="00CA0BD8"/>
    <w:rsid w:val="00CA2FD7"/>
    <w:rsid w:val="00CA69E3"/>
    <w:rsid w:val="00CA6B28"/>
    <w:rsid w:val="00CA72BB"/>
    <w:rsid w:val="00CA7FF5"/>
    <w:rsid w:val="00CB07E5"/>
    <w:rsid w:val="00CB09E0"/>
    <w:rsid w:val="00CB1C14"/>
    <w:rsid w:val="00CB1E7C"/>
    <w:rsid w:val="00CB2EA1"/>
    <w:rsid w:val="00CB2F84"/>
    <w:rsid w:val="00CB3E75"/>
    <w:rsid w:val="00CB43F1"/>
    <w:rsid w:val="00CB581E"/>
    <w:rsid w:val="00CB6A8A"/>
    <w:rsid w:val="00CB6EDE"/>
    <w:rsid w:val="00CC41BA"/>
    <w:rsid w:val="00CD09EF"/>
    <w:rsid w:val="00CD1550"/>
    <w:rsid w:val="00CD17C1"/>
    <w:rsid w:val="00CD1C6C"/>
    <w:rsid w:val="00CD37F1"/>
    <w:rsid w:val="00CD6169"/>
    <w:rsid w:val="00CD6D76"/>
    <w:rsid w:val="00CE20BC"/>
    <w:rsid w:val="00CE26C6"/>
    <w:rsid w:val="00CE297C"/>
    <w:rsid w:val="00CF16D8"/>
    <w:rsid w:val="00CF1FD8"/>
    <w:rsid w:val="00CF20D0"/>
    <w:rsid w:val="00CF274C"/>
    <w:rsid w:val="00CF44A1"/>
    <w:rsid w:val="00CF45F2"/>
    <w:rsid w:val="00CF4FDC"/>
    <w:rsid w:val="00CF6E13"/>
    <w:rsid w:val="00CF7776"/>
    <w:rsid w:val="00D00E9E"/>
    <w:rsid w:val="00D021D2"/>
    <w:rsid w:val="00D061BB"/>
    <w:rsid w:val="00D07BE1"/>
    <w:rsid w:val="00D116C0"/>
    <w:rsid w:val="00D13433"/>
    <w:rsid w:val="00D13D8A"/>
    <w:rsid w:val="00D20DA7"/>
    <w:rsid w:val="00D249A5"/>
    <w:rsid w:val="00D2793F"/>
    <w:rsid w:val="00D279D8"/>
    <w:rsid w:val="00D27C8E"/>
    <w:rsid w:val="00D3026A"/>
    <w:rsid w:val="00D32D62"/>
    <w:rsid w:val="00D36E44"/>
    <w:rsid w:val="00D40205"/>
    <w:rsid w:val="00D40C72"/>
    <w:rsid w:val="00D4141B"/>
    <w:rsid w:val="00D4145D"/>
    <w:rsid w:val="00D4460B"/>
    <w:rsid w:val="00D458F0"/>
    <w:rsid w:val="00D50B3B"/>
    <w:rsid w:val="00D51C1C"/>
    <w:rsid w:val="00D51FCC"/>
    <w:rsid w:val="00D5467F"/>
    <w:rsid w:val="00D55837"/>
    <w:rsid w:val="00D56A9F"/>
    <w:rsid w:val="00D57BA2"/>
    <w:rsid w:val="00D60F51"/>
    <w:rsid w:val="00D65E43"/>
    <w:rsid w:val="00D6730A"/>
    <w:rsid w:val="00D674A6"/>
    <w:rsid w:val="00D7168E"/>
    <w:rsid w:val="00D72719"/>
    <w:rsid w:val="00D73F9D"/>
    <w:rsid w:val="00D74B7C"/>
    <w:rsid w:val="00D76068"/>
    <w:rsid w:val="00D76B01"/>
    <w:rsid w:val="00D804A2"/>
    <w:rsid w:val="00D8095C"/>
    <w:rsid w:val="00D84704"/>
    <w:rsid w:val="00D84BF9"/>
    <w:rsid w:val="00D921FD"/>
    <w:rsid w:val="00D93714"/>
    <w:rsid w:val="00D94034"/>
    <w:rsid w:val="00D95424"/>
    <w:rsid w:val="00D96717"/>
    <w:rsid w:val="00DA4084"/>
    <w:rsid w:val="00DA56ED"/>
    <w:rsid w:val="00DA5A54"/>
    <w:rsid w:val="00DA5C0D"/>
    <w:rsid w:val="00DB4E26"/>
    <w:rsid w:val="00DB714B"/>
    <w:rsid w:val="00DC1025"/>
    <w:rsid w:val="00DC10F6"/>
    <w:rsid w:val="00DC1EB8"/>
    <w:rsid w:val="00DC3E45"/>
    <w:rsid w:val="00DC4598"/>
    <w:rsid w:val="00DD0722"/>
    <w:rsid w:val="00DD0B3D"/>
    <w:rsid w:val="00DD212F"/>
    <w:rsid w:val="00DE18F5"/>
    <w:rsid w:val="00DE73D2"/>
    <w:rsid w:val="00DF5BFB"/>
    <w:rsid w:val="00DF5CD6"/>
    <w:rsid w:val="00E022DA"/>
    <w:rsid w:val="00E03BCB"/>
    <w:rsid w:val="00E124DC"/>
    <w:rsid w:val="00E15A41"/>
    <w:rsid w:val="00E22D68"/>
    <w:rsid w:val="00E247D9"/>
    <w:rsid w:val="00E258D8"/>
    <w:rsid w:val="00E26DDF"/>
    <w:rsid w:val="00E270E5"/>
    <w:rsid w:val="00E30167"/>
    <w:rsid w:val="00E32C2B"/>
    <w:rsid w:val="00E33493"/>
    <w:rsid w:val="00E37922"/>
    <w:rsid w:val="00E406DF"/>
    <w:rsid w:val="00E415D3"/>
    <w:rsid w:val="00E41748"/>
    <w:rsid w:val="00E469E4"/>
    <w:rsid w:val="00E475C3"/>
    <w:rsid w:val="00E509B0"/>
    <w:rsid w:val="00E50B11"/>
    <w:rsid w:val="00E54246"/>
    <w:rsid w:val="00E55D8E"/>
    <w:rsid w:val="00E6641E"/>
    <w:rsid w:val="00E66F18"/>
    <w:rsid w:val="00E70856"/>
    <w:rsid w:val="00E727DE"/>
    <w:rsid w:val="00E74A30"/>
    <w:rsid w:val="00E77778"/>
    <w:rsid w:val="00E77B7E"/>
    <w:rsid w:val="00E77BA8"/>
    <w:rsid w:val="00E82DF1"/>
    <w:rsid w:val="00E90CAA"/>
    <w:rsid w:val="00E93339"/>
    <w:rsid w:val="00E95FD0"/>
    <w:rsid w:val="00E96532"/>
    <w:rsid w:val="00E973A0"/>
    <w:rsid w:val="00EA1688"/>
    <w:rsid w:val="00EA1AFC"/>
    <w:rsid w:val="00EA2317"/>
    <w:rsid w:val="00EA3A7D"/>
    <w:rsid w:val="00EA4C83"/>
    <w:rsid w:val="00EB763D"/>
    <w:rsid w:val="00EB7FE4"/>
    <w:rsid w:val="00EC0A92"/>
    <w:rsid w:val="00EC1DA0"/>
    <w:rsid w:val="00EC329B"/>
    <w:rsid w:val="00EC5EB9"/>
    <w:rsid w:val="00EC6006"/>
    <w:rsid w:val="00EC71A6"/>
    <w:rsid w:val="00EC73EB"/>
    <w:rsid w:val="00ED592E"/>
    <w:rsid w:val="00ED6ABD"/>
    <w:rsid w:val="00ED72E1"/>
    <w:rsid w:val="00EE3C0F"/>
    <w:rsid w:val="00EE5EB8"/>
    <w:rsid w:val="00EE66E5"/>
    <w:rsid w:val="00EE6810"/>
    <w:rsid w:val="00EF1601"/>
    <w:rsid w:val="00EF21FE"/>
    <w:rsid w:val="00EF2A7F"/>
    <w:rsid w:val="00EF2D58"/>
    <w:rsid w:val="00EF37C2"/>
    <w:rsid w:val="00EF4803"/>
    <w:rsid w:val="00EF5127"/>
    <w:rsid w:val="00F03EAC"/>
    <w:rsid w:val="00F04B7C"/>
    <w:rsid w:val="00F078B5"/>
    <w:rsid w:val="00F14024"/>
    <w:rsid w:val="00F14FA3"/>
    <w:rsid w:val="00F15DB1"/>
    <w:rsid w:val="00F24297"/>
    <w:rsid w:val="00F2564A"/>
    <w:rsid w:val="00F25761"/>
    <w:rsid w:val="00F259D7"/>
    <w:rsid w:val="00F32D05"/>
    <w:rsid w:val="00F35263"/>
    <w:rsid w:val="00F35E34"/>
    <w:rsid w:val="00F403BF"/>
    <w:rsid w:val="00F4342F"/>
    <w:rsid w:val="00F45227"/>
    <w:rsid w:val="00F4638B"/>
    <w:rsid w:val="00F5045C"/>
    <w:rsid w:val="00F520C7"/>
    <w:rsid w:val="00F53AEA"/>
    <w:rsid w:val="00F55AC7"/>
    <w:rsid w:val="00F55FC9"/>
    <w:rsid w:val="00F563CD"/>
    <w:rsid w:val="00F5663B"/>
    <w:rsid w:val="00F5674D"/>
    <w:rsid w:val="00F6392C"/>
    <w:rsid w:val="00F64256"/>
    <w:rsid w:val="00F66093"/>
    <w:rsid w:val="00F66657"/>
    <w:rsid w:val="00F6751E"/>
    <w:rsid w:val="00F70848"/>
    <w:rsid w:val="00F73A60"/>
    <w:rsid w:val="00F8015D"/>
    <w:rsid w:val="00F829C7"/>
    <w:rsid w:val="00F834AA"/>
    <w:rsid w:val="00F848D6"/>
    <w:rsid w:val="00F859AE"/>
    <w:rsid w:val="00F85B94"/>
    <w:rsid w:val="00F922B2"/>
    <w:rsid w:val="00F943C8"/>
    <w:rsid w:val="00F96B28"/>
    <w:rsid w:val="00FA1564"/>
    <w:rsid w:val="00FA41B4"/>
    <w:rsid w:val="00FA5DDD"/>
    <w:rsid w:val="00FA6255"/>
    <w:rsid w:val="00FA7644"/>
    <w:rsid w:val="00FB0647"/>
    <w:rsid w:val="00FB1FA3"/>
    <w:rsid w:val="00FB38CA"/>
    <w:rsid w:val="00FB43A8"/>
    <w:rsid w:val="00FB4D12"/>
    <w:rsid w:val="00FB5279"/>
    <w:rsid w:val="00FC069A"/>
    <w:rsid w:val="00FC08A9"/>
    <w:rsid w:val="00FC0BA0"/>
    <w:rsid w:val="00FC7600"/>
    <w:rsid w:val="00FD0B7B"/>
    <w:rsid w:val="00FD1A46"/>
    <w:rsid w:val="00FD4C08"/>
    <w:rsid w:val="00FE1DCC"/>
    <w:rsid w:val="00FE1DD4"/>
    <w:rsid w:val="00FE2B19"/>
    <w:rsid w:val="00FF0538"/>
    <w:rsid w:val="00FF5B88"/>
    <w:rsid w:val="00FF6BA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A8E1DE"/>
  <w15:docId w15:val="{9FCF0DFE-7516-4F06-9739-9725189ED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semiHidden/>
    <w:qFormat/>
    <w:rsid w:val="00EE66E5"/>
  </w:style>
  <w:style w:type="paragraph" w:styleId="Rubrik1">
    <w:name w:val="heading 1"/>
    <w:basedOn w:val="Brdtext"/>
    <w:next w:val="Brd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Rubrik2">
    <w:name w:val="heading 2"/>
    <w:basedOn w:val="Brdtext"/>
    <w:next w:val="Brd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Rubrik3">
    <w:name w:val="heading 3"/>
    <w:basedOn w:val="Brdtext"/>
    <w:next w:val="Brd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Rubrik4">
    <w:name w:val="heading 4"/>
    <w:basedOn w:val="Normal"/>
    <w:next w:val="Brd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Rubrik5">
    <w:name w:val="heading 5"/>
    <w:basedOn w:val="Normal"/>
    <w:next w:val="Brd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Rubrik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Rubrik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Rubrik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Standardstycketeckensnitt"/>
    <w:link w:val="Brdtext"/>
    <w:rsid w:val="00E022DA"/>
  </w:style>
  <w:style w:type="paragraph" w:styleId="Brdtextmedindrag">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Standardstycketeckensnitt"/>
    <w:link w:val="Brdtextmedindrag"/>
    <w:rsid w:val="0049768A"/>
  </w:style>
  <w:style w:type="character" w:customStyle="1" w:styleId="Rubrik1Char">
    <w:name w:val="Rubrik 1 Char"/>
    <w:basedOn w:val="Standardstycketeckensnitt"/>
    <w:link w:val="Rubrik1"/>
    <w:uiPriority w:val="1"/>
    <w:rsid w:val="00CA7FF5"/>
    <w:rPr>
      <w:rFonts w:asciiTheme="majorHAnsi" w:eastAsiaTheme="majorEastAsia" w:hAnsiTheme="majorHAnsi" w:cstheme="majorBidi"/>
      <w:sz w:val="24"/>
      <w:szCs w:val="32"/>
    </w:rPr>
  </w:style>
  <w:style w:type="paragraph" w:styleId="Rubrik">
    <w:name w:val="Title"/>
    <w:basedOn w:val="Normal"/>
    <w:next w:val="Brd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Standardstycketeckensnitt"/>
    <w:link w:val="Rubrik"/>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Standardstycketeckensnitt"/>
    <w:link w:val="Rubrik2"/>
    <w:uiPriority w:val="1"/>
    <w:rsid w:val="00CA7FF5"/>
    <w:rPr>
      <w:rFonts w:asciiTheme="majorHAnsi" w:eastAsiaTheme="majorEastAsia" w:hAnsiTheme="majorHAnsi" w:cstheme="majorBidi"/>
      <w:b/>
      <w:sz w:val="22"/>
      <w:szCs w:val="26"/>
    </w:rPr>
  </w:style>
  <w:style w:type="character" w:customStyle="1" w:styleId="Rubrik3Char">
    <w:name w:val="Rubrik 3 Char"/>
    <w:basedOn w:val="Standardstycketeckensnitt"/>
    <w:link w:val="Rubrik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Rubrik1"/>
    <w:next w:val="Brdtext"/>
    <w:uiPriority w:val="1"/>
    <w:qFormat/>
    <w:rsid w:val="00CA7FF5"/>
    <w:pPr>
      <w:numPr>
        <w:numId w:val="0"/>
      </w:numPr>
    </w:pPr>
  </w:style>
  <w:style w:type="paragraph" w:customStyle="1" w:styleId="Rubrik2utannumrering">
    <w:name w:val="Rubrik 2 utan numrering"/>
    <w:basedOn w:val="Rubrik2"/>
    <w:next w:val="Brdtext"/>
    <w:uiPriority w:val="1"/>
    <w:qFormat/>
    <w:rsid w:val="00192E34"/>
    <w:pPr>
      <w:numPr>
        <w:ilvl w:val="0"/>
        <w:numId w:val="0"/>
      </w:numPr>
    </w:pPr>
  </w:style>
  <w:style w:type="paragraph" w:customStyle="1" w:styleId="Rubrik3utannumrering">
    <w:name w:val="Rubrik 3 utan numrering"/>
    <w:basedOn w:val="Rubrik3"/>
    <w:next w:val="Brdtext"/>
    <w:uiPriority w:val="1"/>
    <w:qFormat/>
    <w:rsid w:val="00192E34"/>
    <w:pPr>
      <w:numPr>
        <w:ilvl w:val="0"/>
        <w:numId w:val="0"/>
      </w:numPr>
    </w:pPr>
  </w:style>
  <w:style w:type="character" w:customStyle="1" w:styleId="Rubrik4Char">
    <w:name w:val="Rubrik 4 Char"/>
    <w:basedOn w:val="Standardstycketeckensnitt"/>
    <w:link w:val="Rubrik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rdtext"/>
    <w:next w:val="Brdtext"/>
    <w:uiPriority w:val="2"/>
    <w:qFormat/>
    <w:rsid w:val="0041223B"/>
    <w:pPr>
      <w:keepLines/>
      <w:spacing w:before="100" w:line="240" w:lineRule="auto"/>
      <w:textboxTightWrap w:val="firstLineOnly"/>
    </w:pPr>
    <w:rPr>
      <w:rFonts w:asciiTheme="majorHAnsi" w:hAnsiTheme="majorHAnsi" w:cstheme="majorHAnsi"/>
      <w:spacing w:val="6"/>
      <w:sz w:val="14"/>
      <w:szCs w:val="14"/>
    </w:rPr>
  </w:style>
  <w:style w:type="paragraph" w:customStyle="1" w:styleId="Rubrik4utannumrering">
    <w:name w:val="Rubrik 4 utan numrering"/>
    <w:basedOn w:val="Rubrik4"/>
    <w:next w:val="Brdtext"/>
    <w:uiPriority w:val="1"/>
    <w:qFormat/>
    <w:rsid w:val="00485601"/>
    <w:pPr>
      <w:numPr>
        <w:ilvl w:val="0"/>
        <w:numId w:val="0"/>
      </w:numPr>
    </w:pPr>
  </w:style>
  <w:style w:type="paragraph" w:customStyle="1" w:styleId="Rubrik5utannumrering">
    <w:name w:val="Rubrik 5 utan numrering"/>
    <w:basedOn w:val="Rubrik5"/>
    <w:next w:val="Brdtext"/>
    <w:uiPriority w:val="1"/>
    <w:qFormat/>
    <w:rsid w:val="00485601"/>
  </w:style>
  <w:style w:type="paragraph" w:styleId="Beskrivning">
    <w:name w:val="caption"/>
    <w:basedOn w:val="Bildtext"/>
    <w:next w:val="Normal"/>
    <w:uiPriority w:val="35"/>
    <w:semiHidden/>
    <w:qFormat/>
    <w:rsid w:val="009E18D6"/>
    <w:rPr>
      <w:iCs/>
      <w:szCs w:val="18"/>
    </w:rPr>
  </w:style>
  <w:style w:type="character" w:customStyle="1" w:styleId="Rubrik5Char">
    <w:name w:val="Rubrik 5 Char"/>
    <w:basedOn w:val="Standardstycketeckensnitt"/>
    <w:link w:val="Rubrik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rdtext"/>
    <w:uiPriority w:val="2"/>
    <w:qFormat/>
    <w:rsid w:val="00C271A8"/>
  </w:style>
  <w:style w:type="paragraph" w:styleId="Sidhuvud">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Standardstycketeckensnitt"/>
    <w:link w:val="Sidhuvud"/>
    <w:uiPriority w:val="99"/>
    <w:rsid w:val="00E26DDF"/>
    <w:rPr>
      <w:rFonts w:asciiTheme="majorHAnsi" w:hAnsiTheme="majorHAnsi"/>
      <w:sz w:val="19"/>
    </w:rPr>
  </w:style>
  <w:style w:type="paragraph" w:styleId="Sidfot">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Standardstycketeckensnitt"/>
    <w:link w:val="Sidfot"/>
    <w:uiPriority w:val="99"/>
    <w:semiHidden/>
    <w:rsid w:val="00E022DA"/>
    <w:rPr>
      <w:rFonts w:asciiTheme="majorHAnsi" w:hAnsiTheme="majorHAnsi"/>
      <w:sz w:val="16"/>
    </w:rPr>
  </w:style>
  <w:style w:type="paragraph" w:styleId="Innehll2">
    <w:name w:val="toc 2"/>
    <w:basedOn w:val="Normal"/>
    <w:next w:val="Brdtext"/>
    <w:uiPriority w:val="28"/>
    <w:semiHidden/>
    <w:rsid w:val="00EE66E5"/>
    <w:pPr>
      <w:tabs>
        <w:tab w:val="right" w:leader="dot" w:pos="7371"/>
      </w:tabs>
      <w:spacing w:after="0" w:line="240" w:lineRule="auto"/>
    </w:pPr>
  </w:style>
  <w:style w:type="character" w:styleId="Sidnummer">
    <w:name w:val="page number"/>
    <w:basedOn w:val="SidfotChar"/>
    <w:uiPriority w:val="99"/>
    <w:semiHidden/>
    <w:rsid w:val="00B84409"/>
    <w:rPr>
      <w:rFonts w:asciiTheme="majorHAnsi" w:hAnsiTheme="majorHAnsi"/>
      <w:noProof w:val="0"/>
      <w:sz w:val="17"/>
    </w:rPr>
  </w:style>
  <w:style w:type="paragraph" w:styleId="Innehll1">
    <w:name w:val="toc 1"/>
    <w:basedOn w:val="Normal"/>
    <w:next w:val="Brdtext"/>
    <w:uiPriority w:val="28"/>
    <w:semiHidden/>
    <w:rsid w:val="00360397"/>
    <w:pPr>
      <w:tabs>
        <w:tab w:val="right" w:leader="dot" w:pos="7371"/>
      </w:tabs>
      <w:spacing w:before="240" w:after="100" w:line="240" w:lineRule="auto"/>
    </w:pPr>
    <w:rPr>
      <w:rFonts w:asciiTheme="majorHAnsi" w:hAnsiTheme="majorHAnsi"/>
      <w:sz w:val="24"/>
    </w:rPr>
  </w:style>
  <w:style w:type="paragraph" w:styleId="Innehll3">
    <w:name w:val="toc 3"/>
    <w:basedOn w:val="Normal"/>
    <w:next w:val="Brdtext"/>
    <w:uiPriority w:val="28"/>
    <w:semiHidden/>
    <w:rsid w:val="00EE66E5"/>
    <w:pPr>
      <w:tabs>
        <w:tab w:val="right" w:leader="dot" w:pos="7371"/>
      </w:tabs>
      <w:spacing w:after="0" w:line="240" w:lineRule="auto"/>
      <w:ind w:left="284"/>
    </w:pPr>
  </w:style>
  <w:style w:type="character" w:styleId="Hyperlnk">
    <w:name w:val="Hyperlink"/>
    <w:basedOn w:val="Standardstycketeckensnitt"/>
    <w:uiPriority w:val="99"/>
    <w:semiHidden/>
    <w:rsid w:val="000C61D1"/>
    <w:rPr>
      <w:noProof w:val="0"/>
      <w:color w:val="0563C1" w:themeColor="hyperlink"/>
      <w:u w:val="single"/>
    </w:rPr>
  </w:style>
  <w:style w:type="paragraph" w:styleId="Innehllsfrteckningsrubrik">
    <w:name w:val="TOC Heading"/>
    <w:basedOn w:val="Rubrik1utannumrering"/>
    <w:next w:val="Normal"/>
    <w:uiPriority w:val="39"/>
    <w:semiHidden/>
    <w:qFormat/>
    <w:rsid w:val="004F6525"/>
    <w:pPr>
      <w:outlineLvl w:val="9"/>
    </w:pPr>
  </w:style>
  <w:style w:type="table" w:styleId="Tabellrutnt">
    <w:name w:val="Table Grid"/>
    <w:aliases w:val="Ärendeförteckning"/>
    <w:basedOn w:val="Normaltabel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Standardstycketeckensnitt"/>
    <w:link w:val="Fotnotstext"/>
    <w:uiPriority w:val="99"/>
    <w:semiHidden/>
    <w:rsid w:val="00E022DA"/>
    <w:rPr>
      <w:rFonts w:asciiTheme="majorHAnsi" w:hAnsiTheme="majorHAnsi" w:cstheme="majorHAnsi"/>
      <w:spacing w:val="6"/>
      <w:sz w:val="14"/>
      <w:szCs w:val="20"/>
    </w:rPr>
  </w:style>
  <w:style w:type="character" w:styleId="Fotnotsreferens">
    <w:name w:val="footnote reference"/>
    <w:basedOn w:val="Standardstycketeckensnitt"/>
    <w:uiPriority w:val="99"/>
    <w:semiHidden/>
    <w:unhideWhenUsed/>
    <w:rsid w:val="00672F6F"/>
    <w:rPr>
      <w:noProof w:val="0"/>
      <w:vertAlign w:val="superscript"/>
    </w:rPr>
  </w:style>
  <w:style w:type="paragraph" w:styleId="Numreradlista">
    <w:name w:val="List Number"/>
    <w:basedOn w:val="Normal"/>
    <w:uiPriority w:val="6"/>
    <w:rsid w:val="00DB714B"/>
    <w:pPr>
      <w:numPr>
        <w:numId w:val="35"/>
      </w:numPr>
      <w:spacing w:after="100"/>
    </w:pPr>
  </w:style>
  <w:style w:type="paragraph" w:styleId="Numreradlista2">
    <w:name w:val="List Number 2"/>
    <w:basedOn w:val="Normal"/>
    <w:uiPriority w:val="6"/>
    <w:rsid w:val="00DB714B"/>
    <w:pPr>
      <w:numPr>
        <w:ilvl w:val="1"/>
        <w:numId w:val="35"/>
      </w:numPr>
      <w:spacing w:after="100"/>
      <w:contextualSpacing/>
    </w:pPr>
  </w:style>
  <w:style w:type="paragraph" w:styleId="Punktlista">
    <w:name w:val="List Bullet"/>
    <w:basedOn w:val="Normal"/>
    <w:uiPriority w:val="6"/>
    <w:rsid w:val="00B2169D"/>
    <w:pPr>
      <w:numPr>
        <w:numId w:val="28"/>
      </w:numPr>
      <w:spacing w:after="100"/>
      <w:contextualSpacing/>
    </w:pPr>
  </w:style>
  <w:style w:type="paragraph" w:styleId="Punktlista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Punktlista"/>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tshllartext">
    <w:name w:val="Placeholder Text"/>
    <w:basedOn w:val="Standardstycketeckensnitt"/>
    <w:uiPriority w:val="99"/>
    <w:semiHidden/>
    <w:rsid w:val="00093408"/>
    <w:rPr>
      <w:noProof w:val="0"/>
      <w:color w:val="808080"/>
    </w:rPr>
  </w:style>
  <w:style w:type="paragraph" w:styleId="Numreradlista3">
    <w:name w:val="List Number 3"/>
    <w:basedOn w:val="Normal"/>
    <w:uiPriority w:val="6"/>
    <w:rsid w:val="00DB714B"/>
    <w:pPr>
      <w:numPr>
        <w:ilvl w:val="2"/>
        <w:numId w:val="35"/>
      </w:numPr>
      <w:spacing w:after="100"/>
      <w:contextualSpacing/>
    </w:pPr>
  </w:style>
  <w:style w:type="paragraph" w:customStyle="1" w:styleId="Strecklista3">
    <w:name w:val="Strecklista 3"/>
    <w:basedOn w:val="Brdtext"/>
    <w:uiPriority w:val="6"/>
    <w:semiHidden/>
    <w:qFormat/>
    <w:rsid w:val="007A629C"/>
    <w:pPr>
      <w:numPr>
        <w:ilvl w:val="2"/>
        <w:numId w:val="34"/>
      </w:numPr>
      <w:spacing w:after="100"/>
    </w:pPr>
  </w:style>
  <w:style w:type="paragraph" w:styleId="Punktlista3">
    <w:name w:val="List Bullet 3"/>
    <w:basedOn w:val="Normal"/>
    <w:uiPriority w:val="6"/>
    <w:rsid w:val="00B2169D"/>
    <w:pPr>
      <w:numPr>
        <w:ilvl w:val="2"/>
        <w:numId w:val="28"/>
      </w:numPr>
      <w:spacing w:after="100"/>
      <w:contextualSpacing/>
    </w:pPr>
  </w:style>
  <w:style w:type="paragraph" w:customStyle="1" w:styleId="Brdtextmedram">
    <w:name w:val="Brödtext med ram"/>
    <w:basedOn w:val="Brd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Standardstycketeckensnit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Adress-brev">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Standardstycketeckensnitt"/>
    <w:link w:val="Anteckningsrubrik"/>
    <w:uiPriority w:val="99"/>
    <w:semiHidden/>
    <w:rsid w:val="00573DFD"/>
  </w:style>
  <w:style w:type="character" w:styleId="AnvndHyperlnk">
    <w:name w:val="FollowedHyperlink"/>
    <w:basedOn w:val="Standardstycketeckensnitt"/>
    <w:uiPriority w:val="99"/>
    <w:semiHidden/>
    <w:unhideWhenUsed/>
    <w:rsid w:val="00573DFD"/>
    <w:rPr>
      <w:noProof w:val="0"/>
      <w:color w:val="954F72" w:themeColor="followedHyperlink"/>
      <w:u w:val="single"/>
    </w:rPr>
  </w:style>
  <w:style w:type="paragraph" w:styleId="Avslutandetext">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Standardstycketeckensnitt"/>
    <w:link w:val="Avslutandetext"/>
    <w:uiPriority w:val="99"/>
    <w:semiHidden/>
    <w:rsid w:val="00573DFD"/>
  </w:style>
  <w:style w:type="paragraph" w:styleId="Avsndaradress-brev">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ng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73DFD"/>
    <w:rPr>
      <w:rFonts w:ascii="Segoe UI" w:hAnsi="Segoe UI" w:cs="Segoe UI"/>
      <w:sz w:val="18"/>
      <w:szCs w:val="18"/>
    </w:rPr>
  </w:style>
  <w:style w:type="character" w:styleId="Betoning">
    <w:name w:val="Emphasis"/>
    <w:basedOn w:val="Standardstycketeckensnitt"/>
    <w:uiPriority w:val="20"/>
    <w:semiHidden/>
    <w:qFormat/>
    <w:rsid w:val="00573DFD"/>
    <w:rPr>
      <w:i/>
      <w:iCs/>
      <w:noProof w:val="0"/>
    </w:rPr>
  </w:style>
  <w:style w:type="character" w:styleId="Bokenstitel">
    <w:name w:val="Book Title"/>
    <w:basedOn w:val="Standardstycketeckensnitt"/>
    <w:uiPriority w:val="33"/>
    <w:semiHidden/>
    <w:qFormat/>
    <w:rsid w:val="00573DFD"/>
    <w:rPr>
      <w:b/>
      <w:bCs/>
      <w:i/>
      <w:iCs/>
      <w:noProof w:val="0"/>
      <w:spacing w:val="5"/>
    </w:rPr>
  </w:style>
  <w:style w:type="paragraph" w:styleId="Brd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Standardstycketeckensnitt"/>
    <w:link w:val="Brdtext2"/>
    <w:uiPriority w:val="99"/>
    <w:semiHidden/>
    <w:rsid w:val="00573DFD"/>
  </w:style>
  <w:style w:type="paragraph" w:styleId="Brd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Standardstycketeckensnitt"/>
    <w:link w:val="Brdtext3"/>
    <w:uiPriority w:val="99"/>
    <w:semiHidden/>
    <w:rsid w:val="00573DFD"/>
    <w:rPr>
      <w:sz w:val="16"/>
      <w:szCs w:val="16"/>
    </w:rPr>
  </w:style>
  <w:style w:type="paragraph" w:styleId="Brdtextmedfrstaindrag">
    <w:name w:val="Body Text First Indent"/>
    <w:basedOn w:val="Brd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rdtextmedfrstaindrag"/>
    <w:uiPriority w:val="99"/>
    <w:semiHidden/>
    <w:rsid w:val="00573DFD"/>
  </w:style>
  <w:style w:type="paragraph" w:styleId="Brdtextmedfrstaindrag2">
    <w:name w:val="Body Text First Indent 2"/>
    <w:basedOn w:val="Brdtextmedindrag"/>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rdtextmedfrstaindrag2"/>
    <w:uiPriority w:val="99"/>
    <w:semiHidden/>
    <w:rsid w:val="00573DFD"/>
  </w:style>
  <w:style w:type="paragraph" w:styleId="Brdtextmedindrag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573DFD"/>
  </w:style>
  <w:style w:type="paragraph" w:styleId="Brdtextmedindrag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573DFD"/>
    <w:rPr>
      <w:sz w:val="16"/>
      <w:szCs w:val="16"/>
    </w:rPr>
  </w:style>
  <w:style w:type="paragraph" w:styleId="Citat">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573DFD"/>
    <w:rPr>
      <w:i/>
      <w:iCs/>
      <w:color w:val="404040" w:themeColor="text1" w:themeTint="BF"/>
    </w:rPr>
  </w:style>
  <w:style w:type="paragraph" w:styleId="Citatfrteckning">
    <w:name w:val="table of authorities"/>
    <w:basedOn w:val="Normal"/>
    <w:next w:val="Normal"/>
    <w:uiPriority w:val="99"/>
    <w:semiHidden/>
    <w:unhideWhenUsed/>
    <w:rsid w:val="00573DFD"/>
    <w:pPr>
      <w:spacing w:after="0"/>
      <w:ind w:left="250" w:hanging="250"/>
    </w:pPr>
  </w:style>
  <w:style w:type="paragraph" w:styleId="Citatfrteckningsrubrik">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573DFD"/>
  </w:style>
  <w:style w:type="character" w:customStyle="1" w:styleId="DatumChar">
    <w:name w:val="Datum Char"/>
    <w:basedOn w:val="Standardstycketeckensnitt"/>
    <w:link w:val="Datum"/>
    <w:uiPriority w:val="99"/>
    <w:semiHidden/>
    <w:rsid w:val="00573DFD"/>
  </w:style>
  <w:style w:type="character" w:styleId="Diskretbetoning">
    <w:name w:val="Subtle Emphasis"/>
    <w:basedOn w:val="Standardstycketeckensnitt"/>
    <w:uiPriority w:val="19"/>
    <w:semiHidden/>
    <w:qFormat/>
    <w:rsid w:val="00573DFD"/>
    <w:rPr>
      <w:i/>
      <w:iCs/>
      <w:noProof w:val="0"/>
      <w:color w:val="404040" w:themeColor="text1" w:themeTint="BF"/>
    </w:rPr>
  </w:style>
  <w:style w:type="character" w:styleId="Diskretreferens">
    <w:name w:val="Subtle Reference"/>
    <w:basedOn w:val="Standardstycketeckensnitt"/>
    <w:uiPriority w:val="31"/>
    <w:semiHidden/>
    <w:qFormat/>
    <w:rsid w:val="00573DFD"/>
    <w:rPr>
      <w:smallCaps/>
      <w:noProof w:val="0"/>
      <w:color w:val="5A5A5A" w:themeColor="text1" w:themeTint="A5"/>
    </w:rPr>
  </w:style>
  <w:style w:type="table" w:styleId="Diskrettabell1">
    <w:name w:val="Table Subtle 1"/>
    <w:basedOn w:val="Normaltabell"/>
    <w:uiPriority w:val="99"/>
    <w:semiHidden/>
    <w:unhideWhenUsed/>
    <w:rsid w:val="00573DF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573DFD"/>
    <w:rPr>
      <w:rFonts w:ascii="Segoe UI" w:hAnsi="Segoe UI" w:cs="Segoe UI"/>
      <w:sz w:val="16"/>
      <w:szCs w:val="16"/>
    </w:rPr>
  </w:style>
  <w:style w:type="table" w:styleId="Eleganttabell">
    <w:name w:val="Table Elegant"/>
    <w:basedOn w:val="Normaltabel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573DF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Standardstycketeckensnitt"/>
    <w:link w:val="E-postsignatur"/>
    <w:uiPriority w:val="99"/>
    <w:semiHidden/>
    <w:rsid w:val="00573DFD"/>
  </w:style>
  <w:style w:type="paragraph" w:styleId="Figurfrteckning">
    <w:name w:val="table of figures"/>
    <w:basedOn w:val="Normal"/>
    <w:next w:val="Normal"/>
    <w:uiPriority w:val="99"/>
    <w:semiHidden/>
    <w:unhideWhenUsed/>
    <w:rsid w:val="00573DFD"/>
    <w:pPr>
      <w:spacing w:after="0"/>
    </w:pPr>
  </w:style>
  <w:style w:type="table" w:styleId="Frgadlista">
    <w:name w:val="Colorful List"/>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Frgadlista-dekorfrg2">
    <w:name w:val="Colorful List Accent 2"/>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Frgadlista-dekorfrg3">
    <w:name w:val="Colorful List Accent 3"/>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Frgadlista-dekorfrg4">
    <w:name w:val="Colorful List Accent 4"/>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Frgadlista-dekorfrg5">
    <w:name w:val="Colorful List Accent 5"/>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Frgadlista-dekorfrg6">
    <w:name w:val="Colorful List Accent 6"/>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Frgadskuggning">
    <w:name w:val="Colorful Shading"/>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Frgadskuggning-dekorfrg4">
    <w:name w:val="Colorful Shading Accent 4"/>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Frgatrutnt-dekorfrg2">
    <w:name w:val="Colorful Grid Accent 2"/>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Frgatrutnt-dekorfrg3">
    <w:name w:val="Colorful Grid Accent 3"/>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Frgatrutnt-dekorfrg4">
    <w:name w:val="Colorful Grid Accent 4"/>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Frgatrutnt-dekorfrg5">
    <w:name w:val="Colorful Grid Accent 5"/>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Frgatrutnt-dekorfrg6">
    <w:name w:val="Colorful Grid Accent 6"/>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styleId="Hashtagg">
    <w:name w:val="Hashtag"/>
    <w:basedOn w:val="Standardstycketeckensnitt"/>
    <w:uiPriority w:val="99"/>
    <w:semiHidden/>
    <w:unhideWhenUsed/>
    <w:rsid w:val="00573DFD"/>
    <w:rPr>
      <w:noProof w:val="0"/>
      <w:color w:val="2B579A"/>
      <w:shd w:val="clear" w:color="auto" w:fill="E6E6E6"/>
    </w:rPr>
  </w:style>
  <w:style w:type="paragraph" w:styleId="HTML-a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Standardstycketeckensnitt"/>
    <w:link w:val="HTML-adress"/>
    <w:uiPriority w:val="99"/>
    <w:semiHidden/>
    <w:rsid w:val="00573DFD"/>
    <w:rPr>
      <w:i/>
      <w:iCs/>
    </w:rPr>
  </w:style>
  <w:style w:type="character" w:styleId="HTML-akronym">
    <w:name w:val="HTML Acronym"/>
    <w:basedOn w:val="Standardstycketeckensnitt"/>
    <w:uiPriority w:val="99"/>
    <w:semiHidden/>
    <w:unhideWhenUsed/>
    <w:rsid w:val="00573DFD"/>
    <w:rPr>
      <w:noProof w:val="0"/>
    </w:rPr>
  </w:style>
  <w:style w:type="character" w:styleId="HTML-citat">
    <w:name w:val="HTML Cite"/>
    <w:basedOn w:val="Standardstycketeckensnitt"/>
    <w:uiPriority w:val="99"/>
    <w:semiHidden/>
    <w:unhideWhenUsed/>
    <w:rsid w:val="00573DFD"/>
    <w:rPr>
      <w:i/>
      <w:iCs/>
      <w:noProof w:val="0"/>
    </w:rPr>
  </w:style>
  <w:style w:type="character" w:styleId="HTML-definition">
    <w:name w:val="HTML Definition"/>
    <w:basedOn w:val="Standardstycketeckensnitt"/>
    <w:uiPriority w:val="99"/>
    <w:semiHidden/>
    <w:unhideWhenUsed/>
    <w:rsid w:val="00573DFD"/>
    <w:rPr>
      <w:i/>
      <w:iCs/>
      <w:noProof w:val="0"/>
    </w:rPr>
  </w:style>
  <w:style w:type="character" w:styleId="HTML-exempel">
    <w:name w:val="HTML Sample"/>
    <w:basedOn w:val="Standardstycketeckensnitt"/>
    <w:uiPriority w:val="99"/>
    <w:semiHidden/>
    <w:unhideWhenUsed/>
    <w:rsid w:val="00573DFD"/>
    <w:rPr>
      <w:rFonts w:ascii="Consolas" w:hAnsi="Consolas"/>
      <w:noProof w:val="0"/>
      <w:sz w:val="24"/>
      <w:szCs w:val="24"/>
    </w:rPr>
  </w:style>
  <w:style w:type="paragraph" w:styleId="HTML-frformatera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573DFD"/>
    <w:rPr>
      <w:rFonts w:ascii="Consolas" w:hAnsi="Consolas"/>
      <w:sz w:val="20"/>
      <w:szCs w:val="20"/>
    </w:rPr>
  </w:style>
  <w:style w:type="character" w:styleId="HTML-kod">
    <w:name w:val="HTML Code"/>
    <w:basedOn w:val="Standardstycketeckensnitt"/>
    <w:uiPriority w:val="99"/>
    <w:semiHidden/>
    <w:unhideWhenUsed/>
    <w:rsid w:val="00573DFD"/>
    <w:rPr>
      <w:rFonts w:ascii="Consolas" w:hAnsi="Consolas"/>
      <w:noProof w:val="0"/>
      <w:sz w:val="20"/>
      <w:szCs w:val="20"/>
    </w:rPr>
  </w:style>
  <w:style w:type="character" w:styleId="HTML-skrivmaskin">
    <w:name w:val="HTML Typewriter"/>
    <w:basedOn w:val="Standardstycketeckensnitt"/>
    <w:uiPriority w:val="99"/>
    <w:semiHidden/>
    <w:unhideWhenUsed/>
    <w:rsid w:val="00573DFD"/>
    <w:rPr>
      <w:rFonts w:ascii="Consolas" w:hAnsi="Consolas"/>
      <w:noProof w:val="0"/>
      <w:sz w:val="20"/>
      <w:szCs w:val="20"/>
    </w:rPr>
  </w:style>
  <w:style w:type="character" w:styleId="HTML-tangentbord">
    <w:name w:val="HTML Keyboard"/>
    <w:basedOn w:val="Standardstycketeckensnitt"/>
    <w:uiPriority w:val="99"/>
    <w:semiHidden/>
    <w:unhideWhenUsed/>
    <w:rsid w:val="00573DFD"/>
    <w:rPr>
      <w:rFonts w:ascii="Consolas" w:hAnsi="Consolas"/>
      <w:noProof w:val="0"/>
      <w:sz w:val="20"/>
      <w:szCs w:val="20"/>
    </w:rPr>
  </w:style>
  <w:style w:type="character" w:styleId="HTML-variabel">
    <w:name w:val="HTML Variable"/>
    <w:basedOn w:val="Standardstycketeckensnit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rubrik">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Indragetstycke">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Ingetavstnd">
    <w:name w:val="No Spacing"/>
    <w:uiPriority w:val="1"/>
    <w:semiHidden/>
    <w:qFormat/>
    <w:rsid w:val="00573DFD"/>
    <w:pPr>
      <w:spacing w:after="0" w:line="240" w:lineRule="auto"/>
    </w:pPr>
  </w:style>
  <w:style w:type="paragraph" w:styleId="Inledning">
    <w:name w:val="Salutation"/>
    <w:basedOn w:val="Normal"/>
    <w:next w:val="Normal"/>
    <w:link w:val="InledningChar"/>
    <w:uiPriority w:val="99"/>
    <w:semiHidden/>
    <w:unhideWhenUsed/>
    <w:rsid w:val="00573DFD"/>
  </w:style>
  <w:style w:type="character" w:customStyle="1" w:styleId="InledningChar">
    <w:name w:val="Inledning Char"/>
    <w:basedOn w:val="Standardstycketeckensnitt"/>
    <w:link w:val="Inledning"/>
    <w:uiPriority w:val="99"/>
    <w:semiHidden/>
    <w:rsid w:val="00573DFD"/>
  </w:style>
  <w:style w:type="paragraph" w:styleId="Innehll4">
    <w:name w:val="toc 4"/>
    <w:basedOn w:val="Normal"/>
    <w:next w:val="Normal"/>
    <w:autoRedefine/>
    <w:uiPriority w:val="39"/>
    <w:semiHidden/>
    <w:unhideWhenUsed/>
    <w:rsid w:val="00573DFD"/>
    <w:pPr>
      <w:spacing w:after="100"/>
      <w:ind w:left="750"/>
    </w:pPr>
  </w:style>
  <w:style w:type="paragraph" w:styleId="Innehll5">
    <w:name w:val="toc 5"/>
    <w:basedOn w:val="Normal"/>
    <w:next w:val="Normal"/>
    <w:autoRedefine/>
    <w:uiPriority w:val="39"/>
    <w:semiHidden/>
    <w:unhideWhenUsed/>
    <w:rsid w:val="00573DFD"/>
    <w:pPr>
      <w:spacing w:after="100"/>
      <w:ind w:left="1000"/>
    </w:pPr>
  </w:style>
  <w:style w:type="paragraph" w:styleId="Innehll6">
    <w:name w:val="toc 6"/>
    <w:basedOn w:val="Normal"/>
    <w:next w:val="Normal"/>
    <w:autoRedefine/>
    <w:uiPriority w:val="39"/>
    <w:semiHidden/>
    <w:unhideWhenUsed/>
    <w:rsid w:val="00573DFD"/>
    <w:pPr>
      <w:spacing w:after="100"/>
      <w:ind w:left="1250"/>
    </w:pPr>
  </w:style>
  <w:style w:type="paragraph" w:styleId="Innehll7">
    <w:name w:val="toc 7"/>
    <w:basedOn w:val="Normal"/>
    <w:next w:val="Normal"/>
    <w:autoRedefine/>
    <w:uiPriority w:val="39"/>
    <w:semiHidden/>
    <w:unhideWhenUsed/>
    <w:rsid w:val="00573DFD"/>
    <w:pPr>
      <w:spacing w:after="100"/>
      <w:ind w:left="1500"/>
    </w:pPr>
  </w:style>
  <w:style w:type="paragraph" w:styleId="Innehll8">
    <w:name w:val="toc 8"/>
    <w:basedOn w:val="Normal"/>
    <w:next w:val="Normal"/>
    <w:autoRedefine/>
    <w:uiPriority w:val="39"/>
    <w:semiHidden/>
    <w:unhideWhenUsed/>
    <w:rsid w:val="00573DFD"/>
    <w:pPr>
      <w:spacing w:after="100"/>
      <w:ind w:left="1750"/>
    </w:pPr>
  </w:style>
  <w:style w:type="paragraph" w:styleId="Innehll9">
    <w:name w:val="toc 9"/>
    <w:basedOn w:val="Normal"/>
    <w:next w:val="Normal"/>
    <w:autoRedefine/>
    <w:uiPriority w:val="39"/>
    <w:semiHidden/>
    <w:unhideWhenUsed/>
    <w:rsid w:val="00573DFD"/>
    <w:pPr>
      <w:spacing w:after="100"/>
      <w:ind w:left="2000"/>
    </w:pPr>
  </w:style>
  <w:style w:type="paragraph" w:styleId="Kommentarer">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Standardstycketeckensnitt"/>
    <w:link w:val="Kommentarer"/>
    <w:uiPriority w:val="99"/>
    <w:semiHidden/>
    <w:rsid w:val="00573DFD"/>
    <w:rPr>
      <w:sz w:val="20"/>
      <w:szCs w:val="20"/>
    </w:rPr>
  </w:style>
  <w:style w:type="character" w:styleId="Kommentarsreferens">
    <w:name w:val="annotation reference"/>
    <w:basedOn w:val="Standardstycketeckensnitt"/>
    <w:uiPriority w:val="99"/>
    <w:semiHidden/>
    <w:unhideWhenUsed/>
    <w:rsid w:val="00573DFD"/>
    <w:rPr>
      <w:noProof w:val="0"/>
      <w:sz w:val="16"/>
      <w:szCs w:val="16"/>
    </w:rPr>
  </w:style>
  <w:style w:type="paragraph" w:styleId="Kommentarsmne">
    <w:name w:val="annotation subject"/>
    <w:basedOn w:val="Kommentarer"/>
    <w:next w:val="Kommentarer"/>
    <w:link w:val="KommentarsmneChar"/>
    <w:uiPriority w:val="99"/>
    <w:semiHidden/>
    <w:unhideWhenUsed/>
    <w:rsid w:val="00573DFD"/>
    <w:rPr>
      <w:b/>
      <w:bCs/>
    </w:rPr>
  </w:style>
  <w:style w:type="character" w:customStyle="1" w:styleId="KommentarsmneChar">
    <w:name w:val="Kommentarsämne Char"/>
    <w:basedOn w:val="KommentarerChar"/>
    <w:link w:val="Kommentarsmne"/>
    <w:uiPriority w:val="99"/>
    <w:semiHidden/>
    <w:rsid w:val="00573DFD"/>
    <w:rPr>
      <w:b/>
      <w:bCs/>
      <w:sz w:val="20"/>
      <w:szCs w:val="20"/>
    </w:rPr>
  </w:style>
  <w:style w:type="paragraph" w:styleId="Lista">
    <w:name w:val="List"/>
    <w:basedOn w:val="Normal"/>
    <w:uiPriority w:val="99"/>
    <w:semiHidden/>
    <w:unhideWhenUsed/>
    <w:rsid w:val="00573DFD"/>
    <w:pPr>
      <w:ind w:left="283" w:hanging="283"/>
      <w:contextualSpacing/>
    </w:pPr>
  </w:style>
  <w:style w:type="paragraph" w:styleId="Lista2">
    <w:name w:val="List 2"/>
    <w:basedOn w:val="Normal"/>
    <w:uiPriority w:val="99"/>
    <w:semiHidden/>
    <w:unhideWhenUsed/>
    <w:rsid w:val="00573DFD"/>
    <w:pPr>
      <w:ind w:left="566" w:hanging="283"/>
      <w:contextualSpacing/>
    </w:pPr>
  </w:style>
  <w:style w:type="paragraph" w:styleId="Lista3">
    <w:name w:val="List 3"/>
    <w:basedOn w:val="Normal"/>
    <w:uiPriority w:val="99"/>
    <w:semiHidden/>
    <w:unhideWhenUsed/>
    <w:rsid w:val="00573DFD"/>
    <w:pPr>
      <w:ind w:left="849" w:hanging="283"/>
      <w:contextualSpacing/>
    </w:pPr>
  </w:style>
  <w:style w:type="paragraph" w:styleId="Lista4">
    <w:name w:val="List 4"/>
    <w:basedOn w:val="Normal"/>
    <w:uiPriority w:val="99"/>
    <w:semiHidden/>
    <w:unhideWhenUsed/>
    <w:rsid w:val="00573DFD"/>
    <w:pPr>
      <w:ind w:left="1132" w:hanging="283"/>
      <w:contextualSpacing/>
    </w:pPr>
  </w:style>
  <w:style w:type="paragraph" w:styleId="Lista5">
    <w:name w:val="List 5"/>
    <w:basedOn w:val="Normal"/>
    <w:uiPriority w:val="99"/>
    <w:semiHidden/>
    <w:unhideWhenUsed/>
    <w:rsid w:val="00573DFD"/>
    <w:pPr>
      <w:ind w:left="1415" w:hanging="283"/>
      <w:contextualSpacing/>
    </w:pPr>
  </w:style>
  <w:style w:type="paragraph" w:styleId="Listafortstt">
    <w:name w:val="List Continue"/>
    <w:basedOn w:val="Normal"/>
    <w:uiPriority w:val="99"/>
    <w:semiHidden/>
    <w:unhideWhenUsed/>
    <w:rsid w:val="00573DFD"/>
    <w:pPr>
      <w:spacing w:after="120"/>
      <w:ind w:left="283"/>
      <w:contextualSpacing/>
    </w:pPr>
  </w:style>
  <w:style w:type="paragraph" w:styleId="Listafortstt2">
    <w:name w:val="List Continue 2"/>
    <w:basedOn w:val="Normal"/>
    <w:uiPriority w:val="99"/>
    <w:semiHidden/>
    <w:unhideWhenUsed/>
    <w:rsid w:val="00573DFD"/>
    <w:pPr>
      <w:spacing w:after="120"/>
      <w:ind w:left="566"/>
      <w:contextualSpacing/>
    </w:pPr>
  </w:style>
  <w:style w:type="paragraph" w:styleId="Listafortstt3">
    <w:name w:val="List Continue 3"/>
    <w:basedOn w:val="Normal"/>
    <w:uiPriority w:val="99"/>
    <w:semiHidden/>
    <w:unhideWhenUsed/>
    <w:rsid w:val="00573DFD"/>
    <w:pPr>
      <w:spacing w:after="120"/>
      <w:ind w:left="849"/>
      <w:contextualSpacing/>
    </w:pPr>
  </w:style>
  <w:style w:type="paragraph" w:styleId="Listafortstt4">
    <w:name w:val="List Continue 4"/>
    <w:basedOn w:val="Normal"/>
    <w:uiPriority w:val="99"/>
    <w:semiHidden/>
    <w:unhideWhenUsed/>
    <w:rsid w:val="00573DFD"/>
    <w:pPr>
      <w:spacing w:after="120"/>
      <w:ind w:left="1132"/>
      <w:contextualSpacing/>
    </w:pPr>
  </w:style>
  <w:style w:type="paragraph" w:styleId="Listafortstt5">
    <w:name w:val="List Continue 5"/>
    <w:basedOn w:val="Normal"/>
    <w:uiPriority w:val="99"/>
    <w:semiHidden/>
    <w:unhideWhenUsed/>
    <w:rsid w:val="00573DFD"/>
    <w:pPr>
      <w:spacing w:after="120"/>
      <w:ind w:left="1415"/>
      <w:contextualSpacing/>
    </w:pPr>
  </w:style>
  <w:style w:type="paragraph" w:styleId="Liststycke">
    <w:name w:val="List Paragraph"/>
    <w:basedOn w:val="Normal"/>
    <w:uiPriority w:val="34"/>
    <w:semiHidden/>
    <w:qFormat/>
    <w:rsid w:val="00573DFD"/>
    <w:pPr>
      <w:ind w:left="720"/>
      <w:contextualSpacing/>
    </w:pPr>
  </w:style>
  <w:style w:type="table" w:styleId="Listtabell1ljus">
    <w:name w:val="List Table 1 Light"/>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1ljusdekorfrg2">
    <w:name w:val="List Table 1 Light Accent 2"/>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1ljusdekorfrg3">
    <w:name w:val="List Table 1 Light Accent 3"/>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1ljusdekorfrg4">
    <w:name w:val="List Table 1 Light Accent 4"/>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1ljusdekorfrg5">
    <w:name w:val="List Table 1 Light Accent 5"/>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1ljusdekorfrg6">
    <w:name w:val="List Table 1 Light Accent 6"/>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2">
    <w:name w:val="List Table 2"/>
    <w:basedOn w:val="Normaltabel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2dekorfrg2">
    <w:name w:val="List Table 2 Accent 2"/>
    <w:basedOn w:val="Normaltabel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2dekorfrg3">
    <w:name w:val="List Table 2 Accent 3"/>
    <w:basedOn w:val="Normaltabel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2dekorfrg4">
    <w:name w:val="List Table 2 Accent 4"/>
    <w:basedOn w:val="Normaltabel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2dekorfrg5">
    <w:name w:val="List Table 2 Accent 5"/>
    <w:basedOn w:val="Normaltabel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2dekorfrg6">
    <w:name w:val="List Table 2 Accent 6"/>
    <w:basedOn w:val="Normaltabel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3">
    <w:name w:val="List Table 3"/>
    <w:basedOn w:val="Normaltabel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styleId="Listtabell3dekorfrg2">
    <w:name w:val="List Table 3 Accent 2"/>
    <w:basedOn w:val="Normaltabel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styleId="Listtabell3dekorfrg3">
    <w:name w:val="List Table 3 Accent 3"/>
    <w:basedOn w:val="Normaltabel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styleId="Listtabell3dekorfrg4">
    <w:name w:val="List Table 3 Accent 4"/>
    <w:basedOn w:val="Normaltabel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styleId="Listtabell3dekorfrg5">
    <w:name w:val="List Table 3 Accent 5"/>
    <w:basedOn w:val="Normaltabel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styleId="Listtabell3dekorfrg6">
    <w:name w:val="List Table 3 Accent 6"/>
    <w:basedOn w:val="Normaltabel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styleId="Listtabell4">
    <w:name w:val="List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4dekorfrg2">
    <w:name w:val="List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4dekorfrg3">
    <w:name w:val="List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4dekorfrg4">
    <w:name w:val="List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4dekorfrg5">
    <w:name w:val="List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4dekorfrg6">
    <w:name w:val="List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5mrk">
    <w:name w:val="List Table 5 Dark"/>
    <w:basedOn w:val="Normaltabel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6frgstarkdekorfrg2">
    <w:name w:val="List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6frgstarkdekorfrg3">
    <w:name w:val="List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6frgstarkdekorfrg4">
    <w:name w:val="List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6frgstarkdekorfrg5">
    <w:name w:val="List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6frgstarkdekorfrg6">
    <w:name w:val="List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7frgstark">
    <w:name w:val="List Table 7 Colorful"/>
    <w:basedOn w:val="Normaltabel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teraturfrteckning">
    <w:name w:val="Bibliography"/>
    <w:basedOn w:val="Normal"/>
    <w:next w:val="Normal"/>
    <w:uiPriority w:val="37"/>
    <w:semiHidden/>
    <w:unhideWhenUsed/>
    <w:rsid w:val="00573DFD"/>
  </w:style>
  <w:style w:type="table" w:styleId="Ljuslista">
    <w:name w:val="Light List"/>
    <w:basedOn w:val="Normaltabel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juslista-dekorfrg2">
    <w:name w:val="Light List Accent 2"/>
    <w:basedOn w:val="Normaltabel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juslista-dekorfrg3">
    <w:name w:val="Light List Accent 3"/>
    <w:basedOn w:val="Normaltabel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juslista-dekorfrg4">
    <w:name w:val="Light List Accent 4"/>
    <w:basedOn w:val="Normaltabel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juslista-dekorfrg5">
    <w:name w:val="Light List Accent 5"/>
    <w:basedOn w:val="Normaltabel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juslista-dekorfrg6">
    <w:name w:val="Light List Accent 6"/>
    <w:basedOn w:val="Normaltabel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jusskuggning">
    <w:name w:val="Light Shading"/>
    <w:basedOn w:val="Normaltabel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jusskuggning-dekorfrg2">
    <w:name w:val="Light Shading Accent 2"/>
    <w:basedOn w:val="Normaltabel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jusskuggning-dekorfrg3">
    <w:name w:val="Light Shading Accent 3"/>
    <w:basedOn w:val="Normaltabel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jusskuggning-dekorfrg4">
    <w:name w:val="Light Shading Accent 4"/>
    <w:basedOn w:val="Normaltabel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jusskuggning-dekorfrg5">
    <w:name w:val="Light Shading Accent 5"/>
    <w:basedOn w:val="Normaltabel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jusskuggning-dekorfrg6">
    <w:name w:val="Light Shading Accent 6"/>
    <w:basedOn w:val="Normaltabel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justrutnt">
    <w:name w:val="Light Grid"/>
    <w:basedOn w:val="Normaltabel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justrutnt-dekorfrg2">
    <w:name w:val="Light Grid Accent 2"/>
    <w:basedOn w:val="Normaltabel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justrutnt-dekorfrg3">
    <w:name w:val="Light Grid Accent 3"/>
    <w:basedOn w:val="Normaltabel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justrutnt-dekorfrg4">
    <w:name w:val="Light Grid Accent 4"/>
    <w:basedOn w:val="Normaltabel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justrutnt-dekorfrg5">
    <w:name w:val="Light Grid Accent 5"/>
    <w:basedOn w:val="Normaltabel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justrutnt-dekorfrg6">
    <w:name w:val="Light Grid Accent 6"/>
    <w:basedOn w:val="Normaltabel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krotext">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Standardstycketeckensnitt"/>
    <w:link w:val="Makrotext"/>
    <w:uiPriority w:val="99"/>
    <w:semiHidden/>
    <w:rsid w:val="00573DFD"/>
    <w:rPr>
      <w:rFonts w:ascii="Consolas" w:hAnsi="Consolas"/>
      <w:sz w:val="20"/>
      <w:szCs w:val="20"/>
    </w:rPr>
  </w:style>
  <w:style w:type="paragraph" w:styleId="Meddelanderubrik">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573DFD"/>
    <w:rPr>
      <w:rFonts w:asciiTheme="majorHAnsi" w:eastAsiaTheme="majorEastAsia" w:hAnsiTheme="majorHAnsi" w:cstheme="majorBidi"/>
      <w:sz w:val="24"/>
      <w:szCs w:val="24"/>
      <w:shd w:val="pct20" w:color="auto" w:fill="auto"/>
    </w:rPr>
  </w:style>
  <w:style w:type="table" w:styleId="Mellanmrklista1">
    <w:name w:val="Medium Lis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llanmrklista1-dekorfrg2">
    <w:name w:val="Medium List 1 Accent 2"/>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llanmrklista1-dekorfrg3">
    <w:name w:val="Medium List 1 Accent 3"/>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llanmrklista1-dekorfrg4">
    <w:name w:val="Medium List 1 Accent 4"/>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llanmrklista1-dekorfrg5">
    <w:name w:val="Medium List 1 Accent 5"/>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llanmrklista1-dekorfrg6">
    <w:name w:val="Medium List 1 Accent 6"/>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llanmrklista2">
    <w:name w:val="Medium Lis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1">
    <w:name w:val="Medium Shading 2 Accent 1"/>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2">
    <w:name w:val="Medium Shading 2 Accent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3">
    <w:name w:val="Medium Shading 2 Accent 3"/>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4">
    <w:name w:val="Medium Shading 2 Accent 4"/>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5">
    <w:name w:val="Medium Shading 2 Accent 5"/>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6">
    <w:name w:val="Medium Shading 2 Accent 6"/>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trutnt1">
    <w:name w:val="Medium Grid 1"/>
    <w:basedOn w:val="Normaltabel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llanmrktrutnt1-dekorfrg2">
    <w:name w:val="Medium Grid 1 Accent 2"/>
    <w:basedOn w:val="Normaltabel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llanmrktrutnt1-dekorfrg3">
    <w:name w:val="Medium Grid 1 Accent 3"/>
    <w:basedOn w:val="Normaltabel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llanmrktrutnt1-dekorfrg4">
    <w:name w:val="Medium Grid 1 Accent 4"/>
    <w:basedOn w:val="Normaltabel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llanmrktrutnt1-dekorfrg5">
    <w:name w:val="Medium Grid 1 Accent 5"/>
    <w:basedOn w:val="Normaltabel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llanmrktrutnt1-dekorfrg6">
    <w:name w:val="Medium Grid 1 Accent 6"/>
    <w:basedOn w:val="Normaltabel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llanmrktrutnt2">
    <w:name w:val="Medium Grid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llanmrktrutnt3-dekorfrg2">
    <w:name w:val="Medium Grid 3 Accent 2"/>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llanmrktrutnt3-dekorfrg3">
    <w:name w:val="Medium Grid 3 Accent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llanmrktrutnt3-dekorfrg4">
    <w:name w:val="Medium Grid 3 Accent 4"/>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llanmrktrutnt3-dekorfrg5">
    <w:name w:val="Medium Grid 3 Accent 5"/>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llanmrktrutnt3-dekorfrg6">
    <w:name w:val="Medium Grid 3 Accent 6"/>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Moderntabell">
    <w:name w:val="Table Contemporary"/>
    <w:basedOn w:val="Normaltabel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Mrklista-dekorfrg2">
    <w:name w:val="Dark List Accent 2"/>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Mrklista-dekorfrg3">
    <w:name w:val="Dark List Accent 3"/>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Mrklista-dekorfrg4">
    <w:name w:val="Dark List Accent 4"/>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Mrklista-dekorfrg5">
    <w:name w:val="Dark List Accent 5"/>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Mrklista-dekorfrg6">
    <w:name w:val="Dark List Accent 6"/>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b">
    <w:name w:val="Normal (Web)"/>
    <w:basedOn w:val="Normal"/>
    <w:uiPriority w:val="99"/>
    <w:semiHidden/>
    <w:unhideWhenUsed/>
    <w:rsid w:val="00573DFD"/>
    <w:rPr>
      <w:rFonts w:ascii="Times New Roman" w:hAnsi="Times New Roman" w:cs="Times New Roman"/>
      <w:sz w:val="24"/>
      <w:szCs w:val="24"/>
    </w:rPr>
  </w:style>
  <w:style w:type="paragraph" w:styleId="Normaltindrag">
    <w:name w:val="Normal Indent"/>
    <w:basedOn w:val="Normal"/>
    <w:uiPriority w:val="99"/>
    <w:semiHidden/>
    <w:unhideWhenUsed/>
    <w:rsid w:val="00573DFD"/>
    <w:pPr>
      <w:ind w:left="1304"/>
    </w:pPr>
  </w:style>
  <w:style w:type="paragraph" w:styleId="Numreradlista4">
    <w:name w:val="List Number 4"/>
    <w:basedOn w:val="Normal"/>
    <w:uiPriority w:val="99"/>
    <w:semiHidden/>
    <w:unhideWhenUsed/>
    <w:rsid w:val="00573DFD"/>
    <w:pPr>
      <w:numPr>
        <w:numId w:val="40"/>
      </w:numPr>
      <w:contextualSpacing/>
    </w:pPr>
  </w:style>
  <w:style w:type="paragraph" w:styleId="Numreradlista5">
    <w:name w:val="List Number 5"/>
    <w:basedOn w:val="Normal"/>
    <w:uiPriority w:val="99"/>
    <w:semiHidden/>
    <w:unhideWhenUsed/>
    <w:rsid w:val="00573DFD"/>
    <w:pPr>
      <w:numPr>
        <w:numId w:val="41"/>
      </w:numPr>
      <w:contextualSpacing/>
    </w:pPr>
  </w:style>
  <w:style w:type="character" w:styleId="Nmn">
    <w:name w:val="Mention"/>
    <w:basedOn w:val="Standardstycketeckensnitt"/>
    <w:uiPriority w:val="99"/>
    <w:semiHidden/>
    <w:unhideWhenUsed/>
    <w:rsid w:val="00573DFD"/>
    <w:rPr>
      <w:noProof w:val="0"/>
      <w:color w:val="2B579A"/>
      <w:shd w:val="clear" w:color="auto" w:fill="E6E6E6"/>
    </w:rPr>
  </w:style>
  <w:style w:type="table" w:styleId="Oformateradtabell1">
    <w:name w:val="Plain Table 1"/>
    <w:basedOn w:val="Normaltabel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573DFD"/>
    <w:rPr>
      <w:rFonts w:ascii="Consolas" w:hAnsi="Consolas"/>
      <w:sz w:val="21"/>
      <w:szCs w:val="21"/>
    </w:rPr>
  </w:style>
  <w:style w:type="character" w:styleId="Olstomnmnande">
    <w:name w:val="Unresolved Mention"/>
    <w:basedOn w:val="Standardstycketeckensnitt"/>
    <w:uiPriority w:val="99"/>
    <w:semiHidden/>
    <w:unhideWhenUsed/>
    <w:rsid w:val="00573DFD"/>
    <w:rPr>
      <w:noProof w:val="0"/>
      <w:color w:val="808080"/>
      <w:shd w:val="clear" w:color="auto" w:fill="E6E6E6"/>
    </w:rPr>
  </w:style>
  <w:style w:type="table" w:styleId="Professionelltabell">
    <w:name w:val="Table Professional"/>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4">
    <w:name w:val="List Bullet 4"/>
    <w:basedOn w:val="Normal"/>
    <w:uiPriority w:val="99"/>
    <w:semiHidden/>
    <w:unhideWhenUsed/>
    <w:rsid w:val="00573DFD"/>
    <w:pPr>
      <w:numPr>
        <w:numId w:val="42"/>
      </w:numPr>
      <w:contextualSpacing/>
    </w:pPr>
  </w:style>
  <w:style w:type="paragraph" w:styleId="Punktlista5">
    <w:name w:val="List Bullet 5"/>
    <w:basedOn w:val="Normal"/>
    <w:uiPriority w:val="99"/>
    <w:semiHidden/>
    <w:unhideWhenUsed/>
    <w:rsid w:val="00573DFD"/>
    <w:pPr>
      <w:numPr>
        <w:numId w:val="43"/>
      </w:numPr>
      <w:contextualSpacing/>
    </w:pPr>
  </w:style>
  <w:style w:type="character" w:styleId="Radnummer">
    <w:name w:val="line number"/>
    <w:basedOn w:val="Standardstycketeckensnitt"/>
    <w:uiPriority w:val="99"/>
    <w:semiHidden/>
    <w:unhideWhenUsed/>
    <w:rsid w:val="00573DFD"/>
    <w:rPr>
      <w:noProof w:val="0"/>
    </w:rPr>
  </w:style>
  <w:style w:type="character" w:customStyle="1" w:styleId="Rubrik6Char">
    <w:name w:val="Rubrik 6 Char"/>
    <w:basedOn w:val="Standardstycketeckensnitt"/>
    <w:link w:val="Rubrik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Standardstycketeckensnitt"/>
    <w:link w:val="Rubrik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Standardstycketeckensnitt"/>
    <w:link w:val="Rubrik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Standardstycketeckensnitt"/>
    <w:link w:val="Rubrik9"/>
    <w:uiPriority w:val="9"/>
    <w:semiHidden/>
    <w:rsid w:val="00573DFD"/>
    <w:rPr>
      <w:rFonts w:asciiTheme="majorHAnsi" w:eastAsiaTheme="majorEastAsia" w:hAnsiTheme="majorHAnsi" w:cstheme="majorBidi"/>
      <w:i/>
      <w:iCs/>
      <w:color w:val="272727" w:themeColor="text1" w:themeTint="D8"/>
      <w:sz w:val="21"/>
      <w:szCs w:val="21"/>
    </w:rPr>
  </w:style>
  <w:style w:type="table" w:styleId="Rutntstabell1ljus">
    <w:name w:val="Grid Table 1 Light"/>
    <w:basedOn w:val="Normaltabel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2dekorfrg2">
    <w:name w:val="Grid Table 2 Accent 2"/>
    <w:basedOn w:val="Normaltabel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2dekorfrg3">
    <w:name w:val="Grid Table 2 Accent 3"/>
    <w:basedOn w:val="Normaltabel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2dekorfrg4">
    <w:name w:val="Grid Table 2 Accent 4"/>
    <w:basedOn w:val="Normaltabel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2dekorfrg5">
    <w:name w:val="Grid Table 2 Accent 5"/>
    <w:basedOn w:val="Normaltabel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2dekorfrg6">
    <w:name w:val="Grid Table 2 Accent 6"/>
    <w:basedOn w:val="Normaltabel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3">
    <w:name w:val="Grid Table 3"/>
    <w:basedOn w:val="Normaltabel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3dekorfrg2">
    <w:name w:val="Grid Table 3 Accent 2"/>
    <w:basedOn w:val="Normaltabel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3dekorfrg3">
    <w:name w:val="Grid Table 3 Accent 3"/>
    <w:basedOn w:val="Normaltabel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3dekorfrg4">
    <w:name w:val="Grid Table 3 Accent 4"/>
    <w:basedOn w:val="Normaltabel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3dekorfrg5">
    <w:name w:val="Grid Table 3 Accent 5"/>
    <w:basedOn w:val="Normaltabel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3dekorfrg6">
    <w:name w:val="Grid Table 3 Accent 6"/>
    <w:basedOn w:val="Normaltabel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styleId="Rutntstabell4">
    <w:name w:val="Grid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4dekorfrg2">
    <w:name w:val="Grid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4dekorfrg3">
    <w:name w:val="Grid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4dekorfrg4">
    <w:name w:val="Grid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4dekorfrg5">
    <w:name w:val="Grid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4dekorfrg6">
    <w:name w:val="Grid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5mrk">
    <w:name w:val="Grid Table 5 Dark"/>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styleId="Rutntstabell5mrkdekorfrg2">
    <w:name w:val="Grid Table 5 Dark Accent 2"/>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styleId="Rutntstabell5mrkdekorfrg3">
    <w:name w:val="Grid Table 5 Dark Accent 3"/>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styleId="Rutntstabell5mrkdekorfrg4">
    <w:name w:val="Grid Table 5 Dark Accent 4"/>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styleId="Rutntstabell5mrkdekorfrg5">
    <w:name w:val="Grid Table 5 Dark Accent 5"/>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styleId="Rutntstabell5mrkdekorfrg6">
    <w:name w:val="Grid Table 5 Dark Accent 6"/>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styleId="Rutntstabell6frgstark">
    <w:name w:val="Grid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6frgstarkdekorfrg2">
    <w:name w:val="Grid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6frgstarkdekorfrg3">
    <w:name w:val="Grid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6frgstarkdekorfrg4">
    <w:name w:val="Grid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6frgstarkdekorfrg5">
    <w:name w:val="Grid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6frgstarkdekorfrg6">
    <w:name w:val="Grid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7frgstark">
    <w:name w:val="Grid Table 7 Colorful"/>
    <w:basedOn w:val="Normaltabel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7frgstarkdekorfrg2">
    <w:name w:val="Grid Table 7 Colorful Accent 2"/>
    <w:basedOn w:val="Normaltabel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7frgstarkdekorfrg3">
    <w:name w:val="Grid Table 7 Colorful Accent 3"/>
    <w:basedOn w:val="Normaltabel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7frgstarkdekorfrg4">
    <w:name w:val="Grid Table 7 Colorful Accent 4"/>
    <w:basedOn w:val="Normaltabel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7frgstarkdekorfrg5">
    <w:name w:val="Grid Table 7 Colorful Accent 5"/>
    <w:basedOn w:val="Normaltabel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7frgstarkdekorfrg6">
    <w:name w:val="Grid Table 7 Colorful Accent 6"/>
    <w:basedOn w:val="Normaltabel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Standardstycketeckensnitt"/>
    <w:link w:val="Signatur"/>
    <w:uiPriority w:val="99"/>
    <w:semiHidden/>
    <w:rsid w:val="00573DFD"/>
  </w:style>
  <w:style w:type="character" w:styleId="Slutnotsreferens">
    <w:name w:val="endnote reference"/>
    <w:basedOn w:val="Standardstycketeckensnitt"/>
    <w:uiPriority w:val="99"/>
    <w:semiHidden/>
    <w:unhideWhenUsed/>
    <w:rsid w:val="00573DFD"/>
    <w:rPr>
      <w:noProof w:val="0"/>
      <w:vertAlign w:val="superscript"/>
    </w:rPr>
  </w:style>
  <w:style w:type="paragraph" w:styleId="Slutnots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573DFD"/>
    <w:rPr>
      <w:sz w:val="20"/>
      <w:szCs w:val="20"/>
    </w:rPr>
  </w:style>
  <w:style w:type="character" w:styleId="Smarthyperlnk">
    <w:name w:val="Smart Hyperlink"/>
    <w:basedOn w:val="Standardstycketeckensnitt"/>
    <w:uiPriority w:val="99"/>
    <w:semiHidden/>
    <w:unhideWhenUsed/>
    <w:rsid w:val="00573DFD"/>
    <w:rPr>
      <w:noProof w:val="0"/>
      <w:u w:val="dotted"/>
    </w:rPr>
  </w:style>
  <w:style w:type="table" w:styleId="Standardtabell1">
    <w:name w:val="Table Classic 1"/>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22"/>
    <w:semiHidden/>
    <w:qFormat/>
    <w:rsid w:val="00573DFD"/>
    <w:rPr>
      <w:b/>
      <w:bCs/>
      <w:noProof w:val="0"/>
    </w:rPr>
  </w:style>
  <w:style w:type="character" w:styleId="Starkbetoning">
    <w:name w:val="Intense Emphasis"/>
    <w:basedOn w:val="Standardstycketeckensnitt"/>
    <w:uiPriority w:val="21"/>
    <w:semiHidden/>
    <w:qFormat/>
    <w:rsid w:val="00573DFD"/>
    <w:rPr>
      <w:i/>
      <w:iCs/>
      <w:noProof w:val="0"/>
      <w:color w:val="1A3050" w:themeColor="accent1"/>
    </w:rPr>
  </w:style>
  <w:style w:type="character" w:styleId="Starkreferens">
    <w:name w:val="Intense Reference"/>
    <w:basedOn w:val="Standardstycketeckensnitt"/>
    <w:uiPriority w:val="32"/>
    <w:semiHidden/>
    <w:qFormat/>
    <w:rsid w:val="00573DFD"/>
    <w:rPr>
      <w:b/>
      <w:bCs/>
      <w:smallCaps/>
      <w:noProof w:val="0"/>
      <w:color w:val="1A3050" w:themeColor="accent1"/>
      <w:spacing w:val="5"/>
    </w:rPr>
  </w:style>
  <w:style w:type="paragraph" w:styleId="Starktcitat">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Standardstycketeckensnitt"/>
    <w:link w:val="Starktcitat"/>
    <w:uiPriority w:val="30"/>
    <w:semiHidden/>
    <w:rsid w:val="00573DFD"/>
    <w:rPr>
      <w:i/>
      <w:iCs/>
      <w:color w:val="1A3050" w:themeColor="accent1"/>
    </w:rPr>
  </w:style>
  <w:style w:type="table" w:styleId="Tabellmed3D-effekter1">
    <w:name w:val="Table 3D effects 1"/>
    <w:basedOn w:val="Normaltabell"/>
    <w:uiPriority w:val="99"/>
    <w:semiHidden/>
    <w:unhideWhenUsed/>
    <w:rsid w:val="00573DF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573DF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573DF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573DF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573DF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tema">
    <w:name w:val="Table Theme"/>
    <w:basedOn w:val="Normaltabel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Standardstycketeckensnitt"/>
    <w:link w:val="Underrubrik"/>
    <w:uiPriority w:val="11"/>
    <w:semiHidden/>
    <w:rsid w:val="00573DFD"/>
    <w:rPr>
      <w:rFonts w:eastAsiaTheme="minorEastAsia"/>
      <w:color w:val="5A5A5A" w:themeColor="text1" w:themeTint="A5"/>
      <w:spacing w:val="15"/>
      <w:sz w:val="22"/>
      <w:szCs w:val="22"/>
    </w:rPr>
  </w:style>
  <w:style w:type="table" w:styleId="Webbtabell1">
    <w:name w:val="Table Web 1"/>
    <w:basedOn w:val="Normaltabel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11"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styles" Target="styles.xml"/><Relationship Id="rId19" Type="http://schemas.openxmlformats.org/officeDocument/2006/relationships/glossaryDocument" Target="glossary/document.xml"/><Relationship Id="rId14" Type="http://schemas.openxmlformats.org/officeDocument/2006/relationships/endnotes" Target="endnotes.xml"/><Relationship Id="rId9"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K-IT\Office\RK%20Basma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588B99B11E94D48B853A5A57EE9A8BF"/>
        <w:category>
          <w:name w:val="Allmänt"/>
          <w:gallery w:val="placeholder"/>
        </w:category>
        <w:types>
          <w:type w:val="bbPlcHdr"/>
        </w:types>
        <w:behaviors>
          <w:behavior w:val="content"/>
        </w:behaviors>
        <w:guid w:val="{DB21E903-51BA-48BE-B03D-AB300F5D1337}"/>
      </w:docPartPr>
      <w:docPartBody>
        <w:p w:rsidR="00B93DE3" w:rsidRDefault="00782EF6" w:rsidP="00782EF6">
          <w:pPr>
            <w:pStyle w:val="A588B99B11E94D48B853A5A57EE9A8BF"/>
          </w:pPr>
          <w:r>
            <w:rPr>
              <w:rStyle w:val="Platshllartext"/>
            </w:rPr>
            <w:t xml:space="preserve"> </w:t>
          </w:r>
        </w:p>
      </w:docPartBody>
    </w:docPart>
    <w:docPart>
      <w:docPartPr>
        <w:name w:val="E5D0EC9562F24E8EAF3CC0210F25EC69"/>
        <w:category>
          <w:name w:val="Allmänt"/>
          <w:gallery w:val="placeholder"/>
        </w:category>
        <w:types>
          <w:type w:val="bbPlcHdr"/>
        </w:types>
        <w:behaviors>
          <w:behavior w:val="content"/>
        </w:behaviors>
        <w:guid w:val="{EC0EBBBC-EE39-44D8-8001-1BDF84E00DDD}"/>
      </w:docPartPr>
      <w:docPartBody>
        <w:p w:rsidR="00B93DE3" w:rsidRDefault="00782EF6" w:rsidP="00782EF6">
          <w:pPr>
            <w:pStyle w:val="E5D0EC9562F24E8EAF3CC0210F25EC691"/>
          </w:pPr>
          <w:r>
            <w:rPr>
              <w:rStyle w:val="Platshllartext"/>
            </w:rPr>
            <w:t xml:space="preserve"> </w:t>
          </w:r>
        </w:p>
      </w:docPartBody>
    </w:docPart>
    <w:docPart>
      <w:docPartPr>
        <w:name w:val="E7CA8A21BB204FDF84DE87B0A536EB37"/>
        <w:category>
          <w:name w:val="Allmänt"/>
          <w:gallery w:val="placeholder"/>
        </w:category>
        <w:types>
          <w:type w:val="bbPlcHdr"/>
        </w:types>
        <w:behaviors>
          <w:behavior w:val="content"/>
        </w:behaviors>
        <w:guid w:val="{22879BB2-5016-4E53-8AAC-3D1AFE6857A9}"/>
      </w:docPartPr>
      <w:docPartBody>
        <w:p w:rsidR="00B93DE3" w:rsidRDefault="00782EF6" w:rsidP="00782EF6">
          <w:pPr>
            <w:pStyle w:val="E7CA8A21BB204FDF84DE87B0A536EB371"/>
          </w:pPr>
          <w:r>
            <w:rPr>
              <w:rStyle w:val="Platshllartext"/>
            </w:rPr>
            <w:t xml:space="preserve"> </w:t>
          </w:r>
        </w:p>
      </w:docPartBody>
    </w:docPart>
    <w:docPart>
      <w:docPartPr>
        <w:name w:val="CCF17934C2C64F20B82619E88B5E251F"/>
        <w:category>
          <w:name w:val="Allmänt"/>
          <w:gallery w:val="placeholder"/>
        </w:category>
        <w:types>
          <w:type w:val="bbPlcHdr"/>
        </w:types>
        <w:behaviors>
          <w:behavior w:val="content"/>
        </w:behaviors>
        <w:guid w:val="{B3734E05-7337-46D1-8D15-951DECAFD7FB}"/>
      </w:docPartPr>
      <w:docPartBody>
        <w:p w:rsidR="00B93DE3" w:rsidRDefault="00782EF6" w:rsidP="00782EF6">
          <w:pPr>
            <w:pStyle w:val="CCF17934C2C64F20B82619E88B5E251F"/>
          </w:pPr>
          <w:r>
            <w:rPr>
              <w:rStyle w:val="Platshllartext"/>
            </w:rPr>
            <w:t xml:space="preserve"> </w:t>
          </w:r>
        </w:p>
      </w:docPartBody>
    </w:docPart>
    <w:docPart>
      <w:docPartPr>
        <w:name w:val="CC02CCF0CC2C4767AF574259DC69BFD6"/>
        <w:category>
          <w:name w:val="Allmänt"/>
          <w:gallery w:val="placeholder"/>
        </w:category>
        <w:types>
          <w:type w:val="bbPlcHdr"/>
        </w:types>
        <w:behaviors>
          <w:behavior w:val="content"/>
        </w:behaviors>
        <w:guid w:val="{F2282FA7-D847-4702-B509-38EA7C421071}"/>
      </w:docPartPr>
      <w:docPartBody>
        <w:p w:rsidR="00B93DE3" w:rsidRDefault="00782EF6" w:rsidP="00782EF6">
          <w:pPr>
            <w:pStyle w:val="CC02CCF0CC2C4767AF574259DC69BFD6"/>
          </w:pPr>
          <w:r>
            <w:rPr>
              <w:rStyle w:val="Platshllartext"/>
            </w:rPr>
            <w:t>Klicka här för att ange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EF6"/>
    <w:rsid w:val="00782EF6"/>
    <w:rsid w:val="00AA0975"/>
    <w:rsid w:val="00B93DE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64A7106AE9BE4F3FA793E997F2C62B40">
    <w:name w:val="64A7106AE9BE4F3FA793E997F2C62B40"/>
    <w:rsid w:val="00782EF6"/>
  </w:style>
  <w:style w:type="character" w:styleId="Platshllartext">
    <w:name w:val="Placeholder Text"/>
    <w:basedOn w:val="Standardstycketeckensnitt"/>
    <w:uiPriority w:val="99"/>
    <w:semiHidden/>
    <w:rsid w:val="00782EF6"/>
    <w:rPr>
      <w:noProof w:val="0"/>
      <w:color w:val="808080"/>
    </w:rPr>
  </w:style>
  <w:style w:type="paragraph" w:customStyle="1" w:styleId="8D3925A0681B43C09241C0DF9E063377">
    <w:name w:val="8D3925A0681B43C09241C0DF9E063377"/>
    <w:rsid w:val="00782EF6"/>
  </w:style>
  <w:style w:type="paragraph" w:customStyle="1" w:styleId="DBE17F179EFC4C738B29C9C721815DE9">
    <w:name w:val="DBE17F179EFC4C738B29C9C721815DE9"/>
    <w:rsid w:val="00782EF6"/>
  </w:style>
  <w:style w:type="paragraph" w:customStyle="1" w:styleId="DDD0095987524A728D71A112F1DDC266">
    <w:name w:val="DDD0095987524A728D71A112F1DDC266"/>
    <w:rsid w:val="00782EF6"/>
  </w:style>
  <w:style w:type="paragraph" w:customStyle="1" w:styleId="A588B99B11E94D48B853A5A57EE9A8BF">
    <w:name w:val="A588B99B11E94D48B853A5A57EE9A8BF"/>
    <w:rsid w:val="00782EF6"/>
  </w:style>
  <w:style w:type="paragraph" w:customStyle="1" w:styleId="E5D0EC9562F24E8EAF3CC0210F25EC69">
    <w:name w:val="E5D0EC9562F24E8EAF3CC0210F25EC69"/>
    <w:rsid w:val="00782EF6"/>
  </w:style>
  <w:style w:type="paragraph" w:customStyle="1" w:styleId="53CF7B8129484338A23458D9B5C547CC">
    <w:name w:val="53CF7B8129484338A23458D9B5C547CC"/>
    <w:rsid w:val="00782EF6"/>
  </w:style>
  <w:style w:type="paragraph" w:customStyle="1" w:styleId="9802D46B524D4D61A38F976A51C79BE0">
    <w:name w:val="9802D46B524D4D61A38F976A51C79BE0"/>
    <w:rsid w:val="00782EF6"/>
  </w:style>
  <w:style w:type="paragraph" w:customStyle="1" w:styleId="EE7D8022DA944B5EB189B3F2A0EAE6BF">
    <w:name w:val="EE7D8022DA944B5EB189B3F2A0EAE6BF"/>
    <w:rsid w:val="00782EF6"/>
  </w:style>
  <w:style w:type="paragraph" w:customStyle="1" w:styleId="E7CA8A21BB204FDF84DE87B0A536EB37">
    <w:name w:val="E7CA8A21BB204FDF84DE87B0A536EB37"/>
    <w:rsid w:val="00782EF6"/>
  </w:style>
  <w:style w:type="paragraph" w:customStyle="1" w:styleId="CCF17934C2C64F20B82619E88B5E251F">
    <w:name w:val="CCF17934C2C64F20B82619E88B5E251F"/>
    <w:rsid w:val="00782EF6"/>
  </w:style>
  <w:style w:type="paragraph" w:customStyle="1" w:styleId="E5D0EC9562F24E8EAF3CC0210F25EC691">
    <w:name w:val="E5D0EC9562F24E8EAF3CC0210F25EC691"/>
    <w:rsid w:val="00782EF6"/>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E7CA8A21BB204FDF84DE87B0A536EB371">
    <w:name w:val="E7CA8A21BB204FDF84DE87B0A536EB371"/>
    <w:rsid w:val="00782EF6"/>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195917BCC50B4ED6873154FE65971B73">
    <w:name w:val="195917BCC50B4ED6873154FE65971B73"/>
    <w:rsid w:val="00782EF6"/>
  </w:style>
  <w:style w:type="paragraph" w:customStyle="1" w:styleId="C37B9C1250D949C8B460C6C121ECF9FF">
    <w:name w:val="C37B9C1250D949C8B460C6C121ECF9FF"/>
    <w:rsid w:val="00782EF6"/>
  </w:style>
  <w:style w:type="paragraph" w:customStyle="1" w:styleId="C653B493F0AC428A9D60A8ECC0582AD7">
    <w:name w:val="C653B493F0AC428A9D60A8ECC0582AD7"/>
    <w:rsid w:val="00782EF6"/>
  </w:style>
  <w:style w:type="paragraph" w:customStyle="1" w:styleId="1F270F0CB24A47C79D7564730D3BD185">
    <w:name w:val="1F270F0CB24A47C79D7564730D3BD185"/>
    <w:rsid w:val="00782EF6"/>
  </w:style>
  <w:style w:type="paragraph" w:customStyle="1" w:styleId="2406818AC4ED4A4CAF584BA13DD8873A">
    <w:name w:val="2406818AC4ED4A4CAF584BA13DD8873A"/>
    <w:rsid w:val="00782EF6"/>
  </w:style>
  <w:style w:type="paragraph" w:customStyle="1" w:styleId="CC02CCF0CC2C4767AF574259DC69BFD6">
    <w:name w:val="CC02CCF0CC2C4767AF574259DC69BFD6"/>
    <w:rsid w:val="00782EF6"/>
  </w:style>
  <w:style w:type="paragraph" w:customStyle="1" w:styleId="F44D9F3DEDF14AA7BFD8E7A41854EB4A">
    <w:name w:val="F44D9F3DEDF14AA7BFD8E7A41854EB4A"/>
    <w:rsid w:val="00782EF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D_Svarsid xmlns="02C1D855-2A68-49BF-A9F2-56B935B923E7">361f98e2-69b5-4f8e-ac81-fe15880e707c</RD_Svarsid>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RK Word" ma:contentTypeID="0x010100BBA312BF02777149882D207184EC35C032007CE365927190AF41B2548FAD78CC61CF" ma:contentTypeVersion="26" ma:contentTypeDescription="Skapa nytt dokument med möjlighet att välja RK-mall" ma:contentTypeScope="" ma:versionID="f31e3aae92e30406091f2899723963e6">
  <xsd:schema xmlns:xsd="http://www.w3.org/2001/XMLSchema" xmlns:xs="http://www.w3.org/2001/XMLSchema" xmlns:p="http://schemas.microsoft.com/office/2006/metadata/properties" xmlns:ns2="4e9c2f0c-7bf8-49af-8356-cbf363fc78a7" xmlns:ns3="cc625d36-bb37-4650-91b9-0c96159295ba" xmlns:ns4="18f3d968-6251-40b0-9f11-012b293496c2" xmlns:ns5="dc0cb0d3-b4db-401c-9419-d870d21d16fe" targetNamespace="http://schemas.microsoft.com/office/2006/metadata/properties" ma:root="true" ma:fieldsID="219d65f30debdf4b743d3896247c7a64" ns2:_="" ns3:_="" ns4:_="" ns5:_="">
    <xsd:import namespace="4e9c2f0c-7bf8-49af-8356-cbf363fc78a7"/>
    <xsd:import namespace="cc625d36-bb37-4650-91b9-0c96159295ba"/>
    <xsd:import namespace="18f3d968-6251-40b0-9f11-012b293496c2"/>
    <xsd:import namespace="dc0cb0d3-b4db-401c-9419-d870d21d16fe"/>
    <xsd:element name="properties">
      <xsd:complexType>
        <xsd:sequence>
          <xsd:element name="documentManagement">
            <xsd:complexType>
              <xsd:all>
                <xsd:element ref="ns2:RecordNumber" minOccurs="0"/>
                <xsd:element ref="ns2:DirtyMigration" minOccurs="0"/>
                <xsd:element ref="ns3:TaxCatchAllLabel" minOccurs="0"/>
                <xsd:element ref="ns3:k46d94c0acf84ab9a79866a9d8b1905f" minOccurs="0"/>
                <xsd:element ref="ns3:TaxCatchAll" minOccurs="0"/>
                <xsd:element ref="ns3:edbe0b5c82304c8e847ab7b8c02a77c3" minOccurs="0"/>
                <xsd:element ref="ns4:RKNyckelord" minOccurs="0"/>
                <xsd:element ref="ns5:_dlc_DocId" minOccurs="0"/>
                <xsd:element ref="ns5:_dlc_DocIdUrl" minOccurs="0"/>
                <xsd:element ref="ns5: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9c2f0c-7bf8-49af-8356-cbf363fc78a7" elementFormDefault="qualified">
    <xsd:import namespace="http://schemas.microsoft.com/office/2006/documentManagement/types"/>
    <xsd:import namespace="http://schemas.microsoft.com/office/infopath/2007/PartnerControls"/>
    <xsd:element name="RecordNumber" ma:index="3" nillable="true" ma:displayName="Diarienummer" ma:internalName="RecordNumber">
      <xsd:simpleType>
        <xsd:restriction base="dms:Text">
          <xsd:maxLength value="255"/>
        </xsd:restriction>
      </xsd:simpleType>
    </xsd:element>
    <xsd:element name="DirtyMigration" ma:index="5" nillable="true" ma:displayName="Migrerad inte uppdaterad" ma:default="0" ma:internalName="DirtyMigration">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c625d36-bb37-4650-91b9-0c96159295ba" elementFormDefault="qualified">
    <xsd:import namespace="http://schemas.microsoft.com/office/2006/documentManagement/types"/>
    <xsd:import namespace="http://schemas.microsoft.com/office/infopath/2007/PartnerControls"/>
    <xsd:element name="TaxCatchAllLabel" ma:index="6" nillable="true" ma:displayName="Taxonomy Catch All Column1" ma:description="" ma:hidden="true" ma:list="{f4488f69-d954-4904-95f9-beffada27839}" ma:internalName="TaxCatchAllLabel" ma:readOnly="true" ma:showField="CatchAllDataLabel" ma:web="9ef1f7d3-97dd-4513-97d8-afbbdf75bfed">
      <xsd:complexType>
        <xsd:complexContent>
          <xsd:extension base="dms:MultiChoiceLookup">
            <xsd:sequence>
              <xsd:element name="Value" type="dms:Lookup" maxOccurs="unbounded" minOccurs="0" nillable="true"/>
            </xsd:sequence>
          </xsd:extension>
        </xsd:complexContent>
      </xsd:complexType>
    </xsd:element>
    <xsd:element name="k46d94c0acf84ab9a79866a9d8b1905f" ma:index="11" nillable="true" ma:taxonomy="true" ma:internalName="k46d94c0acf84ab9a79866a9d8b1905f" ma:taxonomyFieldName="Organisation" ma:displayName="Organisatorisk enhet" ma:fieldId="{446d94c0-acf8-4ab9-a798-66a9d8b1905f}" ma:sspId="d07acfae-4dfa-4949-99a8-259efd31a6ae" ma:termSetId="8c1436be-a8c9-4c8f-93bb-07dc2d5595bf" ma:anchorId="00000000-0000-0000-0000-000000000000" ma:open="true" ma:isKeyword="false">
      <xsd:complexType>
        <xsd:sequence>
          <xsd:element ref="pc:Terms" minOccurs="0" maxOccurs="1"/>
        </xsd:sequence>
      </xsd:complexType>
    </xsd:element>
    <xsd:element name="TaxCatchAll" ma:index="13" nillable="true" ma:displayName="Taxonomy Catch All Column" ma:description="" ma:hidden="true" ma:list="{f4488f69-d954-4904-95f9-beffada27839}" ma:internalName="TaxCatchAll" ma:showField="CatchAllData" ma:web="9ef1f7d3-97dd-4513-97d8-afbbdf75bfed">
      <xsd:complexType>
        <xsd:complexContent>
          <xsd:extension base="dms:MultiChoiceLookup">
            <xsd:sequence>
              <xsd:element name="Value" type="dms:Lookup" maxOccurs="unbounded" minOccurs="0" nillable="true"/>
            </xsd:sequence>
          </xsd:extension>
        </xsd:complexContent>
      </xsd:complexType>
    </xsd:element>
    <xsd:element name="edbe0b5c82304c8e847ab7b8c02a77c3" ma:index="14" nillable="true" ma:taxonomy="true" ma:internalName="edbe0b5c82304c8e847ab7b8c02a77c3" ma:taxonomyFieldName="ActivityCategory" ma:displayName="Aktivitetskategori" ma:default="" ma:fieldId="{edbe0b5c-8230-4c8e-847a-b7b8c02a77c3}" ma:sspId="d07acfae-4dfa-4949-99a8-259efd31a6ae" ma:termSetId="8bf97125-e7b6-456b-9da4-c0e62cf3e5a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8f3d968-6251-40b0-9f11-012b293496c2" elementFormDefault="qualified">
    <xsd:import namespace="http://schemas.microsoft.com/office/2006/documentManagement/types"/>
    <xsd:import namespace="http://schemas.microsoft.com/office/infopath/2007/PartnerControls"/>
    <xsd:element name="RKNyckelord" ma:index="16" nillable="true" ma:displayName="Nyckelord" ma:internalName="RKNyckelor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c0cb0d3-b4db-401c-9419-d870d21d16fe" elementFormDefault="qualified">
    <xsd:import namespace="http://schemas.microsoft.com/office/2006/documentManagement/types"/>
    <xsd:import namespace="http://schemas.microsoft.com/office/infopath/2007/PartnerControls"/>
    <xsd:element name="_dlc_DocId" ma:index="17" nillable="true" ma:displayName="Dokument-ID-värde" ma:description="Värdet för dokument-ID som tilldelats till det här objektet." ma:internalName="_dlc_DocId" ma:readOnly="true">
      <xsd:simpleType>
        <xsd:restriction base="dms:Text"/>
      </xsd:simpleType>
    </xsd:element>
    <xsd:element name="_dlc_DocIdUrl" ma:index="18"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Innehållstyp"/>
        <xsd:element ref="dc:title" minOccurs="0"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customXsn xmlns="http://schemas.microsoft.com/office/2006/metadata/customXsn">
  <xsnLocation/>
  <cached>True</cached>
  <openByDefault>False</openByDefault>
  <xsnScope/>
</customXsn>
</file>

<file path=customXml/item7.xml><?xml version="1.0" encoding="utf-8"?>
<!--<?xml version="1.0" encoding="iso-8859-1"?>-->
<DocumentInfo xmlns="http://lp/documentinfo/RK">
  <BaseInfo>
    <RkTemplate>323</RkTemplate>
    <DocType>PM</DocType>
    <DocTypeShowName>Svar på fråga</DocTypeShowName>
    <Status/>
    <Sender>
      <SenderName> </SenderName>
      <SenderTitle>Kansliråd</SenderTitle>
      <SenderMail> </SenderMail>
      <SenderPhone> </SenderPhone>
    </Sender>
    <TopId>1</TopId>
    <TopSender>Kultur- och demokratiministern samt ministern med ansvar för idrottsfrågorna</TopSender>
    <OrganisationInfo>
      <Organisatoriskenhet1>Kulturdepartementet</Organisatoriskenhet1>
      <Organisatoriskenhet2> </Organisatoriskenhet2>
      <Organisatoriskenhet3> </Organisatoriskenhet3>
      <Organisatoriskenhet1Id>197</Organisatoriskenhet1Id>
      <Organisatoriskenhet2Id> </Organisatoriskenhet2Id>
      <Organisatoriskenhet3Id> </Organisatoriskenhet3Id>
    </OrganisationInfo>
    <HeaderDate>2020-06-24T00:00:00</HeaderDate>
    <Office/>
    <Dnr>Ku2020/01444/CSM</Dnr>
    <ParagrafNr/>
    <DocumentTitle/>
    <VisitingAddress/>
    <Extra1/>
    <Extra2/>
    <Extra3>David Josefsson</Extra3>
    <Number/>
    <Recipient>Till riksdagen</Recipient>
    <SenderText/>
    <DocNumber/>
    <Doclanguage>1053</Doclanguage>
    <Appendix/>
    <LogotypeName>RK_LOGO_SV_BW.emf</LogotypeName>
  </BaseInfo>
</DocumentInfo>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D4CCE3-A4A5-4B56-A385-593E5DC693F4}"/>
</file>

<file path=customXml/itemProps2.xml><?xml version="1.0" encoding="utf-8"?>
<ds:datastoreItem xmlns:ds="http://schemas.openxmlformats.org/officeDocument/2006/customXml" ds:itemID="{C9B1A9CE-C130-4638-9660-61CB2C1FC936}"/>
</file>

<file path=customXml/itemProps3.xml><?xml version="1.0" encoding="utf-8"?>
<ds:datastoreItem xmlns:ds="http://schemas.openxmlformats.org/officeDocument/2006/customXml" ds:itemID="{352BF245-83B4-4089-BD64-97A81A57B660}"/>
</file>

<file path=customXml/itemProps4.xml><?xml version="1.0" encoding="utf-8"?>
<ds:datastoreItem xmlns:ds="http://schemas.openxmlformats.org/officeDocument/2006/customXml" ds:itemID="{C9B1A9CE-C130-4638-9660-61CB2C1FC936}">
  <ds:schemaRefs>
    <ds:schemaRef ds:uri="http://schemas.microsoft.com/sharepoint/v3/contenttype/forms"/>
  </ds:schemaRefs>
</ds:datastoreItem>
</file>

<file path=customXml/itemProps5.xml><?xml version="1.0" encoding="utf-8"?>
<ds:datastoreItem xmlns:ds="http://schemas.openxmlformats.org/officeDocument/2006/customXml" ds:itemID="{C70583BE-0D7C-4F58-A236-44ED07DCEF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9c2f0c-7bf8-49af-8356-cbf363fc78a7"/>
    <ds:schemaRef ds:uri="cc625d36-bb37-4650-91b9-0c96159295ba"/>
    <ds:schemaRef ds:uri="18f3d968-6251-40b0-9f11-012b293496c2"/>
    <ds:schemaRef ds:uri="dc0cb0d3-b4db-401c-9419-d870d21d16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4C1B5F0-68E9-4C6C-B888-FA70C57BBDC4}">
  <ds:schemaRefs>
    <ds:schemaRef ds:uri="http://schemas.microsoft.com/office/2006/metadata/customXsn"/>
  </ds:schemaRefs>
</ds:datastoreItem>
</file>

<file path=customXml/itemProps7.xml><?xml version="1.0" encoding="utf-8"?>
<ds:datastoreItem xmlns:ds="http://schemas.openxmlformats.org/officeDocument/2006/customXml" ds:itemID="{99EE09AA-7AC1-46A2-89EB-F07AC33F90E0}"/>
</file>

<file path=customXml/itemProps8.xml><?xml version="1.0" encoding="utf-8"?>
<ds:datastoreItem xmlns:ds="http://schemas.openxmlformats.org/officeDocument/2006/customXml" ds:itemID="{517891A0-14D3-4884-982B-13C8E217DAF2}"/>
</file>

<file path=docProps/app.xml><?xml version="1.0" encoding="utf-8"?>
<Properties xmlns="http://schemas.openxmlformats.org/officeDocument/2006/extended-properties" xmlns:vt="http://schemas.openxmlformats.org/officeDocument/2006/docPropsVTypes">
  <Template>RK Basmall.dotx</Template>
  <TotalTime>0</TotalTime>
  <Pages>1</Pages>
  <Words>340</Words>
  <Characters>1804</Characters>
  <Application>Microsoft Office Word</Application>
  <DocSecurity>0</DocSecurity>
  <Lines>15</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på fråga 1589 Statligt stöd till arrangörer av inställda motionslopp.docx</dc:title>
  <dc:subject/>
  <dc:creator>Mikael Lindman</dc:creator>
  <cp:keywords/>
  <dc:description/>
  <cp:lastModifiedBy>Susanne Levin</cp:lastModifiedBy>
  <cp:revision>14</cp:revision>
  <cp:lastPrinted>2020-06-24T08:15:00Z</cp:lastPrinted>
  <dcterms:created xsi:type="dcterms:W3CDTF">2020-06-17T09:31:00Z</dcterms:created>
  <dcterms:modified xsi:type="dcterms:W3CDTF">2020-06-24T08:15:00Z</dcterms:modified>
  <cp:version>2.0.1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wStyleSet">
    <vt:lpwstr>RKStyleSet</vt:lpwstr>
  </property>
  <property fmtid="{D5CDD505-2E9C-101B-9397-08002B2CF9AE}" pid="3" name="ContentTypeId">
    <vt:lpwstr>0x0101007DCF975C04D44161A4E6A1E30BEAF3560093B6C30A1794704D9AEDAE4402691088</vt:lpwstr>
  </property>
  <property fmtid="{D5CDD505-2E9C-101B-9397-08002B2CF9AE}" pid="4" name="TaxKeyword">
    <vt:lpwstr/>
  </property>
  <property fmtid="{D5CDD505-2E9C-101B-9397-08002B2CF9AE}" pid="5" name="Organisation">
    <vt:lpwstr/>
  </property>
  <property fmtid="{D5CDD505-2E9C-101B-9397-08002B2CF9AE}" pid="6" name="ActivityCategory">
    <vt:lpwstr/>
  </property>
  <property fmtid="{D5CDD505-2E9C-101B-9397-08002B2CF9AE}" pid="7" name="TaxKeywordTaxHTField">
    <vt:lpwstr/>
  </property>
  <property fmtid="{D5CDD505-2E9C-101B-9397-08002B2CF9AE}" pid="8" name="_dlc_DocIdItemGuid">
    <vt:lpwstr>e31c2a00-8bcb-4ec3-aec3-9aaef4476e2c</vt:lpwstr>
  </property>
</Properties>
</file>