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5EC13" w14:textId="77777777" w:rsidR="00AA0EC3" w:rsidRDefault="00AA0EC3" w:rsidP="00DA0661">
      <w:pPr>
        <w:pStyle w:val="Rubrik"/>
      </w:pPr>
      <w:bookmarkStart w:id="0" w:name="Start"/>
      <w:bookmarkStart w:id="1" w:name="_GoBack"/>
      <w:bookmarkEnd w:id="0"/>
      <w:bookmarkEnd w:id="1"/>
      <w:r>
        <w:t xml:space="preserve">Svar på fråga 2020/21:849 av </w:t>
      </w:r>
      <w:sdt>
        <w:sdtPr>
          <w:alias w:val="Frågeställare"/>
          <w:tag w:val="delete"/>
          <w:id w:val="-211816850"/>
          <w:placeholder>
            <w:docPart w:val="9CDA34C31A014521825041DCA44BA5F5"/>
          </w:placeholder>
          <w:dataBinding w:prefixMappings="xmlns:ns0='http://lp/documentinfo/RK' " w:xpath="/ns0:DocumentInfo[1]/ns0:BaseInfo[1]/ns0:Extra3[1]" w:storeItemID="{4C932346-9F96-4FA4-AC71-D89975F1BF32}"/>
          <w:text/>
        </w:sdtPr>
        <w:sdtEndPr/>
        <w:sdtContent>
          <w:r>
            <w:t>Lotta Olsson</w:t>
          </w:r>
        </w:sdtContent>
      </w:sdt>
      <w:r>
        <w:t xml:space="preserve"> (</w:t>
      </w:r>
      <w:sdt>
        <w:sdtPr>
          <w:alias w:val="Parti"/>
          <w:tag w:val="Parti_delete"/>
          <w:id w:val="1620417071"/>
          <w:placeholder>
            <w:docPart w:val="7E76F34A2CDA458B9DE7EC477F83E4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AA0EC3">
        <w:t>Ägande av svensk kraftproduktion</w:t>
      </w:r>
    </w:p>
    <w:p w14:paraId="3E8E5185" w14:textId="77777777" w:rsidR="00AA0EC3" w:rsidRDefault="003B75C4" w:rsidP="00AA0EC3">
      <w:pPr>
        <w:pStyle w:val="Brdtext"/>
      </w:pPr>
      <w:sdt>
        <w:sdtPr>
          <w:alias w:val="Frågeställare"/>
          <w:tag w:val="delete"/>
          <w:id w:val="-1635256365"/>
          <w:placeholder>
            <w:docPart w:val="1DB0689BB4F04C6A857A04C742DBD3E3"/>
          </w:placeholder>
          <w:dataBinding w:prefixMappings="xmlns:ns0='http://lp/documentinfo/RK' " w:xpath="/ns0:DocumentInfo[1]/ns0:BaseInfo[1]/ns0:Extra3[1]" w:storeItemID="{4C932346-9F96-4FA4-AC71-D89975F1BF32}"/>
          <w:text/>
        </w:sdtPr>
        <w:sdtEndPr/>
        <w:sdtContent>
          <w:r w:rsidR="00AA0EC3">
            <w:t>Lotta Olsson</w:t>
          </w:r>
        </w:sdtContent>
      </w:sdt>
      <w:r w:rsidR="00AA0EC3">
        <w:t xml:space="preserve"> har frågat mig</w:t>
      </w:r>
      <w:r w:rsidR="00AA0EC3" w:rsidRPr="00AA0EC3">
        <w:t xml:space="preserve"> </w:t>
      </w:r>
      <w:r w:rsidR="00AA0EC3">
        <w:t>vilken riskanalys som har gjorts utifrån att det svenska certifikatsystemet kan gynna främmande staters ökande inflytande över svensk elproduktion, och hur jag ser på annan stats ägande av elproduktion i Sverige.</w:t>
      </w:r>
    </w:p>
    <w:p w14:paraId="74DA3321" w14:textId="77777777" w:rsidR="00AA0EC3" w:rsidRDefault="00AA0EC3" w:rsidP="00AA0EC3">
      <w:pPr>
        <w:pStyle w:val="Brdtext"/>
      </w:pPr>
      <w:r>
        <w:t xml:space="preserve">Sverige är en öppen ekonomi som är starkt beroende av utländska investeringar. Utländska direktinvesteringar bidrar bland annat till ökad tillväxt, produktivitet och sysselsättning. Ett öppet investeringsklimat som möjliggör sådana investeringar är därför av stor betydelse för Sverige. </w:t>
      </w:r>
    </w:p>
    <w:p w14:paraId="71E874B1" w14:textId="77777777" w:rsidR="00AA0EC3" w:rsidRDefault="00AA0EC3" w:rsidP="00AA0EC3">
      <w:pPr>
        <w:pStyle w:val="Brdtext"/>
      </w:pPr>
      <w:r>
        <w:t>Regeringen är samtidigt medveten om de risker och säkerhetsproblem som kan uppstå vid utländska förvärv av exempelvis känslig infrastruktur, känsliga teknologier och annan skyddsvärd verksamhet. Svenska myndigheter, däribland Säkerhetspolisen, har under lång tid pekat på dessa säkerhetsproblem.</w:t>
      </w:r>
    </w:p>
    <w:p w14:paraId="7DD1A64E" w14:textId="77777777" w:rsidR="00AA0EC3" w:rsidRDefault="00AA0EC3" w:rsidP="00AA0EC3">
      <w:pPr>
        <w:pStyle w:val="Brdtext"/>
      </w:pPr>
      <w:r>
        <w:t xml:space="preserve">Regeringen har under det senaste året vidtagit en mängd åtgärder för att adressera dessa frågor. Regeringen har bland annat, i augusti förra året, tillsatt en utredning som ska föreslå ett system för granskning av utländska direktinvesteringar i skyddsvärda områden. Uppdraget anknyter till en nyligen antagen EU-förordning på området som ger medlemsstaterna en rättslig grund för att granska utländska direktinvesteringar utifrån allmän ordning och säkerhet i unionen. En av de faktorer som enligt EU-förordningen får beaktas vid granskningen av en investering, är om den utländska investeraren direkt eller indirekt kontrolleras av en tredje lands </w:t>
      </w:r>
      <w:r>
        <w:lastRenderedPageBreak/>
        <w:t>regering. Utredningen ska redovisa sitt slutbetänkande senast i november nästa år.</w:t>
      </w:r>
    </w:p>
    <w:p w14:paraId="6EE5EFDA" w14:textId="77777777" w:rsidR="00BE78E6" w:rsidRDefault="00AA0EC3" w:rsidP="00AA0EC3">
      <w:pPr>
        <w:pStyle w:val="Brdtext"/>
      </w:pPr>
      <w:r>
        <w:t>Vad gäller</w:t>
      </w:r>
      <w:r w:rsidR="00DA46D1">
        <w:t xml:space="preserve"> e</w:t>
      </w:r>
      <w:r>
        <w:t>lcertifikatsystemet har</w:t>
      </w:r>
      <w:r w:rsidR="00DA46D1">
        <w:t xml:space="preserve"> vi sedan 2012 ett bilateralt samarbete med Norge. Elcertifikatsystemet infördes</w:t>
      </w:r>
      <w:r w:rsidR="007512C9">
        <w:t xml:space="preserve"> 2003 och har i omgångar förlängts och utökats under flera olika </w:t>
      </w:r>
      <w:r w:rsidR="000D27B2">
        <w:t>regeringskonstellationer</w:t>
      </w:r>
      <w:r w:rsidR="00B3270A">
        <w:t>.</w:t>
      </w:r>
      <w:r w:rsidR="00B3270A" w:rsidRPr="00B3270A">
        <w:t xml:space="preserve"> I och med den positiva utvecklingen som ny förnybar elproduktion har haft lämnade regeringen i september ett förslag som innebär att elcertifikatsystemet avslutas tio </w:t>
      </w:r>
      <w:r w:rsidR="00D756D2">
        <w:t xml:space="preserve">år </w:t>
      </w:r>
      <w:r w:rsidR="00B3270A" w:rsidRPr="00B3270A">
        <w:t>i förtid vilket riksdagen har godkänt.</w:t>
      </w:r>
      <w:r w:rsidR="007512C9">
        <w:t xml:space="preserve"> Det har, vad jag känner till, inte gjorts någon särskild riskanalys för elcertifikatsystemet</w:t>
      </w:r>
      <w:r w:rsidR="00C6730D">
        <w:t xml:space="preserve"> och olika ägandeformer</w:t>
      </w:r>
      <w:r w:rsidR="007512C9">
        <w:t xml:space="preserve">. </w:t>
      </w:r>
    </w:p>
    <w:p w14:paraId="062F5F3B" w14:textId="77777777" w:rsidR="00AA0EC3" w:rsidRDefault="00BE78E6" w:rsidP="00AA0EC3">
      <w:pPr>
        <w:pStyle w:val="Brdtext"/>
      </w:pPr>
      <w:r>
        <w:t xml:space="preserve">Vi bör därför </w:t>
      </w:r>
      <w:r w:rsidRPr="00BE78E6">
        <w:t>avvakta utredningens resultat när det gäller vilka framtida regler som aktörer inom energiområdet, inklusive inom elcertifikatsystemet, kan komma att omfattas av.</w:t>
      </w:r>
    </w:p>
    <w:p w14:paraId="62651699" w14:textId="77777777" w:rsidR="00AA0EC3" w:rsidRDefault="00AA0EC3" w:rsidP="006A12F1">
      <w:pPr>
        <w:pStyle w:val="Brdtext"/>
      </w:pPr>
      <w:r>
        <w:t xml:space="preserve">Stockholm den </w:t>
      </w:r>
      <w:sdt>
        <w:sdtPr>
          <w:id w:val="-1225218591"/>
          <w:placeholder>
            <w:docPart w:val="592096BF97344954852FB83BF00A5F21"/>
          </w:placeholder>
          <w:dataBinding w:prefixMappings="xmlns:ns0='http://lp/documentinfo/RK' " w:xpath="/ns0:DocumentInfo[1]/ns0:BaseInfo[1]/ns0:HeaderDate[1]" w:storeItemID="{4C932346-9F96-4FA4-AC71-D89975F1BF32}"/>
          <w:date w:fullDate="2020-12-16T00:00:00Z">
            <w:dateFormat w:val="d MMMM yyyy"/>
            <w:lid w:val="sv-SE"/>
            <w:storeMappedDataAs w:val="dateTime"/>
            <w:calendar w:val="gregorian"/>
          </w:date>
        </w:sdtPr>
        <w:sdtEndPr/>
        <w:sdtContent>
          <w:r w:rsidR="00173A78">
            <w:t>16</w:t>
          </w:r>
          <w:r>
            <w:t xml:space="preserve"> december 2020</w:t>
          </w:r>
        </w:sdtContent>
      </w:sdt>
    </w:p>
    <w:p w14:paraId="5B20E650" w14:textId="77777777" w:rsidR="00AA0EC3" w:rsidRDefault="00AA0EC3" w:rsidP="004E7A8F">
      <w:pPr>
        <w:pStyle w:val="Brdtextutanavstnd"/>
      </w:pPr>
    </w:p>
    <w:p w14:paraId="18307923" w14:textId="77777777" w:rsidR="00AA0EC3" w:rsidRDefault="00AA0EC3" w:rsidP="004E7A8F">
      <w:pPr>
        <w:pStyle w:val="Brdtextutanavstnd"/>
      </w:pPr>
    </w:p>
    <w:p w14:paraId="16A3E0AD" w14:textId="77777777" w:rsidR="00AA0EC3" w:rsidRDefault="00AA0EC3" w:rsidP="004E7A8F">
      <w:pPr>
        <w:pStyle w:val="Brdtextutanavstnd"/>
      </w:pPr>
    </w:p>
    <w:sdt>
      <w:sdtPr>
        <w:alias w:val="Klicka på listpilen"/>
        <w:tag w:val="run-loadAllMinistersFromDep_delete"/>
        <w:id w:val="-122627287"/>
        <w:placeholder>
          <w:docPart w:val="15932A4AADB9493BA1DF9E2940087DC4"/>
        </w:placeholder>
        <w:dataBinding w:prefixMappings="xmlns:ns0='http://lp/documentinfo/RK' " w:xpath="/ns0:DocumentInfo[1]/ns0:BaseInfo[1]/ns0:TopSender[1]" w:storeItemID="{4C932346-9F96-4FA4-AC71-D89975F1BF32}"/>
        <w:comboBox w:lastValue="Energi- och digitaliseringsministern">
          <w:listItem w:displayText="Tomas Eneroth" w:value="Infrastrukturministern"/>
          <w:listItem w:displayText="Anders Ygeman" w:value="Energi- och digitaliseringsministern"/>
        </w:comboBox>
      </w:sdtPr>
      <w:sdtEndPr/>
      <w:sdtContent>
        <w:p w14:paraId="27EEFFBA" w14:textId="77777777" w:rsidR="00AA0EC3" w:rsidRDefault="00BE78E6" w:rsidP="00422A41">
          <w:pPr>
            <w:pStyle w:val="Brdtext"/>
          </w:pPr>
          <w:r>
            <w:t>Anders Ygeman</w:t>
          </w:r>
        </w:p>
      </w:sdtContent>
    </w:sdt>
    <w:p w14:paraId="16D542DD" w14:textId="77777777" w:rsidR="00AA0EC3" w:rsidRPr="00DB48AB" w:rsidRDefault="00AA0EC3" w:rsidP="00DB48AB">
      <w:pPr>
        <w:pStyle w:val="Brdtext"/>
      </w:pPr>
    </w:p>
    <w:sectPr w:rsidR="00AA0EC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69D3" w14:textId="77777777" w:rsidR="00AA0EC3" w:rsidRDefault="00AA0EC3" w:rsidP="00A87A54">
      <w:pPr>
        <w:spacing w:after="0" w:line="240" w:lineRule="auto"/>
      </w:pPr>
      <w:r>
        <w:separator/>
      </w:r>
    </w:p>
  </w:endnote>
  <w:endnote w:type="continuationSeparator" w:id="0">
    <w:p w14:paraId="33F5617A" w14:textId="77777777" w:rsidR="00AA0EC3" w:rsidRDefault="00AA0E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44C2"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8E0E63" w14:textId="77777777" w:rsidTr="006A26EC">
      <w:trPr>
        <w:trHeight w:val="227"/>
        <w:jc w:val="right"/>
      </w:trPr>
      <w:tc>
        <w:tcPr>
          <w:tcW w:w="708" w:type="dxa"/>
          <w:vAlign w:val="bottom"/>
        </w:tcPr>
        <w:p w14:paraId="736E3F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65484FC" w14:textId="77777777" w:rsidTr="006A26EC">
      <w:trPr>
        <w:trHeight w:val="850"/>
        <w:jc w:val="right"/>
      </w:trPr>
      <w:tc>
        <w:tcPr>
          <w:tcW w:w="708" w:type="dxa"/>
          <w:vAlign w:val="bottom"/>
        </w:tcPr>
        <w:p w14:paraId="4FCAE8DF" w14:textId="77777777" w:rsidR="005606BC" w:rsidRPr="00347E11" w:rsidRDefault="005606BC" w:rsidP="005606BC">
          <w:pPr>
            <w:pStyle w:val="Sidfot"/>
            <w:spacing w:line="276" w:lineRule="auto"/>
            <w:jc w:val="right"/>
          </w:pPr>
        </w:p>
      </w:tc>
    </w:tr>
  </w:tbl>
  <w:p w14:paraId="637E867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08A6FD" w14:textId="77777777" w:rsidTr="001F4302">
      <w:trPr>
        <w:trHeight w:val="510"/>
      </w:trPr>
      <w:tc>
        <w:tcPr>
          <w:tcW w:w="8525" w:type="dxa"/>
          <w:gridSpan w:val="2"/>
          <w:vAlign w:val="bottom"/>
        </w:tcPr>
        <w:p w14:paraId="1D7531EA" w14:textId="77777777" w:rsidR="00347E11" w:rsidRPr="00347E11" w:rsidRDefault="00347E11" w:rsidP="00347E11">
          <w:pPr>
            <w:pStyle w:val="Sidfot"/>
            <w:rPr>
              <w:sz w:val="8"/>
            </w:rPr>
          </w:pPr>
        </w:p>
      </w:tc>
    </w:tr>
    <w:tr w:rsidR="00093408" w:rsidRPr="00EE3C0F" w14:paraId="77C2DD37" w14:textId="77777777" w:rsidTr="00C26068">
      <w:trPr>
        <w:trHeight w:val="227"/>
      </w:trPr>
      <w:tc>
        <w:tcPr>
          <w:tcW w:w="4074" w:type="dxa"/>
        </w:tcPr>
        <w:p w14:paraId="4AFB0E9A" w14:textId="77777777" w:rsidR="00347E11" w:rsidRPr="00F53AEA" w:rsidRDefault="00347E11" w:rsidP="00C26068">
          <w:pPr>
            <w:pStyle w:val="Sidfot"/>
            <w:spacing w:line="276" w:lineRule="auto"/>
          </w:pPr>
        </w:p>
      </w:tc>
      <w:tc>
        <w:tcPr>
          <w:tcW w:w="4451" w:type="dxa"/>
        </w:tcPr>
        <w:p w14:paraId="1C6C09DB" w14:textId="77777777" w:rsidR="00093408" w:rsidRPr="00F53AEA" w:rsidRDefault="00093408" w:rsidP="00F53AEA">
          <w:pPr>
            <w:pStyle w:val="Sidfot"/>
            <w:spacing w:line="276" w:lineRule="auto"/>
          </w:pPr>
        </w:p>
      </w:tc>
    </w:tr>
  </w:tbl>
  <w:p w14:paraId="09AD6B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F9399" w14:textId="77777777" w:rsidR="00AA0EC3" w:rsidRDefault="00AA0EC3" w:rsidP="00A87A54">
      <w:pPr>
        <w:spacing w:after="0" w:line="240" w:lineRule="auto"/>
      </w:pPr>
      <w:r>
        <w:separator/>
      </w:r>
    </w:p>
  </w:footnote>
  <w:footnote w:type="continuationSeparator" w:id="0">
    <w:p w14:paraId="62141E97" w14:textId="77777777" w:rsidR="00AA0EC3" w:rsidRDefault="00AA0E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B7B3"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202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0EC3" w14:paraId="16451952" w14:textId="77777777" w:rsidTr="00C93EBA">
      <w:trPr>
        <w:trHeight w:val="227"/>
      </w:trPr>
      <w:tc>
        <w:tcPr>
          <w:tcW w:w="5534" w:type="dxa"/>
        </w:tcPr>
        <w:p w14:paraId="693F6691" w14:textId="77777777" w:rsidR="00AA0EC3" w:rsidRPr="007D73AB" w:rsidRDefault="00AA0EC3">
          <w:pPr>
            <w:pStyle w:val="Sidhuvud"/>
          </w:pPr>
        </w:p>
      </w:tc>
      <w:tc>
        <w:tcPr>
          <w:tcW w:w="3170" w:type="dxa"/>
          <w:vAlign w:val="bottom"/>
        </w:tcPr>
        <w:p w14:paraId="404EACEE" w14:textId="77777777" w:rsidR="00AA0EC3" w:rsidRPr="007D73AB" w:rsidRDefault="00AA0EC3" w:rsidP="00340DE0">
          <w:pPr>
            <w:pStyle w:val="Sidhuvud"/>
          </w:pPr>
        </w:p>
      </w:tc>
      <w:tc>
        <w:tcPr>
          <w:tcW w:w="1134" w:type="dxa"/>
        </w:tcPr>
        <w:p w14:paraId="254D01A7" w14:textId="77777777" w:rsidR="00AA0EC3" w:rsidRDefault="00AA0EC3" w:rsidP="005A703A">
          <w:pPr>
            <w:pStyle w:val="Sidhuvud"/>
          </w:pPr>
        </w:p>
      </w:tc>
    </w:tr>
    <w:tr w:rsidR="00AA0EC3" w14:paraId="0BBFAD03" w14:textId="77777777" w:rsidTr="00C93EBA">
      <w:trPr>
        <w:trHeight w:val="1928"/>
      </w:trPr>
      <w:tc>
        <w:tcPr>
          <w:tcW w:w="5534" w:type="dxa"/>
        </w:tcPr>
        <w:p w14:paraId="73E9145C" w14:textId="77777777" w:rsidR="00AA0EC3" w:rsidRPr="00340DE0" w:rsidRDefault="00AA0EC3" w:rsidP="00340DE0">
          <w:pPr>
            <w:pStyle w:val="Sidhuvud"/>
          </w:pPr>
          <w:r>
            <w:rPr>
              <w:noProof/>
            </w:rPr>
            <w:drawing>
              <wp:inline distT="0" distB="0" distL="0" distR="0" wp14:anchorId="60A9114A" wp14:editId="510923C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BF08C1" w14:textId="77777777" w:rsidR="00AA0EC3" w:rsidRPr="00710A6C" w:rsidRDefault="00AA0EC3" w:rsidP="00EE3C0F">
          <w:pPr>
            <w:pStyle w:val="Sidhuvud"/>
            <w:rPr>
              <w:b/>
            </w:rPr>
          </w:pPr>
        </w:p>
        <w:p w14:paraId="6EBFAD5A" w14:textId="77777777" w:rsidR="00AA0EC3" w:rsidRDefault="00AA0EC3" w:rsidP="00EE3C0F">
          <w:pPr>
            <w:pStyle w:val="Sidhuvud"/>
          </w:pPr>
        </w:p>
        <w:p w14:paraId="4A6A3C59" w14:textId="77777777" w:rsidR="00AA0EC3" w:rsidRDefault="00AA0EC3" w:rsidP="00EE3C0F">
          <w:pPr>
            <w:pStyle w:val="Sidhuvud"/>
          </w:pPr>
        </w:p>
        <w:p w14:paraId="6899F679" w14:textId="77777777" w:rsidR="00AA0EC3" w:rsidRDefault="00AA0EC3" w:rsidP="00EE3C0F">
          <w:pPr>
            <w:pStyle w:val="Sidhuvud"/>
          </w:pPr>
        </w:p>
        <w:sdt>
          <w:sdtPr>
            <w:alias w:val="Dnr"/>
            <w:tag w:val="ccRKShow_Dnr"/>
            <w:id w:val="-829283628"/>
            <w:placeholder>
              <w:docPart w:val="3C5C7EEF09814E1FA661ED21A516425C"/>
            </w:placeholder>
            <w:dataBinding w:prefixMappings="xmlns:ns0='http://lp/documentinfo/RK' " w:xpath="/ns0:DocumentInfo[1]/ns0:BaseInfo[1]/ns0:Dnr[1]" w:storeItemID="{4C932346-9F96-4FA4-AC71-D89975F1BF32}"/>
            <w:text/>
          </w:sdtPr>
          <w:sdtEndPr/>
          <w:sdtContent>
            <w:p w14:paraId="75917F7B" w14:textId="77777777" w:rsidR="00AA0EC3" w:rsidRDefault="008F22F7" w:rsidP="00EE3C0F">
              <w:pPr>
                <w:pStyle w:val="Sidhuvud"/>
              </w:pPr>
              <w:r>
                <w:t>I2020/03162</w:t>
              </w:r>
            </w:p>
          </w:sdtContent>
        </w:sdt>
        <w:sdt>
          <w:sdtPr>
            <w:alias w:val="DocNumber"/>
            <w:tag w:val="DocNumber"/>
            <w:id w:val="1726028884"/>
            <w:placeholder>
              <w:docPart w:val="C1B602C4ED9D45ABA637E5D21F017A73"/>
            </w:placeholder>
            <w:showingPlcHdr/>
            <w:dataBinding w:prefixMappings="xmlns:ns0='http://lp/documentinfo/RK' " w:xpath="/ns0:DocumentInfo[1]/ns0:BaseInfo[1]/ns0:DocNumber[1]" w:storeItemID="{4C932346-9F96-4FA4-AC71-D89975F1BF32}"/>
            <w:text/>
          </w:sdtPr>
          <w:sdtEndPr/>
          <w:sdtContent>
            <w:p w14:paraId="69D497BA" w14:textId="77777777" w:rsidR="00AA0EC3" w:rsidRDefault="00AA0EC3" w:rsidP="00EE3C0F">
              <w:pPr>
                <w:pStyle w:val="Sidhuvud"/>
              </w:pPr>
              <w:r>
                <w:rPr>
                  <w:rStyle w:val="Platshllartext"/>
                </w:rPr>
                <w:t xml:space="preserve"> </w:t>
              </w:r>
            </w:p>
          </w:sdtContent>
        </w:sdt>
        <w:p w14:paraId="1BCDB920" w14:textId="77777777" w:rsidR="00AA0EC3" w:rsidRDefault="00AA0EC3" w:rsidP="00EE3C0F">
          <w:pPr>
            <w:pStyle w:val="Sidhuvud"/>
          </w:pPr>
        </w:p>
      </w:tc>
      <w:tc>
        <w:tcPr>
          <w:tcW w:w="1134" w:type="dxa"/>
        </w:tcPr>
        <w:p w14:paraId="3E43D272" w14:textId="77777777" w:rsidR="00AA0EC3" w:rsidRDefault="00AA0EC3" w:rsidP="0094502D">
          <w:pPr>
            <w:pStyle w:val="Sidhuvud"/>
          </w:pPr>
        </w:p>
        <w:p w14:paraId="4AED46BD" w14:textId="77777777" w:rsidR="00AA0EC3" w:rsidRPr="0094502D" w:rsidRDefault="00AA0EC3" w:rsidP="00EC71A6">
          <w:pPr>
            <w:pStyle w:val="Sidhuvud"/>
          </w:pPr>
        </w:p>
      </w:tc>
    </w:tr>
    <w:tr w:rsidR="00AA0EC3" w14:paraId="441ABD57" w14:textId="77777777" w:rsidTr="00C93EBA">
      <w:trPr>
        <w:trHeight w:val="2268"/>
      </w:trPr>
      <w:sdt>
        <w:sdtPr>
          <w:alias w:val="SenderText"/>
          <w:tag w:val="ccRKShow_SenderText"/>
          <w:id w:val="1374046025"/>
          <w:placeholder>
            <w:docPart w:val="AD577CA492654A109B49458448559C4C"/>
          </w:placeholder>
          <w:showingPlcHdr/>
        </w:sdtPr>
        <w:sdtEndPr/>
        <w:sdtContent>
          <w:tc>
            <w:tcPr>
              <w:tcW w:w="5534" w:type="dxa"/>
              <w:tcMar>
                <w:right w:w="1134" w:type="dxa"/>
              </w:tcMar>
            </w:tcPr>
            <w:p w14:paraId="535CF23A" w14:textId="77777777" w:rsidR="00AA0EC3" w:rsidRPr="00340DE0" w:rsidRDefault="00AA0EC3" w:rsidP="00340DE0">
              <w:pPr>
                <w:pStyle w:val="Sidhuvud"/>
              </w:pPr>
              <w:r>
                <w:rPr>
                  <w:rStyle w:val="Platshllartext"/>
                </w:rPr>
                <w:t xml:space="preserve"> </w:t>
              </w:r>
            </w:p>
          </w:tc>
        </w:sdtContent>
      </w:sdt>
      <w:sdt>
        <w:sdtPr>
          <w:alias w:val="Recipient"/>
          <w:tag w:val="ccRKShow_Recipient"/>
          <w:id w:val="-28344517"/>
          <w:placeholder>
            <w:docPart w:val="5255E3B898204148AE31E7E8C056087F"/>
          </w:placeholder>
          <w:dataBinding w:prefixMappings="xmlns:ns0='http://lp/documentinfo/RK' " w:xpath="/ns0:DocumentInfo[1]/ns0:BaseInfo[1]/ns0:Recipient[1]" w:storeItemID="{4C932346-9F96-4FA4-AC71-D89975F1BF32}"/>
          <w:text w:multiLine="1"/>
        </w:sdtPr>
        <w:sdtEndPr/>
        <w:sdtContent>
          <w:tc>
            <w:tcPr>
              <w:tcW w:w="3170" w:type="dxa"/>
            </w:tcPr>
            <w:p w14:paraId="2FC5865E" w14:textId="77777777" w:rsidR="00AA0EC3" w:rsidRDefault="00AA0EC3" w:rsidP="00547B89">
              <w:pPr>
                <w:pStyle w:val="Sidhuvud"/>
              </w:pPr>
              <w:r>
                <w:t>Till riksdagen</w:t>
              </w:r>
            </w:p>
          </w:tc>
        </w:sdtContent>
      </w:sdt>
      <w:tc>
        <w:tcPr>
          <w:tcW w:w="1134" w:type="dxa"/>
        </w:tcPr>
        <w:p w14:paraId="47C0A22F" w14:textId="77777777" w:rsidR="00AA0EC3" w:rsidRDefault="00AA0EC3" w:rsidP="003E6020">
          <w:pPr>
            <w:pStyle w:val="Sidhuvud"/>
          </w:pPr>
        </w:p>
      </w:tc>
    </w:tr>
  </w:tbl>
  <w:p w14:paraId="50DE8B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C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7B2"/>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A78"/>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8B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9B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5C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1AA"/>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3163"/>
    <w:rsid w:val="006273E4"/>
    <w:rsid w:val="00631F82"/>
    <w:rsid w:val="00633B59"/>
    <w:rsid w:val="00634EF4"/>
    <w:rsid w:val="006357D0"/>
    <w:rsid w:val="006358C8"/>
    <w:rsid w:val="0064133A"/>
    <w:rsid w:val="006416D1"/>
    <w:rsid w:val="00643CCC"/>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12C9"/>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22F7"/>
    <w:rsid w:val="009036E7"/>
    <w:rsid w:val="0090605F"/>
    <w:rsid w:val="0091053B"/>
    <w:rsid w:val="00912158"/>
    <w:rsid w:val="00912945"/>
    <w:rsid w:val="009144EE"/>
    <w:rsid w:val="00915D4C"/>
    <w:rsid w:val="009279B2"/>
    <w:rsid w:val="009279F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EC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BED"/>
    <w:rsid w:val="00B21CBB"/>
    <w:rsid w:val="00B2606D"/>
    <w:rsid w:val="00B263C0"/>
    <w:rsid w:val="00B316CA"/>
    <w:rsid w:val="00B31BFB"/>
    <w:rsid w:val="00B3270A"/>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8E6"/>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30D"/>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6D2"/>
    <w:rsid w:val="00D76068"/>
    <w:rsid w:val="00D76B01"/>
    <w:rsid w:val="00D804A2"/>
    <w:rsid w:val="00D846CE"/>
    <w:rsid w:val="00D84704"/>
    <w:rsid w:val="00D84BF9"/>
    <w:rsid w:val="00D921FD"/>
    <w:rsid w:val="00D93714"/>
    <w:rsid w:val="00D94034"/>
    <w:rsid w:val="00D95424"/>
    <w:rsid w:val="00D96717"/>
    <w:rsid w:val="00DA003D"/>
    <w:rsid w:val="00DA4084"/>
    <w:rsid w:val="00DA46D1"/>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3CF945"/>
  <w15:docId w15:val="{D1002D88-AE9A-4731-B0D0-6B6D6571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767045">
      <w:bodyDiv w:val="1"/>
      <w:marLeft w:val="0"/>
      <w:marRight w:val="0"/>
      <w:marTop w:val="0"/>
      <w:marBottom w:val="0"/>
      <w:divBdr>
        <w:top w:val="none" w:sz="0" w:space="0" w:color="auto"/>
        <w:left w:val="none" w:sz="0" w:space="0" w:color="auto"/>
        <w:bottom w:val="none" w:sz="0" w:space="0" w:color="auto"/>
        <w:right w:val="none" w:sz="0" w:space="0" w:color="auto"/>
      </w:divBdr>
    </w:div>
    <w:div w:id="8991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5C7EEF09814E1FA661ED21A516425C"/>
        <w:category>
          <w:name w:val="Allmänt"/>
          <w:gallery w:val="placeholder"/>
        </w:category>
        <w:types>
          <w:type w:val="bbPlcHdr"/>
        </w:types>
        <w:behaviors>
          <w:behavior w:val="content"/>
        </w:behaviors>
        <w:guid w:val="{8CEFBC01-FEC5-4A23-A0B5-EC09064E8FE9}"/>
      </w:docPartPr>
      <w:docPartBody>
        <w:p w:rsidR="00984C96" w:rsidRDefault="000A4B15" w:rsidP="000A4B15">
          <w:pPr>
            <w:pStyle w:val="3C5C7EEF09814E1FA661ED21A516425C"/>
          </w:pPr>
          <w:r>
            <w:rPr>
              <w:rStyle w:val="Platshllartext"/>
            </w:rPr>
            <w:t xml:space="preserve"> </w:t>
          </w:r>
        </w:p>
      </w:docPartBody>
    </w:docPart>
    <w:docPart>
      <w:docPartPr>
        <w:name w:val="C1B602C4ED9D45ABA637E5D21F017A73"/>
        <w:category>
          <w:name w:val="Allmänt"/>
          <w:gallery w:val="placeholder"/>
        </w:category>
        <w:types>
          <w:type w:val="bbPlcHdr"/>
        </w:types>
        <w:behaviors>
          <w:behavior w:val="content"/>
        </w:behaviors>
        <w:guid w:val="{9F8C94F4-387F-41D7-9E06-30D9F7F1C50C}"/>
      </w:docPartPr>
      <w:docPartBody>
        <w:p w:rsidR="00984C96" w:rsidRDefault="000A4B15" w:rsidP="000A4B15">
          <w:pPr>
            <w:pStyle w:val="C1B602C4ED9D45ABA637E5D21F017A731"/>
          </w:pPr>
          <w:r>
            <w:rPr>
              <w:rStyle w:val="Platshllartext"/>
            </w:rPr>
            <w:t xml:space="preserve"> </w:t>
          </w:r>
        </w:p>
      </w:docPartBody>
    </w:docPart>
    <w:docPart>
      <w:docPartPr>
        <w:name w:val="AD577CA492654A109B49458448559C4C"/>
        <w:category>
          <w:name w:val="Allmänt"/>
          <w:gallery w:val="placeholder"/>
        </w:category>
        <w:types>
          <w:type w:val="bbPlcHdr"/>
        </w:types>
        <w:behaviors>
          <w:behavior w:val="content"/>
        </w:behaviors>
        <w:guid w:val="{8F5789D7-A6EB-433F-B04C-45D0281421A4}"/>
      </w:docPartPr>
      <w:docPartBody>
        <w:p w:rsidR="00984C96" w:rsidRDefault="000A4B15" w:rsidP="000A4B15">
          <w:pPr>
            <w:pStyle w:val="AD577CA492654A109B49458448559C4C1"/>
          </w:pPr>
          <w:r>
            <w:rPr>
              <w:rStyle w:val="Platshllartext"/>
            </w:rPr>
            <w:t xml:space="preserve"> </w:t>
          </w:r>
        </w:p>
      </w:docPartBody>
    </w:docPart>
    <w:docPart>
      <w:docPartPr>
        <w:name w:val="5255E3B898204148AE31E7E8C056087F"/>
        <w:category>
          <w:name w:val="Allmänt"/>
          <w:gallery w:val="placeholder"/>
        </w:category>
        <w:types>
          <w:type w:val="bbPlcHdr"/>
        </w:types>
        <w:behaviors>
          <w:behavior w:val="content"/>
        </w:behaviors>
        <w:guid w:val="{F8A62D13-88F6-4E0C-B358-849684945F09}"/>
      </w:docPartPr>
      <w:docPartBody>
        <w:p w:rsidR="00984C96" w:rsidRDefault="000A4B15" w:rsidP="000A4B15">
          <w:pPr>
            <w:pStyle w:val="5255E3B898204148AE31E7E8C056087F"/>
          </w:pPr>
          <w:r>
            <w:rPr>
              <w:rStyle w:val="Platshllartext"/>
            </w:rPr>
            <w:t xml:space="preserve"> </w:t>
          </w:r>
        </w:p>
      </w:docPartBody>
    </w:docPart>
    <w:docPart>
      <w:docPartPr>
        <w:name w:val="9CDA34C31A014521825041DCA44BA5F5"/>
        <w:category>
          <w:name w:val="Allmänt"/>
          <w:gallery w:val="placeholder"/>
        </w:category>
        <w:types>
          <w:type w:val="bbPlcHdr"/>
        </w:types>
        <w:behaviors>
          <w:behavior w:val="content"/>
        </w:behaviors>
        <w:guid w:val="{B5269D7A-7204-49B4-944F-FDE44642DFE5}"/>
      </w:docPartPr>
      <w:docPartBody>
        <w:p w:rsidR="00984C96" w:rsidRDefault="000A4B15" w:rsidP="000A4B15">
          <w:pPr>
            <w:pStyle w:val="9CDA34C31A014521825041DCA44BA5F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E76F34A2CDA458B9DE7EC477F83E420"/>
        <w:category>
          <w:name w:val="Allmänt"/>
          <w:gallery w:val="placeholder"/>
        </w:category>
        <w:types>
          <w:type w:val="bbPlcHdr"/>
        </w:types>
        <w:behaviors>
          <w:behavior w:val="content"/>
        </w:behaviors>
        <w:guid w:val="{BCAD3316-D64D-4BE7-BD05-C5179E289AAE}"/>
      </w:docPartPr>
      <w:docPartBody>
        <w:p w:rsidR="00984C96" w:rsidRDefault="000A4B15" w:rsidP="000A4B15">
          <w:pPr>
            <w:pStyle w:val="7E76F34A2CDA458B9DE7EC477F83E420"/>
          </w:pPr>
          <w:r>
            <w:t xml:space="preserve"> </w:t>
          </w:r>
          <w:r>
            <w:rPr>
              <w:rStyle w:val="Platshllartext"/>
            </w:rPr>
            <w:t>Välj ett parti.</w:t>
          </w:r>
        </w:p>
      </w:docPartBody>
    </w:docPart>
    <w:docPart>
      <w:docPartPr>
        <w:name w:val="1DB0689BB4F04C6A857A04C742DBD3E3"/>
        <w:category>
          <w:name w:val="Allmänt"/>
          <w:gallery w:val="placeholder"/>
        </w:category>
        <w:types>
          <w:type w:val="bbPlcHdr"/>
        </w:types>
        <w:behaviors>
          <w:behavior w:val="content"/>
        </w:behaviors>
        <w:guid w:val="{BA5CAD96-36DA-4823-87E4-67D82EA5B4AD}"/>
      </w:docPartPr>
      <w:docPartBody>
        <w:p w:rsidR="00984C96" w:rsidRDefault="000A4B15" w:rsidP="000A4B15">
          <w:pPr>
            <w:pStyle w:val="1DB0689BB4F04C6A857A04C742DBD3E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92096BF97344954852FB83BF00A5F21"/>
        <w:category>
          <w:name w:val="Allmänt"/>
          <w:gallery w:val="placeholder"/>
        </w:category>
        <w:types>
          <w:type w:val="bbPlcHdr"/>
        </w:types>
        <w:behaviors>
          <w:behavior w:val="content"/>
        </w:behaviors>
        <w:guid w:val="{E1BC6E26-4EF1-4AD5-9A3B-8EF5FE13EEC8}"/>
      </w:docPartPr>
      <w:docPartBody>
        <w:p w:rsidR="00984C96" w:rsidRDefault="000A4B15" w:rsidP="000A4B15">
          <w:pPr>
            <w:pStyle w:val="592096BF97344954852FB83BF00A5F21"/>
          </w:pPr>
          <w:r>
            <w:rPr>
              <w:rStyle w:val="Platshllartext"/>
            </w:rPr>
            <w:t>Klicka här för att ange datum.</w:t>
          </w:r>
        </w:p>
      </w:docPartBody>
    </w:docPart>
    <w:docPart>
      <w:docPartPr>
        <w:name w:val="15932A4AADB9493BA1DF9E2940087DC4"/>
        <w:category>
          <w:name w:val="Allmänt"/>
          <w:gallery w:val="placeholder"/>
        </w:category>
        <w:types>
          <w:type w:val="bbPlcHdr"/>
        </w:types>
        <w:behaviors>
          <w:behavior w:val="content"/>
        </w:behaviors>
        <w:guid w:val="{E6172B0C-F9BD-4663-B09C-63B2C366C340}"/>
      </w:docPartPr>
      <w:docPartBody>
        <w:p w:rsidR="00984C96" w:rsidRDefault="000A4B15" w:rsidP="000A4B15">
          <w:pPr>
            <w:pStyle w:val="15932A4AADB9493BA1DF9E2940087DC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15"/>
    <w:rsid w:val="000A4B15"/>
    <w:rsid w:val="00984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5A31D9A1EF4EA18CD3BDD3D514E3C6">
    <w:name w:val="DB5A31D9A1EF4EA18CD3BDD3D514E3C6"/>
    <w:rsid w:val="000A4B15"/>
  </w:style>
  <w:style w:type="character" w:styleId="Platshllartext">
    <w:name w:val="Placeholder Text"/>
    <w:basedOn w:val="Standardstycketeckensnitt"/>
    <w:uiPriority w:val="99"/>
    <w:semiHidden/>
    <w:rsid w:val="000A4B15"/>
    <w:rPr>
      <w:noProof w:val="0"/>
      <w:color w:val="808080"/>
    </w:rPr>
  </w:style>
  <w:style w:type="paragraph" w:customStyle="1" w:styleId="86F5E4341BCB415BB9F75C13E1142438">
    <w:name w:val="86F5E4341BCB415BB9F75C13E1142438"/>
    <w:rsid w:val="000A4B15"/>
  </w:style>
  <w:style w:type="paragraph" w:customStyle="1" w:styleId="D31F15462D6B4B77AC94C41CF7D06981">
    <w:name w:val="D31F15462D6B4B77AC94C41CF7D06981"/>
    <w:rsid w:val="000A4B15"/>
  </w:style>
  <w:style w:type="paragraph" w:customStyle="1" w:styleId="5348E516A588478BB962F8E7E810BA6E">
    <w:name w:val="5348E516A588478BB962F8E7E810BA6E"/>
    <w:rsid w:val="000A4B15"/>
  </w:style>
  <w:style w:type="paragraph" w:customStyle="1" w:styleId="3C5C7EEF09814E1FA661ED21A516425C">
    <w:name w:val="3C5C7EEF09814E1FA661ED21A516425C"/>
    <w:rsid w:val="000A4B15"/>
  </w:style>
  <w:style w:type="paragraph" w:customStyle="1" w:styleId="C1B602C4ED9D45ABA637E5D21F017A73">
    <w:name w:val="C1B602C4ED9D45ABA637E5D21F017A73"/>
    <w:rsid w:val="000A4B15"/>
  </w:style>
  <w:style w:type="paragraph" w:customStyle="1" w:styleId="5AFA62660F984B75A6F564C1B145F21E">
    <w:name w:val="5AFA62660F984B75A6F564C1B145F21E"/>
    <w:rsid w:val="000A4B15"/>
  </w:style>
  <w:style w:type="paragraph" w:customStyle="1" w:styleId="E1B13CF0C51F43B293E03A80B1398F6D">
    <w:name w:val="E1B13CF0C51F43B293E03A80B1398F6D"/>
    <w:rsid w:val="000A4B15"/>
  </w:style>
  <w:style w:type="paragraph" w:customStyle="1" w:styleId="FC4D23F1062942869807540C809F203A">
    <w:name w:val="FC4D23F1062942869807540C809F203A"/>
    <w:rsid w:val="000A4B15"/>
  </w:style>
  <w:style w:type="paragraph" w:customStyle="1" w:styleId="AD577CA492654A109B49458448559C4C">
    <w:name w:val="AD577CA492654A109B49458448559C4C"/>
    <w:rsid w:val="000A4B15"/>
  </w:style>
  <w:style w:type="paragraph" w:customStyle="1" w:styleId="5255E3B898204148AE31E7E8C056087F">
    <w:name w:val="5255E3B898204148AE31E7E8C056087F"/>
    <w:rsid w:val="000A4B15"/>
  </w:style>
  <w:style w:type="paragraph" w:customStyle="1" w:styleId="C1B602C4ED9D45ABA637E5D21F017A731">
    <w:name w:val="C1B602C4ED9D45ABA637E5D21F017A731"/>
    <w:rsid w:val="000A4B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577CA492654A109B49458448559C4C1">
    <w:name w:val="AD577CA492654A109B49458448559C4C1"/>
    <w:rsid w:val="000A4B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DA34C31A014521825041DCA44BA5F5">
    <w:name w:val="9CDA34C31A014521825041DCA44BA5F5"/>
    <w:rsid w:val="000A4B15"/>
  </w:style>
  <w:style w:type="paragraph" w:customStyle="1" w:styleId="7E76F34A2CDA458B9DE7EC477F83E420">
    <w:name w:val="7E76F34A2CDA458B9DE7EC477F83E420"/>
    <w:rsid w:val="000A4B15"/>
  </w:style>
  <w:style w:type="paragraph" w:customStyle="1" w:styleId="4D43D865D24145C6970ADA1098FD79F8">
    <w:name w:val="4D43D865D24145C6970ADA1098FD79F8"/>
    <w:rsid w:val="000A4B15"/>
  </w:style>
  <w:style w:type="paragraph" w:customStyle="1" w:styleId="1E451571F8694073AD5720C5C4FBD34B">
    <w:name w:val="1E451571F8694073AD5720C5C4FBD34B"/>
    <w:rsid w:val="000A4B15"/>
  </w:style>
  <w:style w:type="paragraph" w:customStyle="1" w:styleId="1DB0689BB4F04C6A857A04C742DBD3E3">
    <w:name w:val="1DB0689BB4F04C6A857A04C742DBD3E3"/>
    <w:rsid w:val="000A4B15"/>
  </w:style>
  <w:style w:type="paragraph" w:customStyle="1" w:styleId="592096BF97344954852FB83BF00A5F21">
    <w:name w:val="592096BF97344954852FB83BF00A5F21"/>
    <w:rsid w:val="000A4B15"/>
  </w:style>
  <w:style w:type="paragraph" w:customStyle="1" w:styleId="15932A4AADB9493BA1DF9E2940087DC4">
    <w:name w:val="15932A4AADB9493BA1DF9E2940087DC4"/>
    <w:rsid w:val="000A4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3d7a7202-d8a6-4c22-bfca-e9ce5b310f21</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2020-12-16T00:00:00</HeaderDate>
    <Office/>
    <Dnr>I2020/03162</Dnr>
    <ParagrafNr/>
    <DocumentTitle/>
    <VisitingAddress/>
    <Extra1/>
    <Extra2/>
    <Extra3>Lotta Olsson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3CF0C-78CE-49D5-A5C1-97C0B402C175}"/>
</file>

<file path=customXml/itemProps2.xml><?xml version="1.0" encoding="utf-8"?>
<ds:datastoreItem xmlns:ds="http://schemas.openxmlformats.org/officeDocument/2006/customXml" ds:itemID="{9335E88D-BFF4-4D37-9DE5-A6891CCA4A6A}"/>
</file>

<file path=customXml/itemProps3.xml><?xml version="1.0" encoding="utf-8"?>
<ds:datastoreItem xmlns:ds="http://schemas.openxmlformats.org/officeDocument/2006/customXml" ds:itemID="{634F4A41-0A17-482D-9941-412B8A67C105}"/>
</file>

<file path=customXml/itemProps4.xml><?xml version="1.0" encoding="utf-8"?>
<ds:datastoreItem xmlns:ds="http://schemas.openxmlformats.org/officeDocument/2006/customXml" ds:itemID="{CF6C4683-AAFE-4FE1-BAA4-DAF95A1C2131}">
  <ds:schemaRefs>
    <ds:schemaRef ds:uri="http://schemas.microsoft.com/office/2006/metadata/customXsn"/>
  </ds:schemaRefs>
</ds:datastoreItem>
</file>

<file path=customXml/itemProps5.xml><?xml version="1.0" encoding="utf-8"?>
<ds:datastoreItem xmlns:ds="http://schemas.openxmlformats.org/officeDocument/2006/customXml" ds:itemID="{9285516A-5D8B-4295-A0DE-4E030DAE4A7E}">
  <ds:schemaRefs>
    <ds:schemaRef ds:uri="http://schemas.microsoft.com/sharepoint/events"/>
  </ds:schemaRefs>
</ds:datastoreItem>
</file>

<file path=customXml/itemProps6.xml><?xml version="1.0" encoding="utf-8"?>
<ds:datastoreItem xmlns:ds="http://schemas.openxmlformats.org/officeDocument/2006/customXml" ds:itemID="{9335E88D-BFF4-4D37-9DE5-A6891CCA4A6A}">
  <ds:schemaRefs>
    <ds:schemaRef ds:uri="http://schemas.microsoft.com/sharepoint/v3/contenttype/forms"/>
  </ds:schemaRefs>
</ds:datastoreItem>
</file>

<file path=customXml/itemProps7.xml><?xml version="1.0" encoding="utf-8"?>
<ds:datastoreItem xmlns:ds="http://schemas.openxmlformats.org/officeDocument/2006/customXml" ds:itemID="{4C932346-9F96-4FA4-AC71-D89975F1BF32}"/>
</file>

<file path=customXml/itemProps8.xml><?xml version="1.0" encoding="utf-8"?>
<ds:datastoreItem xmlns:ds="http://schemas.openxmlformats.org/officeDocument/2006/customXml" ds:itemID="{5C30AB67-421C-4F1F-A38F-7D4A9985712E}"/>
</file>

<file path=docProps/app.xml><?xml version="1.0" encoding="utf-8"?>
<Properties xmlns="http://schemas.openxmlformats.org/officeDocument/2006/extended-properties" xmlns:vt="http://schemas.openxmlformats.org/officeDocument/2006/docPropsVTypes">
  <Template>RK Basmall</Template>
  <TotalTime>0</TotalTime>
  <Pages>2</Pages>
  <Words>381</Words>
  <Characters>2025</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21 849 av Lotta Olsson (M) Ägande av svensk kraftproduktion.docx</dc:title>
  <dc:subject/>
  <dc:creator>Willy Hallgren</dc:creator>
  <cp:keywords/>
  <dc:description/>
  <cp:lastModifiedBy>Christina Rasmussen</cp:lastModifiedBy>
  <cp:revision>2</cp:revision>
  <dcterms:created xsi:type="dcterms:W3CDTF">2020-12-15T14:51:00Z</dcterms:created>
  <dcterms:modified xsi:type="dcterms:W3CDTF">2020-12-15T14:51:00Z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92ccce68-aacd-4b69-87c1-8e126ff31593</vt:lpwstr>
  </property>
</Properties>
</file>