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DA2A9" w14:textId="054BA46D" w:rsidR="00253376" w:rsidRDefault="00253376" w:rsidP="00DA0661">
      <w:pPr>
        <w:pStyle w:val="Rubrik"/>
      </w:pPr>
      <w:bookmarkStart w:id="0" w:name="Start"/>
      <w:bookmarkEnd w:id="0"/>
      <w:r>
        <w:t xml:space="preserve">Svar på fråga 2019/20:861 av </w:t>
      </w:r>
      <w:r w:rsidR="00137B32">
        <w:t>Magnus Jacobsson</w:t>
      </w:r>
      <w:r>
        <w:t xml:space="preserve"> (</w:t>
      </w:r>
      <w:r w:rsidR="00137B32">
        <w:t>KD</w:t>
      </w:r>
      <w:r>
        <w:t>)</w:t>
      </w:r>
      <w:r>
        <w:br/>
      </w:r>
      <w:r w:rsidR="00137B32">
        <w:t>Underhåll av vägar</w:t>
      </w:r>
    </w:p>
    <w:p w14:paraId="2033F058" w14:textId="1108041C" w:rsidR="00C80AC2" w:rsidRDefault="0060029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08D6D8B82A04EB9938B81210AC3BC3F"/>
          </w:placeholder>
          <w:dataBinding w:prefixMappings="xmlns:ns0='http://lp/documentinfo/RK' " w:xpath="/ns0:DocumentInfo[1]/ns0:BaseInfo[1]/ns0:Extra3[1]" w:storeItemID="{2DE837EF-6D68-4F87-BAE2-ADA9748477C3}"/>
          <w:text/>
        </w:sdtPr>
        <w:sdtEndPr/>
        <w:sdtContent>
          <w:r w:rsidR="00C80AC2">
            <w:t>Magnus Jacobsson</w:t>
          </w:r>
        </w:sdtContent>
      </w:sdt>
      <w:r w:rsidR="00C80AC2">
        <w:t xml:space="preserve"> har frågat mig</w:t>
      </w:r>
      <w:r w:rsidR="00130658">
        <w:t xml:space="preserve"> om vägstandarden</w:t>
      </w:r>
      <w:r w:rsidR="00C80AC2">
        <w:t xml:space="preserve"> i mindre tätbefolkade delar av Sverige.</w:t>
      </w:r>
    </w:p>
    <w:p w14:paraId="3953537F" w14:textId="2057D47D" w:rsidR="00962DCD" w:rsidRDefault="004D3DD3" w:rsidP="00962DCD">
      <w:pPr>
        <w:pStyle w:val="Brdtext"/>
      </w:pPr>
      <w:r w:rsidRPr="004D3DD3">
        <w:t>En god tillgänglighet i hela Sverige är nödvändig för att det ska vara möjligt att bo, leva och verka i alla delar av landet samt för att få ett Sverige som håller ihop.</w:t>
      </w:r>
      <w:r w:rsidR="00962DCD" w:rsidRPr="00962DCD">
        <w:t xml:space="preserve"> </w:t>
      </w:r>
      <w:r w:rsidR="00962DCD">
        <w:t>Regeringen beslutade 2018 om en nationell trafikslagsövergripande plan för transportinfrastrukturen för perioden 2018–2029</w:t>
      </w:r>
      <w:r w:rsidR="00C267D7">
        <w:t xml:space="preserve"> och</w:t>
      </w:r>
      <w:r w:rsidR="00962DCD">
        <w:t xml:space="preserve"> genomförde då en rekordstor satsning på vägunderhåll, totalt satsas 164 miljarder kronor.</w:t>
      </w:r>
    </w:p>
    <w:p w14:paraId="55B8BA50" w14:textId="28C7A71D" w:rsidR="00AF1604" w:rsidRDefault="00962DCD" w:rsidP="00962DCD">
      <w:pPr>
        <w:pStyle w:val="Brdtext"/>
      </w:pPr>
      <w:r>
        <w:t>Regeringen har</w:t>
      </w:r>
      <w:r w:rsidR="00D84D86">
        <w:t xml:space="preserve"> under perioden 2016–2022</w:t>
      </w:r>
      <w:r>
        <w:t xml:space="preserve"> även riktade satsningar på</w:t>
      </w:r>
      <w:r w:rsidR="002E33E9">
        <w:t xml:space="preserve"> bland annat</w:t>
      </w:r>
      <w:r>
        <w:t xml:space="preserve"> underhåll av vägar i landsbygd omfattande</w:t>
      </w:r>
      <w:r w:rsidR="00CB3428">
        <w:t xml:space="preserve"> totalt</w:t>
      </w:r>
      <w:r>
        <w:t xml:space="preserve"> 700 miljoner kronor</w:t>
      </w:r>
      <w:r w:rsidR="00E845C6">
        <w:t xml:space="preserve"> samt</w:t>
      </w:r>
      <w:r w:rsidR="00AF1604">
        <w:t xml:space="preserve"> </w:t>
      </w:r>
      <w:r>
        <w:t>utökat bidrag för drift av enskild väg med</w:t>
      </w:r>
      <w:r w:rsidR="00E845C6">
        <w:t xml:space="preserve"> totalt 420 </w:t>
      </w:r>
      <w:r>
        <w:t>miljoner kronor.</w:t>
      </w:r>
      <w:r w:rsidR="00E845C6">
        <w:t xml:space="preserve"> </w:t>
      </w:r>
      <w:r w:rsidR="00ED2FAA">
        <w:t xml:space="preserve">För att ytterligare främja en god tillgänglighet i hela </w:t>
      </w:r>
      <w:r w:rsidR="009238D7">
        <w:t>landet</w:t>
      </w:r>
      <w:r w:rsidR="00ED2FAA">
        <w:t xml:space="preserve"> så har regeringen </w:t>
      </w:r>
      <w:r w:rsidR="00687965">
        <w:t>också</w:t>
      </w:r>
      <w:r w:rsidR="00ED2FAA">
        <w:t xml:space="preserve"> satsat på främjande av kollektivtrafik i landsbygd</w:t>
      </w:r>
      <w:r w:rsidR="0016387F">
        <w:t xml:space="preserve"> </w:t>
      </w:r>
      <w:r w:rsidR="00E845C6">
        <w:t>med</w:t>
      </w:r>
      <w:r w:rsidR="00ED2FAA">
        <w:t xml:space="preserve"> totalt </w:t>
      </w:r>
      <w:r w:rsidR="008436A3">
        <w:t>1</w:t>
      </w:r>
      <w:r w:rsidR="00016836">
        <w:t xml:space="preserve"> </w:t>
      </w:r>
      <w:r w:rsidR="008436A3">
        <w:t>015 miljoner kronor.</w:t>
      </w:r>
    </w:p>
    <w:p w14:paraId="50C65739" w14:textId="77777777" w:rsidR="002E0EBD" w:rsidRDefault="00962DCD" w:rsidP="00962DCD">
      <w:pPr>
        <w:pStyle w:val="Brdtext"/>
      </w:pPr>
      <w:r>
        <w:t>Efter många år av underinvesteringar</w:t>
      </w:r>
      <w:r w:rsidR="009238D7">
        <w:t xml:space="preserve"> kan jag konstatera att regeringen</w:t>
      </w:r>
      <w:r>
        <w:t xml:space="preserve"> </w:t>
      </w:r>
      <w:r w:rsidR="009238D7">
        <w:t xml:space="preserve">nu </w:t>
      </w:r>
      <w:r>
        <w:t>genomför satsningar som skapar förutsättningar för en hög nivå på tillgänglighet och säkerhet på hela det statliga vägnätet.</w:t>
      </w:r>
      <w:r w:rsidR="00FB4F23">
        <w:t xml:space="preserve"> </w:t>
      </w:r>
      <w:r w:rsidR="002E0EBD">
        <w:t xml:space="preserve">Svenskt </w:t>
      </w:r>
      <w:r w:rsidR="009238D7" w:rsidRPr="009238D7">
        <w:t>trafiksäkerhetsarbete är framgångsrikt</w:t>
      </w:r>
      <w:r w:rsidR="000372D1">
        <w:t>.</w:t>
      </w:r>
      <w:r w:rsidR="009238D7" w:rsidRPr="009238D7">
        <w:t xml:space="preserve"> </w:t>
      </w:r>
      <w:r w:rsidR="000372D1">
        <w:t>D</w:t>
      </w:r>
      <w:r w:rsidR="009238D7" w:rsidRPr="009238D7">
        <w:t>ödstalen i vägtrafiken har halverats sedan millennieskiftet. Regeringens arbete med trafiksäkerhet utgår från nollvisionen, där ansvaret delas mellan dem som utformar och dem som använder transportsystemet.</w:t>
      </w:r>
      <w:r w:rsidR="00CB3428">
        <w:t xml:space="preserve"> </w:t>
      </w:r>
    </w:p>
    <w:p w14:paraId="54B016E9" w14:textId="78AB746D" w:rsidR="009238D7" w:rsidRDefault="009238D7" w:rsidP="00962DCD">
      <w:pPr>
        <w:pStyle w:val="Brdtext"/>
      </w:pPr>
      <w:r w:rsidRPr="009238D7">
        <w:t>Med nollvisionen som utgångspunkt så byggs och underhålls vägnätet så att en så hög trafiksäkerhet som möjligt kan uppnås.</w:t>
      </w:r>
      <w:r w:rsidR="00FB4F23">
        <w:t xml:space="preserve"> Regeringen har fortsatt hög prioritet i detta arbete.</w:t>
      </w:r>
    </w:p>
    <w:p w14:paraId="03982D4C" w14:textId="422CD982" w:rsidR="00C80AC2" w:rsidRDefault="00C80AC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213F4FED99247DD8D8A4FECFE4DC65C"/>
          </w:placeholder>
          <w:dataBinding w:prefixMappings="xmlns:ns0='http://lp/documentinfo/RK' " w:xpath="/ns0:DocumentInfo[1]/ns0:BaseInfo[1]/ns0:HeaderDate[1]" w:storeItemID="{2DE837EF-6D68-4F87-BAE2-ADA9748477C3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februari 2020</w:t>
          </w:r>
        </w:sdtContent>
      </w:sdt>
    </w:p>
    <w:p w14:paraId="000E8179" w14:textId="77777777" w:rsidR="00C80AC2" w:rsidRDefault="00C80AC2" w:rsidP="004E7A8F">
      <w:pPr>
        <w:pStyle w:val="Brdtextutanavstnd"/>
      </w:pPr>
    </w:p>
    <w:p w14:paraId="4789AFA9" w14:textId="77777777" w:rsidR="00C80AC2" w:rsidRDefault="00C80AC2" w:rsidP="004E7A8F">
      <w:pPr>
        <w:pStyle w:val="Brdtextutanavstnd"/>
      </w:pPr>
    </w:p>
    <w:p w14:paraId="0824C2C9" w14:textId="77777777" w:rsidR="00C80AC2" w:rsidRDefault="00C80AC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5D654721A644BD09ED3BB9BDDBCF667"/>
        </w:placeholder>
        <w:dataBinding w:prefixMappings="xmlns:ns0='http://lp/documentinfo/RK' " w:xpath="/ns0:DocumentInfo[1]/ns0:BaseInfo[1]/ns0:TopSender[1]" w:storeItemID="{2DE837EF-6D68-4F87-BAE2-ADA9748477C3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055158B6" w14:textId="0A32C7CC" w:rsidR="00C80AC2" w:rsidRDefault="00C80AC2" w:rsidP="00422A41">
          <w:pPr>
            <w:pStyle w:val="Brdtext"/>
          </w:pPr>
          <w:r>
            <w:t>Tomas Eneroth</w:t>
          </w:r>
        </w:p>
      </w:sdtContent>
    </w:sdt>
    <w:p w14:paraId="0C961240" w14:textId="606CC558" w:rsidR="00253376" w:rsidRPr="00DB48AB" w:rsidRDefault="00253376" w:rsidP="00DB48AB">
      <w:pPr>
        <w:pStyle w:val="Brdtext"/>
      </w:pPr>
    </w:p>
    <w:sectPr w:rsidR="0025337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6D0C7" w14:textId="77777777" w:rsidR="00600290" w:rsidRDefault="00600290" w:rsidP="00A87A54">
      <w:pPr>
        <w:spacing w:after="0" w:line="240" w:lineRule="auto"/>
      </w:pPr>
      <w:r>
        <w:separator/>
      </w:r>
    </w:p>
  </w:endnote>
  <w:endnote w:type="continuationSeparator" w:id="0">
    <w:p w14:paraId="07C0C781" w14:textId="77777777" w:rsidR="00600290" w:rsidRDefault="006002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8AD56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1C08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0580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2A83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237F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0B05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9C73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A7A1A8" w14:textId="77777777" w:rsidTr="00C26068">
      <w:trPr>
        <w:trHeight w:val="227"/>
      </w:trPr>
      <w:tc>
        <w:tcPr>
          <w:tcW w:w="4074" w:type="dxa"/>
        </w:tcPr>
        <w:p w14:paraId="78E5A2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A8393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F1B07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1C60E" w14:textId="77777777" w:rsidR="00600290" w:rsidRDefault="00600290" w:rsidP="00A87A54">
      <w:pPr>
        <w:spacing w:after="0" w:line="240" w:lineRule="auto"/>
      </w:pPr>
      <w:r>
        <w:separator/>
      </w:r>
    </w:p>
  </w:footnote>
  <w:footnote w:type="continuationSeparator" w:id="0">
    <w:p w14:paraId="697E8A43" w14:textId="77777777" w:rsidR="00600290" w:rsidRDefault="006002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3376" w14:paraId="6A7E278F" w14:textId="77777777" w:rsidTr="00C93EBA">
      <w:trPr>
        <w:trHeight w:val="227"/>
      </w:trPr>
      <w:tc>
        <w:tcPr>
          <w:tcW w:w="5534" w:type="dxa"/>
        </w:tcPr>
        <w:p w14:paraId="722096AA" w14:textId="77777777" w:rsidR="00253376" w:rsidRPr="007D73AB" w:rsidRDefault="00253376">
          <w:pPr>
            <w:pStyle w:val="Sidhuvud"/>
          </w:pPr>
        </w:p>
      </w:tc>
      <w:tc>
        <w:tcPr>
          <w:tcW w:w="3170" w:type="dxa"/>
          <w:vAlign w:val="bottom"/>
        </w:tcPr>
        <w:p w14:paraId="6740F8C8" w14:textId="77777777" w:rsidR="00253376" w:rsidRPr="007D73AB" w:rsidRDefault="00253376" w:rsidP="00340DE0">
          <w:pPr>
            <w:pStyle w:val="Sidhuvud"/>
          </w:pPr>
        </w:p>
      </w:tc>
      <w:tc>
        <w:tcPr>
          <w:tcW w:w="1134" w:type="dxa"/>
        </w:tcPr>
        <w:p w14:paraId="429508C4" w14:textId="77777777" w:rsidR="00253376" w:rsidRDefault="00253376" w:rsidP="005A703A">
          <w:pPr>
            <w:pStyle w:val="Sidhuvud"/>
          </w:pPr>
        </w:p>
      </w:tc>
    </w:tr>
    <w:tr w:rsidR="00253376" w14:paraId="490DFD6A" w14:textId="77777777" w:rsidTr="00C93EBA">
      <w:trPr>
        <w:trHeight w:val="1928"/>
      </w:trPr>
      <w:tc>
        <w:tcPr>
          <w:tcW w:w="5534" w:type="dxa"/>
        </w:tcPr>
        <w:p w14:paraId="04C0896C" w14:textId="77777777" w:rsidR="00253376" w:rsidRPr="00340DE0" w:rsidRDefault="002533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799EFD" wp14:editId="23D50B0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6499FF" w14:textId="77777777" w:rsidR="00253376" w:rsidRPr="00710A6C" w:rsidRDefault="00253376" w:rsidP="00EE3C0F">
          <w:pPr>
            <w:pStyle w:val="Sidhuvud"/>
            <w:rPr>
              <w:b/>
            </w:rPr>
          </w:pPr>
        </w:p>
        <w:p w14:paraId="5374BA74" w14:textId="77777777" w:rsidR="00253376" w:rsidRDefault="00253376" w:rsidP="00EE3C0F">
          <w:pPr>
            <w:pStyle w:val="Sidhuvud"/>
          </w:pPr>
        </w:p>
        <w:p w14:paraId="4021E6C8" w14:textId="77777777" w:rsidR="00253376" w:rsidRDefault="00253376" w:rsidP="00EE3C0F">
          <w:pPr>
            <w:pStyle w:val="Sidhuvud"/>
          </w:pPr>
        </w:p>
        <w:p w14:paraId="6F9F5D0C" w14:textId="77777777" w:rsidR="00253376" w:rsidRDefault="0025337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C3042C99064325A51E1BF9EADBC9BE"/>
            </w:placeholder>
            <w:dataBinding w:prefixMappings="xmlns:ns0='http://lp/documentinfo/RK' " w:xpath="/ns0:DocumentInfo[1]/ns0:BaseInfo[1]/ns0:Dnr[1]" w:storeItemID="{2DE837EF-6D68-4F87-BAE2-ADA9748477C3}"/>
            <w:text/>
          </w:sdtPr>
          <w:sdtEndPr/>
          <w:sdtContent>
            <w:p w14:paraId="4FC17FC2" w14:textId="77777777" w:rsidR="00253376" w:rsidRDefault="00253376" w:rsidP="00EE3C0F">
              <w:pPr>
                <w:pStyle w:val="Sidhuvud"/>
              </w:pPr>
              <w:r>
                <w:t>I2020/00284/TP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EFC6F9A9304A0084EE27B252FFC477"/>
            </w:placeholder>
            <w:showingPlcHdr/>
            <w:dataBinding w:prefixMappings="xmlns:ns0='http://lp/documentinfo/RK' " w:xpath="/ns0:DocumentInfo[1]/ns0:BaseInfo[1]/ns0:DocNumber[1]" w:storeItemID="{2DE837EF-6D68-4F87-BAE2-ADA9748477C3}"/>
            <w:text/>
          </w:sdtPr>
          <w:sdtEndPr/>
          <w:sdtContent>
            <w:p w14:paraId="4D4F0C9E" w14:textId="77777777" w:rsidR="00253376" w:rsidRDefault="002533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A3ECC0" w14:textId="77777777" w:rsidR="00253376" w:rsidRDefault="00253376" w:rsidP="00EE3C0F">
          <w:pPr>
            <w:pStyle w:val="Sidhuvud"/>
          </w:pPr>
        </w:p>
      </w:tc>
      <w:tc>
        <w:tcPr>
          <w:tcW w:w="1134" w:type="dxa"/>
        </w:tcPr>
        <w:p w14:paraId="67BE7C68" w14:textId="77777777" w:rsidR="00253376" w:rsidRDefault="00253376" w:rsidP="0094502D">
          <w:pPr>
            <w:pStyle w:val="Sidhuvud"/>
          </w:pPr>
        </w:p>
        <w:p w14:paraId="11B788F6" w14:textId="77777777" w:rsidR="00253376" w:rsidRPr="0094502D" w:rsidRDefault="00253376" w:rsidP="00EC71A6">
          <w:pPr>
            <w:pStyle w:val="Sidhuvud"/>
          </w:pPr>
        </w:p>
      </w:tc>
    </w:tr>
    <w:tr w:rsidR="00253376" w14:paraId="3F2EB08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77D05B24BA46DDACDE6784D660C16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040887" w14:textId="77777777" w:rsidR="00137B32" w:rsidRPr="00137B32" w:rsidRDefault="00137B32" w:rsidP="00340DE0">
              <w:pPr>
                <w:pStyle w:val="Sidhuvud"/>
                <w:rPr>
                  <w:b/>
                </w:rPr>
              </w:pPr>
              <w:r w:rsidRPr="00137B32">
                <w:rPr>
                  <w:b/>
                </w:rPr>
                <w:t>Infrastrukturdepartementet</w:t>
              </w:r>
            </w:p>
            <w:p w14:paraId="2EAEC0AB" w14:textId="77777777" w:rsidR="00137B32" w:rsidRDefault="00137B32" w:rsidP="00340DE0">
              <w:pPr>
                <w:pStyle w:val="Sidhuvud"/>
              </w:pPr>
              <w:r w:rsidRPr="00137B32">
                <w:t>Infrastrukturministern</w:t>
              </w:r>
            </w:p>
            <w:p w14:paraId="19DCBB1E" w14:textId="77777777" w:rsidR="00137B32" w:rsidRDefault="00137B32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137B32" w14:paraId="0A9A3C72" w14:textId="77777777" w:rsidTr="00804156">
                <w:trPr>
                  <w:trHeight w:val="199"/>
                </w:trPr>
                <w:tc>
                  <w:tcPr>
                    <w:tcW w:w="4504" w:type="dxa"/>
                  </w:tcPr>
                  <w:p w14:paraId="676AE32E" w14:textId="34559769" w:rsidR="00137B32" w:rsidRDefault="00137B32" w:rsidP="00137B32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137B32" w14:paraId="58F2BF85" w14:textId="77777777" w:rsidTr="00804156">
                <w:trPr>
                  <w:trHeight w:val="199"/>
                </w:trPr>
                <w:tc>
                  <w:tcPr>
                    <w:tcW w:w="4504" w:type="dxa"/>
                  </w:tcPr>
                  <w:p w14:paraId="5A0DA7FF" w14:textId="766D6956" w:rsidR="00AC4D8D" w:rsidRDefault="00AC4D8D" w:rsidP="00137B32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38BFA041" w14:textId="01223F22" w:rsidR="00253376" w:rsidRPr="00340DE0" w:rsidRDefault="0025337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A0E0D26F90405C9E6D345EF220DF32"/>
          </w:placeholder>
          <w:dataBinding w:prefixMappings="xmlns:ns0='http://lp/documentinfo/RK' " w:xpath="/ns0:DocumentInfo[1]/ns0:BaseInfo[1]/ns0:Recipient[1]" w:storeItemID="{2DE837EF-6D68-4F87-BAE2-ADA9748477C3}"/>
          <w:text w:multiLine="1"/>
        </w:sdtPr>
        <w:sdtEndPr/>
        <w:sdtContent>
          <w:tc>
            <w:tcPr>
              <w:tcW w:w="3170" w:type="dxa"/>
            </w:tcPr>
            <w:p w14:paraId="2A73A1CD" w14:textId="77777777" w:rsidR="00253376" w:rsidRDefault="002533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12F430" w14:textId="77777777" w:rsidR="00253376" w:rsidRDefault="00253376" w:rsidP="003E6020">
          <w:pPr>
            <w:pStyle w:val="Sidhuvud"/>
          </w:pPr>
        </w:p>
      </w:tc>
    </w:tr>
  </w:tbl>
  <w:p w14:paraId="7D37E6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7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836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2D1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658"/>
    <w:rsid w:val="00130EC3"/>
    <w:rsid w:val="001318F5"/>
    <w:rsid w:val="001331B1"/>
    <w:rsid w:val="00134837"/>
    <w:rsid w:val="00135111"/>
    <w:rsid w:val="00137B32"/>
    <w:rsid w:val="001428E2"/>
    <w:rsid w:val="001471BF"/>
    <w:rsid w:val="0016294F"/>
    <w:rsid w:val="0016387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337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EBD"/>
    <w:rsid w:val="002E150B"/>
    <w:rsid w:val="002E2C89"/>
    <w:rsid w:val="002E33E9"/>
    <w:rsid w:val="002E3609"/>
    <w:rsid w:val="002E4D3F"/>
    <w:rsid w:val="002E5668"/>
    <w:rsid w:val="002E61A5"/>
    <w:rsid w:val="002E6B29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48FD"/>
    <w:rsid w:val="0034750A"/>
    <w:rsid w:val="00347C69"/>
    <w:rsid w:val="00347E11"/>
    <w:rsid w:val="003503DD"/>
    <w:rsid w:val="00350696"/>
    <w:rsid w:val="00350C92"/>
    <w:rsid w:val="003542C5"/>
    <w:rsid w:val="0035783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1FA9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DD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1F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313"/>
    <w:rsid w:val="005C6F80"/>
    <w:rsid w:val="005D07C2"/>
    <w:rsid w:val="005E2F29"/>
    <w:rsid w:val="005E400D"/>
    <w:rsid w:val="005E4E79"/>
    <w:rsid w:val="005E5CE7"/>
    <w:rsid w:val="005E790C"/>
    <w:rsid w:val="005F08C5"/>
    <w:rsid w:val="00600290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96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F70"/>
    <w:rsid w:val="007A629C"/>
    <w:rsid w:val="007A6348"/>
    <w:rsid w:val="007B023C"/>
    <w:rsid w:val="007B03CC"/>
    <w:rsid w:val="007B2F08"/>
    <w:rsid w:val="007B689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6A3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DAB"/>
    <w:rsid w:val="0091053B"/>
    <w:rsid w:val="00912158"/>
    <w:rsid w:val="00912945"/>
    <w:rsid w:val="009144EE"/>
    <w:rsid w:val="00915D4C"/>
    <w:rsid w:val="009238D7"/>
    <w:rsid w:val="009240D5"/>
    <w:rsid w:val="009279B2"/>
    <w:rsid w:val="00935814"/>
    <w:rsid w:val="0094502D"/>
    <w:rsid w:val="00946561"/>
    <w:rsid w:val="00946B39"/>
    <w:rsid w:val="00947013"/>
    <w:rsid w:val="0095062C"/>
    <w:rsid w:val="00962DCD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74"/>
    <w:rsid w:val="00A870B0"/>
    <w:rsid w:val="00A8728A"/>
    <w:rsid w:val="00A87A54"/>
    <w:rsid w:val="00A966DC"/>
    <w:rsid w:val="00AA105C"/>
    <w:rsid w:val="00AA1809"/>
    <w:rsid w:val="00AA1FFE"/>
    <w:rsid w:val="00AA3F2E"/>
    <w:rsid w:val="00AA72F4"/>
    <w:rsid w:val="00AB10E7"/>
    <w:rsid w:val="00AB1D16"/>
    <w:rsid w:val="00AB4D25"/>
    <w:rsid w:val="00AB5033"/>
    <w:rsid w:val="00AB5298"/>
    <w:rsid w:val="00AB5519"/>
    <w:rsid w:val="00AB6313"/>
    <w:rsid w:val="00AB71DD"/>
    <w:rsid w:val="00AC15C5"/>
    <w:rsid w:val="00AC3B64"/>
    <w:rsid w:val="00AC4D8D"/>
    <w:rsid w:val="00AD0E75"/>
    <w:rsid w:val="00AD2DDA"/>
    <w:rsid w:val="00AE77EB"/>
    <w:rsid w:val="00AE7BD8"/>
    <w:rsid w:val="00AE7D02"/>
    <w:rsid w:val="00AF0BB7"/>
    <w:rsid w:val="00AF0BDE"/>
    <w:rsid w:val="00AF0EDE"/>
    <w:rsid w:val="00AF160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7776"/>
    <w:rsid w:val="00C01585"/>
    <w:rsid w:val="00C05593"/>
    <w:rsid w:val="00C0764A"/>
    <w:rsid w:val="00C1410E"/>
    <w:rsid w:val="00C141C6"/>
    <w:rsid w:val="00C15663"/>
    <w:rsid w:val="00C16388"/>
    <w:rsid w:val="00C16508"/>
    <w:rsid w:val="00C16F5A"/>
    <w:rsid w:val="00C2071A"/>
    <w:rsid w:val="00C20ACB"/>
    <w:rsid w:val="00C23703"/>
    <w:rsid w:val="00C26068"/>
    <w:rsid w:val="00C267D7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C2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428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D8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663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5C6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FAA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583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5DDE"/>
    <w:rsid w:val="00FA6255"/>
    <w:rsid w:val="00FA7644"/>
    <w:rsid w:val="00FB0647"/>
    <w:rsid w:val="00FB1FA3"/>
    <w:rsid w:val="00FB43A8"/>
    <w:rsid w:val="00FB4D12"/>
    <w:rsid w:val="00FB4F23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E5F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4F172"/>
  <w15:docId w15:val="{77EC6178-F1E3-4B35-8961-2AE53483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37B3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2E0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C3042C99064325A51E1BF9EADBC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F2ED0-57E3-4C71-B480-AB1ADF256F45}"/>
      </w:docPartPr>
      <w:docPartBody>
        <w:p w:rsidR="00594BA1" w:rsidRDefault="007B1300" w:rsidP="007B1300">
          <w:pPr>
            <w:pStyle w:val="26C3042C99064325A51E1BF9EADBC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EFC6F9A9304A0084EE27B252FFC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CB9C0-4ED6-4C14-A456-D0D8DD1B4DFF}"/>
      </w:docPartPr>
      <w:docPartBody>
        <w:p w:rsidR="00594BA1" w:rsidRDefault="007B1300" w:rsidP="007B1300">
          <w:pPr>
            <w:pStyle w:val="93EFC6F9A9304A0084EE27B252FFC4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77D05B24BA46DDACDE6784D660C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91D7D-057C-483B-8479-44A4242FCD64}"/>
      </w:docPartPr>
      <w:docPartBody>
        <w:p w:rsidR="00594BA1" w:rsidRDefault="007B1300" w:rsidP="007B1300">
          <w:pPr>
            <w:pStyle w:val="0C77D05B24BA46DDACDE6784D660C1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A0E0D26F90405C9E6D345EF220D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4819C-5EAF-490E-955A-B24B5A0B626B}"/>
      </w:docPartPr>
      <w:docPartBody>
        <w:p w:rsidR="00594BA1" w:rsidRDefault="007B1300" w:rsidP="007B1300">
          <w:pPr>
            <w:pStyle w:val="6FA0E0D26F90405C9E6D345EF220DF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8D6D8B82A04EB9938B81210AC3B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160A9-DC66-4A47-AB42-BCCB7F2E34EA}"/>
      </w:docPartPr>
      <w:docPartBody>
        <w:p w:rsidR="00594BA1" w:rsidRDefault="007B1300" w:rsidP="007B1300">
          <w:pPr>
            <w:pStyle w:val="508D6D8B82A04EB9938B81210AC3BC3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213F4FED99247DD8D8A4FECFE4DC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20688-D0B0-47C6-9C04-599178539FDA}"/>
      </w:docPartPr>
      <w:docPartBody>
        <w:p w:rsidR="00594BA1" w:rsidRDefault="007B1300" w:rsidP="007B1300">
          <w:pPr>
            <w:pStyle w:val="3213F4FED99247DD8D8A4FECFE4DC65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5D654721A644BD09ED3BB9BDDBCF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B6679-773B-4528-9D32-948B158E7AF9}"/>
      </w:docPartPr>
      <w:docPartBody>
        <w:p w:rsidR="00594BA1" w:rsidRDefault="007B1300" w:rsidP="007B1300">
          <w:pPr>
            <w:pStyle w:val="95D654721A644BD09ED3BB9BDDBCF66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00"/>
    <w:rsid w:val="004D75E5"/>
    <w:rsid w:val="00594BA1"/>
    <w:rsid w:val="007B1300"/>
    <w:rsid w:val="00B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6B390999D54B65A06E876BA876BCE9">
    <w:name w:val="546B390999D54B65A06E876BA876BCE9"/>
    <w:rsid w:val="007B1300"/>
  </w:style>
  <w:style w:type="character" w:styleId="Platshllartext">
    <w:name w:val="Placeholder Text"/>
    <w:basedOn w:val="Standardstycketeckensnitt"/>
    <w:uiPriority w:val="99"/>
    <w:semiHidden/>
    <w:rsid w:val="007B1300"/>
    <w:rPr>
      <w:noProof w:val="0"/>
      <w:color w:val="808080"/>
    </w:rPr>
  </w:style>
  <w:style w:type="paragraph" w:customStyle="1" w:styleId="59AD1E38B2694BAA93031F0C3B93DD1C">
    <w:name w:val="59AD1E38B2694BAA93031F0C3B93DD1C"/>
    <w:rsid w:val="007B1300"/>
  </w:style>
  <w:style w:type="paragraph" w:customStyle="1" w:styleId="55880947CBE34AD3941C91ACAE0D6EC0">
    <w:name w:val="55880947CBE34AD3941C91ACAE0D6EC0"/>
    <w:rsid w:val="007B1300"/>
  </w:style>
  <w:style w:type="paragraph" w:customStyle="1" w:styleId="536B62B03B764AB7997661E623A94FA1">
    <w:name w:val="536B62B03B764AB7997661E623A94FA1"/>
    <w:rsid w:val="007B1300"/>
  </w:style>
  <w:style w:type="paragraph" w:customStyle="1" w:styleId="26C3042C99064325A51E1BF9EADBC9BE">
    <w:name w:val="26C3042C99064325A51E1BF9EADBC9BE"/>
    <w:rsid w:val="007B1300"/>
  </w:style>
  <w:style w:type="paragraph" w:customStyle="1" w:styleId="93EFC6F9A9304A0084EE27B252FFC477">
    <w:name w:val="93EFC6F9A9304A0084EE27B252FFC477"/>
    <w:rsid w:val="007B1300"/>
  </w:style>
  <w:style w:type="paragraph" w:customStyle="1" w:styleId="1871FA36CFA94237B604C1177CA5A0CF">
    <w:name w:val="1871FA36CFA94237B604C1177CA5A0CF"/>
    <w:rsid w:val="007B1300"/>
  </w:style>
  <w:style w:type="paragraph" w:customStyle="1" w:styleId="FD5B1344F2484E599B1F88B671BA966D">
    <w:name w:val="FD5B1344F2484E599B1F88B671BA966D"/>
    <w:rsid w:val="007B1300"/>
  </w:style>
  <w:style w:type="paragraph" w:customStyle="1" w:styleId="0AB6FBEFC87842E2A24D7CED57805EBC">
    <w:name w:val="0AB6FBEFC87842E2A24D7CED57805EBC"/>
    <w:rsid w:val="007B1300"/>
  </w:style>
  <w:style w:type="paragraph" w:customStyle="1" w:styleId="0C77D05B24BA46DDACDE6784D660C16B">
    <w:name w:val="0C77D05B24BA46DDACDE6784D660C16B"/>
    <w:rsid w:val="007B1300"/>
  </w:style>
  <w:style w:type="paragraph" w:customStyle="1" w:styleId="6FA0E0D26F90405C9E6D345EF220DF32">
    <w:name w:val="6FA0E0D26F90405C9E6D345EF220DF32"/>
    <w:rsid w:val="007B1300"/>
  </w:style>
  <w:style w:type="paragraph" w:customStyle="1" w:styleId="57ECA6501DAB47C3A678CB03DCC64191">
    <w:name w:val="57ECA6501DAB47C3A678CB03DCC64191"/>
    <w:rsid w:val="007B1300"/>
  </w:style>
  <w:style w:type="paragraph" w:customStyle="1" w:styleId="A41B965C7DF5415DBC62990CE058EEB7">
    <w:name w:val="A41B965C7DF5415DBC62990CE058EEB7"/>
    <w:rsid w:val="007B1300"/>
  </w:style>
  <w:style w:type="paragraph" w:customStyle="1" w:styleId="57AED448014B477F9789E17A5618A864">
    <w:name w:val="57AED448014B477F9789E17A5618A864"/>
    <w:rsid w:val="007B1300"/>
  </w:style>
  <w:style w:type="paragraph" w:customStyle="1" w:styleId="3DC6940FC02F4A3583CB4842DF8E9B4E">
    <w:name w:val="3DC6940FC02F4A3583CB4842DF8E9B4E"/>
    <w:rsid w:val="007B1300"/>
  </w:style>
  <w:style w:type="paragraph" w:customStyle="1" w:styleId="508D6D8B82A04EB9938B81210AC3BC3F">
    <w:name w:val="508D6D8B82A04EB9938B81210AC3BC3F"/>
    <w:rsid w:val="007B1300"/>
  </w:style>
  <w:style w:type="paragraph" w:customStyle="1" w:styleId="3213F4FED99247DD8D8A4FECFE4DC65C">
    <w:name w:val="3213F4FED99247DD8D8A4FECFE4DC65C"/>
    <w:rsid w:val="007B1300"/>
  </w:style>
  <w:style w:type="paragraph" w:customStyle="1" w:styleId="95D654721A644BD09ED3BB9BDDBCF667">
    <w:name w:val="95D654721A644BD09ED3BB9BDDBCF667"/>
    <w:rsid w:val="007B1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2020-02-11T00:00:00</HeaderDate>
    <Office/>
    <Dnr>I2020/00284/TP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a77c4318-3291-44e7-830e-5cd70103d26f</RD_Svarsid>
  </documentManagement>
</p:properties>
</file>

<file path=customXml/itemProps1.xml><?xml version="1.0" encoding="utf-8"?>
<ds:datastoreItem xmlns:ds="http://schemas.openxmlformats.org/officeDocument/2006/customXml" ds:itemID="{3DC8D6C9-D5CC-40F0-81B7-311BCB6E38AA}"/>
</file>

<file path=customXml/itemProps2.xml><?xml version="1.0" encoding="utf-8"?>
<ds:datastoreItem xmlns:ds="http://schemas.openxmlformats.org/officeDocument/2006/customXml" ds:itemID="{6991B956-69D1-41C5-B11E-EB0DCFB1E8B9}"/>
</file>

<file path=customXml/itemProps3.xml><?xml version="1.0" encoding="utf-8"?>
<ds:datastoreItem xmlns:ds="http://schemas.openxmlformats.org/officeDocument/2006/customXml" ds:itemID="{A80921AC-38E1-45C8-9E3C-6DFB662A28E1}"/>
</file>

<file path=customXml/itemProps4.xml><?xml version="1.0" encoding="utf-8"?>
<ds:datastoreItem xmlns:ds="http://schemas.openxmlformats.org/officeDocument/2006/customXml" ds:itemID="{2DE837EF-6D68-4F87-BAE2-ADA9748477C3}"/>
</file>

<file path=customXml/itemProps5.xml><?xml version="1.0" encoding="utf-8"?>
<ds:datastoreItem xmlns:ds="http://schemas.openxmlformats.org/officeDocument/2006/customXml" ds:itemID="{772227EF-AED6-455D-B7F1-E785463AFD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861 av Magnus Jacobsson (KD) Underhåll av vägar.docx</dc:title>
  <dc:subject/>
  <dc:creator>Mats Bellinder</dc:creator>
  <cp:keywords/>
  <dc:description/>
  <cp:lastModifiedBy>Peter Kalliopuro</cp:lastModifiedBy>
  <cp:revision>3</cp:revision>
  <cp:lastPrinted>2020-02-04T13:33:00Z</cp:lastPrinted>
  <dcterms:created xsi:type="dcterms:W3CDTF">2020-02-11T07:44:00Z</dcterms:created>
  <dcterms:modified xsi:type="dcterms:W3CDTF">2020-02-11T08:59:00Z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