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DD8E0C" w14:textId="0185DE9A" w:rsidR="009B4CEA" w:rsidRDefault="009B4CEA" w:rsidP="007321C0">
      <w:pPr>
        <w:pStyle w:val="Rubrik"/>
      </w:pPr>
      <w:bookmarkStart w:id="0" w:name="Start"/>
      <w:bookmarkStart w:id="1" w:name="_GoBack"/>
      <w:bookmarkEnd w:id="0"/>
      <w:bookmarkEnd w:id="1"/>
      <w:r>
        <w:t>Svar på fråga 2020/21:936 av David Lång (SD)</w:t>
      </w:r>
      <w:r>
        <w:br/>
        <w:t>Differentierad arbetsgivaravgift</w:t>
      </w:r>
    </w:p>
    <w:p w14:paraId="0B9F5BF9" w14:textId="77AB4661" w:rsidR="009B4CEA" w:rsidRDefault="009B4CEA" w:rsidP="008509BD">
      <w:pPr>
        <w:pStyle w:val="Brdtext"/>
      </w:pPr>
      <w:r>
        <w:t>David Lång har frågat mig</w:t>
      </w:r>
      <w:r w:rsidR="008509BD">
        <w:t xml:space="preserve"> om ett förslag om en geografiskt differentierad arbetsgivaravgift i syfte att stödja glesbygden.</w:t>
      </w:r>
    </w:p>
    <w:p w14:paraId="2579A757" w14:textId="268AE602" w:rsidR="00AC1B85" w:rsidRDefault="00AC759B" w:rsidP="008509BD">
      <w:pPr>
        <w:pStyle w:val="Brdtext"/>
      </w:pPr>
      <w:r>
        <w:t xml:space="preserve">Som jag svarade David Lång på en snarlik fråga för några veckor sedan </w:t>
      </w:r>
      <w:proofErr w:type="gramStart"/>
      <w:r>
        <w:t>arbetar regeringen</w:t>
      </w:r>
      <w:proofErr w:type="gramEnd"/>
      <w:r>
        <w:t xml:space="preserve"> för att det ska finnas goda förut</w:t>
      </w:r>
      <w:r>
        <w:softHyphen/>
        <w:t xml:space="preserve">sättningar för företagande och boende på landsbygden. </w:t>
      </w:r>
      <w:r w:rsidR="00CE665B">
        <w:t>R</w:t>
      </w:r>
      <w:r w:rsidR="00AC1B85">
        <w:t xml:space="preserve">egeringen </w:t>
      </w:r>
      <w:r w:rsidR="00CE665B">
        <w:t>vill se en levande och växande landsbygd. Den regionala nedsättningen av socialavgifterna</w:t>
      </w:r>
      <w:r w:rsidR="005C061D">
        <w:t xml:space="preserve"> som finns idag</w:t>
      </w:r>
      <w:r w:rsidR="00CE665B">
        <w:t xml:space="preserve"> är ett stöd för detta. </w:t>
      </w:r>
      <w:r w:rsidR="00495628">
        <w:t>N</w:t>
      </w:r>
      <w:r w:rsidR="00CE665B">
        <w:t xml:space="preserve">edsättningen </w:t>
      </w:r>
      <w:r w:rsidR="00CE665B" w:rsidRPr="00CE665B">
        <w:t>stimulera</w:t>
      </w:r>
      <w:r w:rsidR="00495628">
        <w:t>r</w:t>
      </w:r>
      <w:r w:rsidR="00CE665B" w:rsidRPr="00CE665B">
        <w:t xml:space="preserve"> småföretagandet och </w:t>
      </w:r>
      <w:r w:rsidR="00495628">
        <w:t xml:space="preserve">dess syfte är att </w:t>
      </w:r>
      <w:r w:rsidR="00CE665B" w:rsidRPr="00CE665B">
        <w:t xml:space="preserve">bidra till god service i de delar av landet som har de största geografiska lägesnackdelarna med </w:t>
      </w:r>
      <w:r w:rsidR="00CE665B">
        <w:t>bland annat</w:t>
      </w:r>
      <w:r w:rsidR="00CE665B" w:rsidRPr="00CE665B">
        <w:t xml:space="preserve"> långa avstånd</w:t>
      </w:r>
      <w:r w:rsidR="00CE665B">
        <w:t xml:space="preserve"> och</w:t>
      </w:r>
      <w:r w:rsidR="00CE665B" w:rsidRPr="00CE665B">
        <w:t xml:space="preserve"> liten hemmamarknad</w:t>
      </w:r>
      <w:r w:rsidR="00CE665B">
        <w:t>.</w:t>
      </w:r>
    </w:p>
    <w:p w14:paraId="76C36939" w14:textId="39A6988B" w:rsidR="00DC509F" w:rsidRDefault="00B53941" w:rsidP="008509BD">
      <w:pPr>
        <w:pStyle w:val="Brdtext"/>
      </w:pPr>
      <w:r w:rsidRPr="00B53941">
        <w:t>Det är samtidigt angeläget att stimulera en regional utveckling på olika sätt. Regeringen arbetar för att det ska finnas goda förutsättningar för företagande och boende på landsbygden, såväl</w:t>
      </w:r>
      <w:r w:rsidR="00A16C63">
        <w:t xml:space="preserve"> med generella</w:t>
      </w:r>
      <w:r w:rsidRPr="00B53941">
        <w:t xml:space="preserve"> som med särskilda åtgärder riktade till dessa områden. Exempel på detta är de stöd till investeringar för företag på landsbygderna som görs inom ramen för landsbygdsprogrammet. Ett annat exempel är att Tillväxtverket och Almi ger stöd till digitalisering i företag på landsbygderna. Regeringen har också beslutat om statsbidrag om totalt 230 miljoner kronor till kommuner i stödområde A för att stödja näringslivsutvecklingen i dessa kommuner under perioden 2018–2020. Målet är en livskraftig landsbygd med likvärdiga möjligheter till företagande, arbete, boende och välfärd som leder till en långsiktigt hållbar utveckling i hela landet.</w:t>
      </w:r>
      <w:r w:rsidDel="00B53941">
        <w:t xml:space="preserve"> </w:t>
      </w:r>
    </w:p>
    <w:p w14:paraId="7547C3DB" w14:textId="1AB21640" w:rsidR="00CE665B" w:rsidRDefault="00B53941" w:rsidP="008509BD">
      <w:pPr>
        <w:pStyle w:val="Brdtext"/>
      </w:pPr>
      <w:r>
        <w:t xml:space="preserve">De geografiska lägesnackdelarna påverkar inte bara företagen, utan även fysiska personers möjligheter att bo och arbeta. </w:t>
      </w:r>
      <w:r w:rsidR="00A03E3A">
        <w:t xml:space="preserve">Regeringen </w:t>
      </w:r>
      <w:r w:rsidR="00CE665B">
        <w:t xml:space="preserve">arbetar </w:t>
      </w:r>
      <w:r w:rsidR="00A03E3A">
        <w:t xml:space="preserve">därför </w:t>
      </w:r>
      <w:r w:rsidR="00CE665B">
        <w:t xml:space="preserve">även för att det ska finnas goda generella förutsättningar </w:t>
      </w:r>
      <w:r w:rsidR="00702F64">
        <w:t>för boende</w:t>
      </w:r>
      <w:r w:rsidR="00DC509F">
        <w:t xml:space="preserve"> och arbete</w:t>
      </w:r>
      <w:r w:rsidR="00702F64">
        <w:t xml:space="preserve"> på landsbygden. Den regionala skattereduktionen som trädde i kraft den 1 december</w:t>
      </w:r>
      <w:r w:rsidR="00DC509F">
        <w:t xml:space="preserve"> i år</w:t>
      </w:r>
      <w:r w:rsidR="00702F64">
        <w:t xml:space="preserve"> och som </w:t>
      </w:r>
      <w:r w:rsidR="007321C0">
        <w:t xml:space="preserve">gäller för boende </w:t>
      </w:r>
      <w:r w:rsidR="002F5565">
        <w:t xml:space="preserve">i </w:t>
      </w:r>
      <w:r w:rsidR="007321C0" w:rsidRPr="007321C0">
        <w:t>vissa glest befolkade områden i främst Norrland och nordvästra Svealand</w:t>
      </w:r>
      <w:r w:rsidR="007321C0">
        <w:t xml:space="preserve"> underlättar och kan attrahera till boende i dessa delar av landet.</w:t>
      </w:r>
      <w:r w:rsidR="002F5565">
        <w:t xml:space="preserve"> </w:t>
      </w:r>
      <w:r w:rsidR="002632B1">
        <w:t>Att skattereduktionen</w:t>
      </w:r>
      <w:r w:rsidR="002F5565">
        <w:t xml:space="preserve"> </w:t>
      </w:r>
      <w:r w:rsidR="00A03E3A">
        <w:t>attrahera</w:t>
      </w:r>
      <w:r w:rsidR="002632B1">
        <w:t>r</w:t>
      </w:r>
      <w:r w:rsidR="00A03E3A">
        <w:t xml:space="preserve"> till </w:t>
      </w:r>
      <w:r w:rsidR="002F5565">
        <w:t>boende och arbete</w:t>
      </w:r>
      <w:r w:rsidR="00A03E3A">
        <w:t xml:space="preserve"> på landsbygden</w:t>
      </w:r>
      <w:r w:rsidR="002632B1">
        <w:t xml:space="preserve"> och att den sänkta skatten kan bidra till en ökad lokal konsumtion</w:t>
      </w:r>
      <w:r w:rsidR="00A03E3A">
        <w:t xml:space="preserve">, </w:t>
      </w:r>
      <w:r w:rsidR="002632B1">
        <w:t>är även positivt för det lokala näringslivet</w:t>
      </w:r>
      <w:r w:rsidR="00A03E3A">
        <w:t xml:space="preserve">. </w:t>
      </w:r>
    </w:p>
    <w:p w14:paraId="57C80623" w14:textId="26BFE5AC" w:rsidR="00CE665B" w:rsidRDefault="00A03E3A" w:rsidP="008509BD">
      <w:pPr>
        <w:pStyle w:val="Brdtext"/>
      </w:pPr>
      <w:r>
        <w:t>I vissa delar av landet finns även en regional nedsättning av fordonsskatten. För hushåll och tjänstesektor i delar av norra Sverige gäller även en nedsatt energiskatt på el.</w:t>
      </w:r>
    </w:p>
    <w:p w14:paraId="46CC408F" w14:textId="77777777" w:rsidR="00DC509F" w:rsidRDefault="00DC509F" w:rsidP="007321C0">
      <w:pPr>
        <w:pStyle w:val="Brdtext"/>
      </w:pPr>
    </w:p>
    <w:p w14:paraId="7B980B5D" w14:textId="7F5A506C" w:rsidR="009B4CEA" w:rsidRDefault="009B4CEA" w:rsidP="007321C0">
      <w:pPr>
        <w:pStyle w:val="Brdtext"/>
      </w:pPr>
      <w:r>
        <w:t xml:space="preserve">Stockholm den </w:t>
      </w:r>
      <w:sdt>
        <w:sdtPr>
          <w:id w:val="-1225218591"/>
          <w:placeholder>
            <w:docPart w:val="59F0D81E46B2470D8E3CD1EC2BA0E618"/>
          </w:placeholder>
          <w:dataBinding w:prefixMappings="xmlns:ns0='http://lp/documentinfo/RK' " w:xpath="/ns0:DocumentInfo[1]/ns0:BaseInfo[1]/ns0:HeaderDate[1]" w:storeItemID="{C86EAD64-6A8A-47FD-B002-A5FDC03D0E7D}"/>
          <w:date w:fullDate="2020-12-16T00:00:00Z">
            <w:dateFormat w:val="d MMMM yyyy"/>
            <w:lid w:val="sv-SE"/>
            <w:storeMappedDataAs w:val="dateTime"/>
            <w:calendar w:val="gregorian"/>
          </w:date>
        </w:sdtPr>
        <w:sdtEndPr/>
        <w:sdtContent>
          <w:r w:rsidR="00A03E3A">
            <w:t>16 december 2020</w:t>
          </w:r>
        </w:sdtContent>
      </w:sdt>
    </w:p>
    <w:p w14:paraId="12F8D990" w14:textId="7D6B07CE" w:rsidR="009B4CEA" w:rsidRDefault="009B4CEA" w:rsidP="007321C0">
      <w:pPr>
        <w:pStyle w:val="Brdtextutanavstnd"/>
      </w:pPr>
    </w:p>
    <w:p w14:paraId="0E177069" w14:textId="77777777" w:rsidR="00DC509F" w:rsidRDefault="00DC509F" w:rsidP="007321C0">
      <w:pPr>
        <w:pStyle w:val="Brdtextutanavstnd"/>
      </w:pPr>
    </w:p>
    <w:p w14:paraId="454B5E71" w14:textId="363A1580" w:rsidR="009B4CEA" w:rsidRDefault="006C6BED" w:rsidP="007321C0">
      <w:pPr>
        <w:pStyle w:val="Brdtext"/>
      </w:pPr>
      <w:r>
        <w:t>Magdalena Andersson</w:t>
      </w:r>
    </w:p>
    <w:sectPr w:rsidR="009B4CEA" w:rsidSect="009B4CEA">
      <w:footerReference w:type="default" r:id="rId14"/>
      <w:headerReference w:type="first" r:id="rId15"/>
      <w:footerReference w:type="first" r:id="rId16"/>
      <w:pgSz w:w="11907" w:h="16839"/>
      <w:pgMar w:top="2041" w:right="1985" w:bottom="2098" w:left="2466" w:header="34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939AC8" w14:textId="77777777" w:rsidR="00A83142" w:rsidRDefault="00A83142" w:rsidP="009B4CEA">
      <w:pPr>
        <w:spacing w:after="0" w:line="240" w:lineRule="auto"/>
      </w:pPr>
      <w:r>
        <w:separator/>
      </w:r>
    </w:p>
  </w:endnote>
  <w:endnote w:type="continuationSeparator" w:id="0">
    <w:p w14:paraId="451DB69E" w14:textId="77777777" w:rsidR="00A83142" w:rsidRDefault="00A83142" w:rsidP="009B4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7321C0" w:rsidRPr="00347E11" w14:paraId="36077651" w14:textId="77777777" w:rsidTr="007321C0">
      <w:trPr>
        <w:trHeight w:val="227"/>
        <w:jc w:val="right"/>
      </w:trPr>
      <w:tc>
        <w:tcPr>
          <w:tcW w:w="708" w:type="dxa"/>
          <w:vAlign w:val="bottom"/>
        </w:tcPr>
        <w:p w14:paraId="188EB6CC" w14:textId="77777777" w:rsidR="007321C0" w:rsidRPr="00B62610" w:rsidRDefault="007321C0" w:rsidP="009B4CEA">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0</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7321C0" w:rsidRPr="00347E11" w14:paraId="21D4E451" w14:textId="77777777" w:rsidTr="007321C0">
      <w:trPr>
        <w:trHeight w:val="850"/>
        <w:jc w:val="right"/>
      </w:trPr>
      <w:tc>
        <w:tcPr>
          <w:tcW w:w="708" w:type="dxa"/>
          <w:vAlign w:val="bottom"/>
        </w:tcPr>
        <w:p w14:paraId="5752E2D5" w14:textId="77777777" w:rsidR="007321C0" w:rsidRPr="00347E11" w:rsidRDefault="007321C0" w:rsidP="009B4CEA">
          <w:pPr>
            <w:pStyle w:val="Sidfot"/>
            <w:spacing w:line="276" w:lineRule="auto"/>
            <w:jc w:val="right"/>
          </w:pPr>
        </w:p>
      </w:tc>
    </w:tr>
  </w:tbl>
  <w:p w14:paraId="7F47B038" w14:textId="77777777" w:rsidR="007321C0" w:rsidRPr="005606BC" w:rsidRDefault="007321C0" w:rsidP="009B4CEA">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7321C0" w:rsidRPr="00347E11" w14:paraId="36A3B280" w14:textId="77777777" w:rsidTr="007321C0">
      <w:trPr>
        <w:trHeight w:val="510"/>
      </w:trPr>
      <w:tc>
        <w:tcPr>
          <w:tcW w:w="8525" w:type="dxa"/>
          <w:gridSpan w:val="2"/>
          <w:vAlign w:val="bottom"/>
        </w:tcPr>
        <w:p w14:paraId="391D5DC9" w14:textId="77777777" w:rsidR="007321C0" w:rsidRPr="00347E11" w:rsidRDefault="007321C0" w:rsidP="007321C0">
          <w:pPr>
            <w:pStyle w:val="Sidfot"/>
            <w:rPr>
              <w:sz w:val="8"/>
            </w:rPr>
          </w:pPr>
        </w:p>
      </w:tc>
    </w:tr>
    <w:tr w:rsidR="007321C0" w:rsidRPr="00EE3C0F" w14:paraId="4B0BAB54" w14:textId="77777777" w:rsidTr="007321C0">
      <w:trPr>
        <w:trHeight w:val="227"/>
      </w:trPr>
      <w:tc>
        <w:tcPr>
          <w:tcW w:w="4074" w:type="dxa"/>
        </w:tcPr>
        <w:p w14:paraId="4103A11B" w14:textId="77777777" w:rsidR="007321C0" w:rsidRPr="00F53AEA" w:rsidRDefault="007321C0" w:rsidP="007321C0">
          <w:pPr>
            <w:pStyle w:val="Sidfot"/>
            <w:spacing w:line="276" w:lineRule="auto"/>
          </w:pPr>
        </w:p>
      </w:tc>
      <w:tc>
        <w:tcPr>
          <w:tcW w:w="4451" w:type="dxa"/>
        </w:tcPr>
        <w:p w14:paraId="43486306" w14:textId="77777777" w:rsidR="007321C0" w:rsidRPr="00F53AEA" w:rsidRDefault="007321C0" w:rsidP="007321C0">
          <w:pPr>
            <w:pStyle w:val="Sidfot"/>
            <w:spacing w:line="276" w:lineRule="auto"/>
          </w:pPr>
        </w:p>
      </w:tc>
    </w:tr>
  </w:tbl>
  <w:p w14:paraId="19B8A0AA" w14:textId="77777777" w:rsidR="007321C0" w:rsidRPr="00EE3C0F" w:rsidRDefault="007321C0">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AFC213" w14:textId="77777777" w:rsidR="00A83142" w:rsidRDefault="00A83142" w:rsidP="009B4CEA">
      <w:pPr>
        <w:spacing w:after="0" w:line="240" w:lineRule="auto"/>
      </w:pPr>
      <w:r>
        <w:separator/>
      </w:r>
    </w:p>
  </w:footnote>
  <w:footnote w:type="continuationSeparator" w:id="0">
    <w:p w14:paraId="1C05FE38" w14:textId="77777777" w:rsidR="00A83142" w:rsidRDefault="00A83142" w:rsidP="009B4C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321C0" w14:paraId="2A281950" w14:textId="77777777" w:rsidTr="007321C0">
      <w:trPr>
        <w:trHeight w:val="227"/>
      </w:trPr>
      <w:tc>
        <w:tcPr>
          <w:tcW w:w="5534" w:type="dxa"/>
        </w:tcPr>
        <w:p w14:paraId="4926A58F" w14:textId="77777777" w:rsidR="007321C0" w:rsidRPr="007D73AB" w:rsidRDefault="007321C0">
          <w:pPr>
            <w:pStyle w:val="Sidhuvud"/>
          </w:pPr>
        </w:p>
      </w:tc>
      <w:tc>
        <w:tcPr>
          <w:tcW w:w="3170" w:type="dxa"/>
          <w:vAlign w:val="bottom"/>
        </w:tcPr>
        <w:p w14:paraId="6AAA2874" w14:textId="77777777" w:rsidR="007321C0" w:rsidRPr="007D73AB" w:rsidRDefault="007321C0" w:rsidP="007321C0">
          <w:pPr>
            <w:pStyle w:val="Sidhuvud"/>
          </w:pPr>
        </w:p>
      </w:tc>
      <w:tc>
        <w:tcPr>
          <w:tcW w:w="1134" w:type="dxa"/>
        </w:tcPr>
        <w:p w14:paraId="1CDECB40" w14:textId="77777777" w:rsidR="007321C0" w:rsidRDefault="007321C0" w:rsidP="007321C0">
          <w:pPr>
            <w:pStyle w:val="Sidhuvud"/>
          </w:pPr>
        </w:p>
      </w:tc>
    </w:tr>
    <w:tr w:rsidR="007321C0" w14:paraId="695F3276" w14:textId="77777777" w:rsidTr="007321C0">
      <w:trPr>
        <w:trHeight w:val="1928"/>
      </w:trPr>
      <w:tc>
        <w:tcPr>
          <w:tcW w:w="5534" w:type="dxa"/>
        </w:tcPr>
        <w:p w14:paraId="5F5FDB57" w14:textId="77777777" w:rsidR="007321C0" w:rsidRPr="00340DE0" w:rsidRDefault="007321C0" w:rsidP="007321C0">
          <w:pPr>
            <w:pStyle w:val="Sidhuvud"/>
          </w:pPr>
          <w:r>
            <w:rPr>
              <w:noProof/>
            </w:rPr>
            <w:drawing>
              <wp:inline distT="0" distB="0" distL="0" distR="0" wp14:anchorId="7E564900" wp14:editId="4F3B8CB2">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B6E8B2B" w14:textId="77777777" w:rsidR="007321C0" w:rsidRPr="00710A6C" w:rsidRDefault="007321C0" w:rsidP="007321C0">
          <w:pPr>
            <w:pStyle w:val="Sidhuvud"/>
            <w:rPr>
              <w:b/>
            </w:rPr>
          </w:pPr>
        </w:p>
        <w:p w14:paraId="5ADDE668" w14:textId="77777777" w:rsidR="007321C0" w:rsidRDefault="007321C0" w:rsidP="007321C0">
          <w:pPr>
            <w:pStyle w:val="Sidhuvud"/>
          </w:pPr>
        </w:p>
        <w:p w14:paraId="0DDD124E" w14:textId="77777777" w:rsidR="007321C0" w:rsidRDefault="007321C0" w:rsidP="007321C0">
          <w:pPr>
            <w:pStyle w:val="Sidhuvud"/>
          </w:pPr>
        </w:p>
        <w:p w14:paraId="7513EABD" w14:textId="77777777" w:rsidR="007321C0" w:rsidRDefault="007321C0" w:rsidP="007321C0">
          <w:pPr>
            <w:pStyle w:val="Sidhuvud"/>
          </w:pPr>
        </w:p>
        <w:sdt>
          <w:sdtPr>
            <w:alias w:val="Dnr"/>
            <w:tag w:val="ccRKShow_Dnr"/>
            <w:id w:val="-829283628"/>
            <w:placeholder>
              <w:docPart w:val="14235013D7174B81B08B2340FEB0E1E6"/>
            </w:placeholder>
            <w:dataBinding w:prefixMappings="xmlns:ns0='http://lp/documentinfo/RK' " w:xpath="/ns0:DocumentInfo[1]/ns0:BaseInfo[1]/ns0:Dnr[1]" w:storeItemID="{C86EAD64-6A8A-47FD-B002-A5FDC03D0E7D}"/>
            <w:text/>
          </w:sdtPr>
          <w:sdtEndPr/>
          <w:sdtContent>
            <w:p w14:paraId="18213B8A" w14:textId="0BA1990D" w:rsidR="007321C0" w:rsidRDefault="007321C0" w:rsidP="007321C0">
              <w:pPr>
                <w:pStyle w:val="Sidhuvud"/>
              </w:pPr>
              <w:r>
                <w:t>Fi2020/</w:t>
              </w:r>
              <w:r w:rsidR="00616BA5">
                <w:t>04975</w:t>
              </w:r>
            </w:p>
          </w:sdtContent>
        </w:sdt>
        <w:sdt>
          <w:sdtPr>
            <w:alias w:val="DocNumber"/>
            <w:tag w:val="DocNumber"/>
            <w:id w:val="1726028884"/>
            <w:placeholder>
              <w:docPart w:val="9420F8411C364FDB89EEE4967CD2FE6F"/>
            </w:placeholder>
            <w:showingPlcHdr/>
            <w:dataBinding w:prefixMappings="xmlns:ns0='http://lp/documentinfo/RK' " w:xpath="/ns0:DocumentInfo[1]/ns0:BaseInfo[1]/ns0:DocNumber[1]" w:storeItemID="{C86EAD64-6A8A-47FD-B002-A5FDC03D0E7D}"/>
            <w:text/>
          </w:sdtPr>
          <w:sdtEndPr/>
          <w:sdtContent>
            <w:p w14:paraId="4DF5DFBE" w14:textId="77777777" w:rsidR="007321C0" w:rsidRDefault="007321C0" w:rsidP="007321C0">
              <w:pPr>
                <w:pStyle w:val="Sidhuvud"/>
              </w:pPr>
              <w:r>
                <w:rPr>
                  <w:rStyle w:val="Platshllartext"/>
                </w:rPr>
                <w:t xml:space="preserve"> </w:t>
              </w:r>
            </w:p>
          </w:sdtContent>
        </w:sdt>
        <w:p w14:paraId="6C956838" w14:textId="77777777" w:rsidR="007321C0" w:rsidRDefault="007321C0" w:rsidP="007321C0">
          <w:pPr>
            <w:pStyle w:val="Sidhuvud"/>
          </w:pPr>
        </w:p>
      </w:tc>
      <w:tc>
        <w:tcPr>
          <w:tcW w:w="1134" w:type="dxa"/>
        </w:tcPr>
        <w:p w14:paraId="3ACC1146" w14:textId="77777777" w:rsidR="007321C0" w:rsidRDefault="007321C0" w:rsidP="007321C0">
          <w:pPr>
            <w:pStyle w:val="Sidhuvud"/>
          </w:pPr>
        </w:p>
        <w:p w14:paraId="41BF77AE" w14:textId="77777777" w:rsidR="007321C0" w:rsidRPr="0094502D" w:rsidRDefault="007321C0" w:rsidP="007321C0">
          <w:pPr>
            <w:pStyle w:val="Sidhuvud"/>
          </w:pPr>
        </w:p>
      </w:tc>
    </w:tr>
    <w:tr w:rsidR="007321C0" w14:paraId="49962C9A" w14:textId="77777777" w:rsidTr="007321C0">
      <w:trPr>
        <w:trHeight w:val="2268"/>
      </w:trPr>
      <w:sdt>
        <w:sdtPr>
          <w:rPr>
            <w:b/>
          </w:rPr>
          <w:alias w:val="SenderText"/>
          <w:tag w:val="ccRKShow_SenderText"/>
          <w:id w:val="1374046025"/>
          <w:placeholder>
            <w:docPart w:val="999F5B4E015F41C492D9E7FE208E13F7"/>
          </w:placeholder>
        </w:sdtPr>
        <w:sdtEndPr>
          <w:rPr>
            <w:b w:val="0"/>
          </w:rPr>
        </w:sdtEndPr>
        <w:sdtContent>
          <w:tc>
            <w:tcPr>
              <w:tcW w:w="5534" w:type="dxa"/>
              <w:tcMar>
                <w:right w:w="1134" w:type="dxa"/>
              </w:tcMar>
            </w:tcPr>
            <w:p w14:paraId="6A718513" w14:textId="77777777" w:rsidR="007321C0" w:rsidRPr="006C6BED" w:rsidRDefault="007321C0" w:rsidP="007321C0">
              <w:pPr>
                <w:pStyle w:val="Sidhuvud"/>
                <w:rPr>
                  <w:b/>
                </w:rPr>
              </w:pPr>
              <w:r w:rsidRPr="006C6BED">
                <w:rPr>
                  <w:b/>
                </w:rPr>
                <w:t>Finansdepartementet</w:t>
              </w:r>
            </w:p>
            <w:p w14:paraId="253403F5" w14:textId="77777777" w:rsidR="00616BA5" w:rsidRDefault="007321C0" w:rsidP="007321C0">
              <w:pPr>
                <w:pStyle w:val="Sidhuvud"/>
              </w:pPr>
              <w:r w:rsidRPr="006C6BED">
                <w:t>Finansministern</w:t>
              </w:r>
            </w:p>
            <w:p w14:paraId="2DE15A91" w14:textId="77777777" w:rsidR="00616BA5" w:rsidRDefault="00616BA5" w:rsidP="007321C0">
              <w:pPr>
                <w:pStyle w:val="Sidhuvud"/>
              </w:pPr>
            </w:p>
            <w:p w14:paraId="041FDA6C" w14:textId="598F9C84" w:rsidR="007321C0" w:rsidRPr="00340DE0" w:rsidRDefault="007321C0" w:rsidP="007321C0">
              <w:pPr>
                <w:pStyle w:val="Sidhuvud"/>
              </w:pPr>
            </w:p>
          </w:tc>
        </w:sdtContent>
      </w:sdt>
      <w:sdt>
        <w:sdtPr>
          <w:alias w:val="Recipient"/>
          <w:tag w:val="ccRKShow_Recipient"/>
          <w:id w:val="-28344517"/>
          <w:placeholder>
            <w:docPart w:val="C0877522E1F343A4A3071E8721542DD1"/>
          </w:placeholder>
          <w:dataBinding w:prefixMappings="xmlns:ns0='http://lp/documentinfo/RK' " w:xpath="/ns0:DocumentInfo[1]/ns0:BaseInfo[1]/ns0:Recipient[1]" w:storeItemID="{C86EAD64-6A8A-47FD-B002-A5FDC03D0E7D}"/>
          <w:text w:multiLine="1"/>
        </w:sdtPr>
        <w:sdtEndPr/>
        <w:sdtContent>
          <w:tc>
            <w:tcPr>
              <w:tcW w:w="3170" w:type="dxa"/>
            </w:tcPr>
            <w:p w14:paraId="550B16E2" w14:textId="77777777" w:rsidR="007321C0" w:rsidRDefault="007321C0" w:rsidP="007321C0">
              <w:pPr>
                <w:pStyle w:val="Sidhuvud"/>
              </w:pPr>
              <w:r>
                <w:t>Till riksdagen</w:t>
              </w:r>
            </w:p>
          </w:tc>
        </w:sdtContent>
      </w:sdt>
      <w:tc>
        <w:tcPr>
          <w:tcW w:w="1134" w:type="dxa"/>
        </w:tcPr>
        <w:p w14:paraId="2579B80A" w14:textId="77777777" w:rsidR="007321C0" w:rsidRDefault="007321C0" w:rsidP="007321C0">
          <w:pPr>
            <w:pStyle w:val="Sidhuvud"/>
          </w:pPr>
        </w:p>
      </w:tc>
    </w:tr>
  </w:tbl>
  <w:p w14:paraId="2139E90A" w14:textId="77777777" w:rsidR="007321C0" w:rsidRDefault="007321C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0"/>
  </w:num>
  <w:num w:numId="41">
    <w:abstractNumId w:val="5"/>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trackRevisions/>
  <w:defaultTabStop w:val="1304"/>
  <w:hyphenationZone w:val="4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CEA"/>
    <w:rsid w:val="000239D8"/>
    <w:rsid w:val="00261527"/>
    <w:rsid w:val="002632B1"/>
    <w:rsid w:val="002A4444"/>
    <w:rsid w:val="002F5565"/>
    <w:rsid w:val="003B7D2B"/>
    <w:rsid w:val="00495628"/>
    <w:rsid w:val="00573971"/>
    <w:rsid w:val="005C061D"/>
    <w:rsid w:val="005D10DB"/>
    <w:rsid w:val="00616BA5"/>
    <w:rsid w:val="006C6BED"/>
    <w:rsid w:val="00702F64"/>
    <w:rsid w:val="007321C0"/>
    <w:rsid w:val="008509BD"/>
    <w:rsid w:val="008E64FE"/>
    <w:rsid w:val="009B4CEA"/>
    <w:rsid w:val="00A03E3A"/>
    <w:rsid w:val="00A16C63"/>
    <w:rsid w:val="00A83142"/>
    <w:rsid w:val="00A92235"/>
    <w:rsid w:val="00AC1B85"/>
    <w:rsid w:val="00AC759B"/>
    <w:rsid w:val="00B05529"/>
    <w:rsid w:val="00B53941"/>
    <w:rsid w:val="00C179B2"/>
    <w:rsid w:val="00CC4DAD"/>
    <w:rsid w:val="00CE665B"/>
    <w:rsid w:val="00DC509F"/>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916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zh-CN"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semiHidden="1" w:uiPriority="28" w:unhideWhenUsed="1"/>
    <w:lsdException w:name="toc 3" w:semiHidden="1" w:uiPriority="28"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lsdException w:name="List Number" w:semiHidden="1" w:uiPriority="6"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6" w:unhideWhenUsed="1"/>
    <w:lsdException w:name="List Bullet 3" w:semiHidden="1" w:uiPriority="6" w:unhideWhenUsed="1"/>
    <w:lsdException w:name="List Bullet 4" w:semiHidden="1" w:unhideWhenUsed="1"/>
    <w:lsdException w:name="List Bullet 5" w:semiHidden="1" w:unhideWhenUsed="1"/>
    <w:lsdException w:name="List Number 2" w:semiHidden="1" w:uiPriority="6" w:unhideWhenUsed="1"/>
    <w:lsdException w:name="List Number 3" w:semiHidden="1" w:uiPriority="6"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B4CEA"/>
    <w:pPr>
      <w:spacing w:after="280"/>
    </w:pPr>
    <w:rPr>
      <w:rFonts w:eastAsiaTheme="minorHAnsi"/>
      <w:sz w:val="25"/>
      <w:szCs w:val="25"/>
      <w:lang w:eastAsia="en-US"/>
    </w:rPr>
  </w:style>
  <w:style w:type="paragraph" w:styleId="Rubrik1">
    <w:name w:val="heading 1"/>
    <w:basedOn w:val="Brdtext"/>
    <w:next w:val="Brdtext"/>
    <w:link w:val="Rubrik1Char"/>
    <w:uiPriority w:val="1"/>
    <w:qFormat/>
    <w:rsid w:val="009B4CEA"/>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9B4CEA"/>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9B4CEA"/>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9B4CEA"/>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9B4CEA"/>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9B4CEA"/>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9B4CEA"/>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9B4CE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9B4CE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9B4CEA"/>
    <w:pPr>
      <w:tabs>
        <w:tab w:val="left" w:pos="1701"/>
        <w:tab w:val="left" w:pos="3600"/>
        <w:tab w:val="left" w:pos="5387"/>
      </w:tabs>
    </w:pPr>
  </w:style>
  <w:style w:type="character" w:customStyle="1" w:styleId="BrdtextChar">
    <w:name w:val="Brödtext Char"/>
    <w:basedOn w:val="Standardstycketeckensnitt"/>
    <w:link w:val="Brdtext"/>
    <w:rsid w:val="009B4CEA"/>
    <w:rPr>
      <w:rFonts w:eastAsiaTheme="minorHAnsi"/>
      <w:sz w:val="25"/>
      <w:szCs w:val="25"/>
      <w:lang w:eastAsia="en-US"/>
    </w:rPr>
  </w:style>
  <w:style w:type="paragraph" w:styleId="Sidhuvud">
    <w:name w:val="header"/>
    <w:basedOn w:val="Normal"/>
    <w:link w:val="SidhuvudChar"/>
    <w:uiPriority w:val="99"/>
    <w:rsid w:val="009B4CEA"/>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9B4CEA"/>
    <w:rPr>
      <w:rFonts w:asciiTheme="majorHAnsi" w:eastAsiaTheme="minorHAnsi" w:hAnsiTheme="majorHAnsi"/>
      <w:sz w:val="19"/>
      <w:szCs w:val="25"/>
      <w:lang w:eastAsia="en-US"/>
    </w:rPr>
  </w:style>
  <w:style w:type="paragraph" w:styleId="Sidfot">
    <w:name w:val="footer"/>
    <w:basedOn w:val="Normal"/>
    <w:link w:val="SidfotChar"/>
    <w:uiPriority w:val="99"/>
    <w:semiHidden/>
    <w:rsid w:val="009B4CEA"/>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9B4CEA"/>
    <w:rPr>
      <w:rFonts w:asciiTheme="majorHAnsi" w:eastAsiaTheme="minorHAnsi" w:hAnsiTheme="majorHAnsi"/>
      <w:sz w:val="16"/>
      <w:szCs w:val="25"/>
      <w:lang w:eastAsia="en-US"/>
    </w:rPr>
  </w:style>
  <w:style w:type="character" w:styleId="Sidnummer">
    <w:name w:val="page number"/>
    <w:basedOn w:val="SidfotChar"/>
    <w:uiPriority w:val="99"/>
    <w:semiHidden/>
    <w:rsid w:val="009B4CEA"/>
    <w:rPr>
      <w:rFonts w:asciiTheme="majorHAnsi" w:eastAsiaTheme="minorHAnsi" w:hAnsiTheme="majorHAnsi"/>
      <w:sz w:val="17"/>
      <w:szCs w:val="25"/>
      <w:lang w:eastAsia="en-US"/>
    </w:rPr>
  </w:style>
  <w:style w:type="table" w:styleId="Tabellrutnt">
    <w:name w:val="Table Grid"/>
    <w:aliases w:val="Ärendeförteckning"/>
    <w:basedOn w:val="Normaltabell"/>
    <w:uiPriority w:val="39"/>
    <w:rsid w:val="009B4CEA"/>
    <w:pPr>
      <w:spacing w:after="0" w:line="240" w:lineRule="auto"/>
    </w:pPr>
    <w:rPr>
      <w:rFonts w:eastAsiaTheme="minorHAns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9B4CEA"/>
    <w:rPr>
      <w:noProof w:val="0"/>
      <w:color w:val="808080"/>
    </w:rPr>
  </w:style>
  <w:style w:type="character" w:customStyle="1" w:styleId="Rubrik1Char">
    <w:name w:val="Rubrik 1 Char"/>
    <w:basedOn w:val="Standardstycketeckensnitt"/>
    <w:link w:val="Rubrik1"/>
    <w:uiPriority w:val="1"/>
    <w:rsid w:val="009B4CEA"/>
    <w:rPr>
      <w:rFonts w:asciiTheme="majorHAnsi" w:eastAsiaTheme="majorEastAsia" w:hAnsiTheme="majorHAnsi" w:cstheme="majorBidi"/>
      <w:sz w:val="24"/>
      <w:szCs w:val="32"/>
      <w:lang w:eastAsia="en-US"/>
    </w:rPr>
  </w:style>
  <w:style w:type="character" w:customStyle="1" w:styleId="Rubrik2Char">
    <w:name w:val="Rubrik 2 Char"/>
    <w:basedOn w:val="Standardstycketeckensnitt"/>
    <w:link w:val="Rubrik2"/>
    <w:uiPriority w:val="1"/>
    <w:rsid w:val="009B4CEA"/>
    <w:rPr>
      <w:rFonts w:asciiTheme="majorHAnsi" w:eastAsiaTheme="majorEastAsia" w:hAnsiTheme="majorHAnsi" w:cstheme="majorBidi"/>
      <w:b/>
      <w:szCs w:val="26"/>
      <w:lang w:eastAsia="en-US"/>
    </w:rPr>
  </w:style>
  <w:style w:type="character" w:customStyle="1" w:styleId="Rubrik3Char">
    <w:name w:val="Rubrik 3 Char"/>
    <w:basedOn w:val="Standardstycketeckensnitt"/>
    <w:link w:val="Rubrik3"/>
    <w:uiPriority w:val="1"/>
    <w:rsid w:val="009B4CEA"/>
    <w:rPr>
      <w:rFonts w:asciiTheme="majorHAnsi" w:eastAsiaTheme="majorEastAsia" w:hAnsiTheme="majorHAnsi" w:cstheme="majorBidi"/>
      <w:szCs w:val="24"/>
      <w:lang w:eastAsia="en-US"/>
    </w:rPr>
  </w:style>
  <w:style w:type="character" w:customStyle="1" w:styleId="Rubrik4Char">
    <w:name w:val="Rubrik 4 Char"/>
    <w:basedOn w:val="Standardstycketeckensnitt"/>
    <w:link w:val="Rubrik4"/>
    <w:uiPriority w:val="1"/>
    <w:rsid w:val="009B4CEA"/>
    <w:rPr>
      <w:rFonts w:asciiTheme="majorHAnsi" w:eastAsiaTheme="majorEastAsia" w:hAnsiTheme="majorHAnsi" w:cstheme="majorBidi"/>
      <w:b/>
      <w:iCs/>
      <w:sz w:val="20"/>
      <w:szCs w:val="25"/>
      <w:lang w:eastAsia="en-US"/>
    </w:rPr>
  </w:style>
  <w:style w:type="character" w:customStyle="1" w:styleId="Rubrik5Char">
    <w:name w:val="Rubrik 5 Char"/>
    <w:basedOn w:val="Standardstycketeckensnitt"/>
    <w:link w:val="Rubrik5"/>
    <w:uiPriority w:val="1"/>
    <w:rsid w:val="009B4CEA"/>
    <w:rPr>
      <w:rFonts w:asciiTheme="majorHAnsi" w:eastAsiaTheme="majorEastAsia" w:hAnsiTheme="majorHAnsi" w:cstheme="majorBidi"/>
      <w:sz w:val="20"/>
      <w:szCs w:val="25"/>
      <w:lang w:eastAsia="en-US"/>
    </w:rPr>
  </w:style>
  <w:style w:type="character" w:customStyle="1" w:styleId="Rubrik6Char">
    <w:name w:val="Rubrik 6 Char"/>
    <w:basedOn w:val="Standardstycketeckensnitt"/>
    <w:link w:val="Rubrik6"/>
    <w:uiPriority w:val="9"/>
    <w:semiHidden/>
    <w:rsid w:val="009B4CEA"/>
    <w:rPr>
      <w:rFonts w:asciiTheme="majorHAnsi" w:eastAsiaTheme="majorEastAsia" w:hAnsiTheme="majorHAnsi" w:cstheme="majorBidi"/>
      <w:color w:val="0D1727" w:themeColor="accent1" w:themeShade="7F"/>
      <w:sz w:val="25"/>
      <w:szCs w:val="25"/>
      <w:lang w:eastAsia="en-US"/>
    </w:rPr>
  </w:style>
  <w:style w:type="character" w:customStyle="1" w:styleId="Rubrik7Char">
    <w:name w:val="Rubrik 7 Char"/>
    <w:basedOn w:val="Standardstycketeckensnitt"/>
    <w:link w:val="Rubrik7"/>
    <w:uiPriority w:val="9"/>
    <w:semiHidden/>
    <w:rsid w:val="009B4CEA"/>
    <w:rPr>
      <w:rFonts w:asciiTheme="majorHAnsi" w:eastAsiaTheme="majorEastAsia" w:hAnsiTheme="majorHAnsi" w:cstheme="majorBidi"/>
      <w:i/>
      <w:iCs/>
      <w:color w:val="0D1727" w:themeColor="accent1" w:themeShade="7F"/>
      <w:sz w:val="25"/>
      <w:szCs w:val="25"/>
      <w:lang w:eastAsia="en-US"/>
    </w:rPr>
  </w:style>
  <w:style w:type="character" w:customStyle="1" w:styleId="Rubrik8Char">
    <w:name w:val="Rubrik 8 Char"/>
    <w:basedOn w:val="Standardstycketeckensnitt"/>
    <w:link w:val="Rubrik8"/>
    <w:uiPriority w:val="9"/>
    <w:semiHidden/>
    <w:rsid w:val="009B4CEA"/>
    <w:rPr>
      <w:rFonts w:asciiTheme="majorHAnsi" w:eastAsiaTheme="majorEastAsia" w:hAnsiTheme="majorHAnsi" w:cstheme="majorBidi"/>
      <w:color w:val="272727" w:themeColor="text1" w:themeTint="D8"/>
      <w:sz w:val="21"/>
      <w:szCs w:val="21"/>
      <w:lang w:eastAsia="en-US"/>
    </w:rPr>
  </w:style>
  <w:style w:type="character" w:customStyle="1" w:styleId="Rubrik9Char">
    <w:name w:val="Rubrik 9 Char"/>
    <w:basedOn w:val="Standardstycketeckensnitt"/>
    <w:link w:val="Rubrik9"/>
    <w:uiPriority w:val="9"/>
    <w:semiHidden/>
    <w:rsid w:val="009B4CEA"/>
    <w:rPr>
      <w:rFonts w:asciiTheme="majorHAnsi" w:eastAsiaTheme="majorEastAsia" w:hAnsiTheme="majorHAnsi" w:cstheme="majorBidi"/>
      <w:i/>
      <w:iCs/>
      <w:color w:val="272727" w:themeColor="text1" w:themeTint="D8"/>
      <w:sz w:val="21"/>
      <w:szCs w:val="21"/>
      <w:lang w:eastAsia="en-US"/>
    </w:rPr>
  </w:style>
  <w:style w:type="paragraph" w:styleId="Brdtextmedindrag">
    <w:name w:val="Body Text Indent"/>
    <w:basedOn w:val="Normal"/>
    <w:link w:val="BrdtextmedindragChar"/>
    <w:qFormat/>
    <w:rsid w:val="009B4CE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9B4CEA"/>
    <w:rPr>
      <w:rFonts w:eastAsiaTheme="minorHAnsi"/>
      <w:sz w:val="25"/>
      <w:szCs w:val="25"/>
      <w:lang w:eastAsia="en-US"/>
    </w:rPr>
  </w:style>
  <w:style w:type="paragraph" w:styleId="Rubrik">
    <w:name w:val="Title"/>
    <w:basedOn w:val="Normal"/>
    <w:next w:val="Brdtext"/>
    <w:link w:val="RubrikChar"/>
    <w:uiPriority w:val="1"/>
    <w:qFormat/>
    <w:rsid w:val="009B4CE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B4CEA"/>
    <w:rPr>
      <w:rFonts w:asciiTheme="majorHAnsi" w:eastAsiaTheme="majorEastAsia" w:hAnsiTheme="majorHAnsi" w:cstheme="majorBidi"/>
      <w:kern w:val="28"/>
      <w:sz w:val="26"/>
      <w:szCs w:val="56"/>
      <w:lang w:eastAsia="en-US"/>
    </w:rPr>
  </w:style>
  <w:style w:type="paragraph" w:customStyle="1" w:styleId="Rubrik1utannumrering">
    <w:name w:val="Rubrik 1 utan numrering"/>
    <w:basedOn w:val="Rubrik1"/>
    <w:next w:val="Brdtext"/>
    <w:uiPriority w:val="1"/>
    <w:qFormat/>
    <w:rsid w:val="009B4CEA"/>
    <w:pPr>
      <w:numPr>
        <w:numId w:val="0"/>
      </w:numPr>
    </w:pPr>
  </w:style>
  <w:style w:type="paragraph" w:customStyle="1" w:styleId="Rubrik2utannumrering">
    <w:name w:val="Rubrik 2 utan numrering"/>
    <w:basedOn w:val="Rubrik2"/>
    <w:next w:val="Brdtext"/>
    <w:uiPriority w:val="1"/>
    <w:qFormat/>
    <w:rsid w:val="009B4CEA"/>
    <w:pPr>
      <w:numPr>
        <w:ilvl w:val="0"/>
        <w:numId w:val="0"/>
      </w:numPr>
    </w:pPr>
  </w:style>
  <w:style w:type="paragraph" w:customStyle="1" w:styleId="Rubrik3utannumrering">
    <w:name w:val="Rubrik 3 utan numrering"/>
    <w:basedOn w:val="Rubrik3"/>
    <w:next w:val="Brdtext"/>
    <w:uiPriority w:val="1"/>
    <w:qFormat/>
    <w:rsid w:val="009B4CEA"/>
    <w:pPr>
      <w:numPr>
        <w:ilvl w:val="0"/>
        <w:numId w:val="0"/>
      </w:numPr>
    </w:pPr>
  </w:style>
  <w:style w:type="paragraph" w:customStyle="1" w:styleId="Brdtextutanavstnd">
    <w:name w:val="Brödtext utan avstånd"/>
    <w:basedOn w:val="Normal"/>
    <w:qFormat/>
    <w:rsid w:val="009B4CEA"/>
    <w:pPr>
      <w:tabs>
        <w:tab w:val="left" w:pos="1701"/>
        <w:tab w:val="left" w:pos="3600"/>
        <w:tab w:val="left" w:pos="5387"/>
      </w:tabs>
      <w:spacing w:after="0"/>
    </w:pPr>
  </w:style>
  <w:style w:type="paragraph" w:customStyle="1" w:styleId="Bildtext">
    <w:name w:val="Bildtext"/>
    <w:basedOn w:val="Brdtext"/>
    <w:next w:val="Brdtext"/>
    <w:uiPriority w:val="2"/>
    <w:qFormat/>
    <w:rsid w:val="009B4CEA"/>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9B4CEA"/>
    <w:pPr>
      <w:numPr>
        <w:ilvl w:val="0"/>
        <w:numId w:val="0"/>
      </w:numPr>
    </w:pPr>
  </w:style>
  <w:style w:type="paragraph" w:customStyle="1" w:styleId="Rubrik5utannumrering">
    <w:name w:val="Rubrik 5 utan numrering"/>
    <w:basedOn w:val="Rubrik5"/>
    <w:next w:val="Brdtext"/>
    <w:uiPriority w:val="1"/>
    <w:qFormat/>
    <w:rsid w:val="009B4CEA"/>
  </w:style>
  <w:style w:type="paragraph" w:styleId="Beskrivning">
    <w:name w:val="caption"/>
    <w:basedOn w:val="Bildtext"/>
    <w:next w:val="Normal"/>
    <w:uiPriority w:val="35"/>
    <w:semiHidden/>
    <w:qFormat/>
    <w:rsid w:val="009B4CEA"/>
    <w:rPr>
      <w:iCs/>
      <w:szCs w:val="18"/>
    </w:rPr>
  </w:style>
  <w:style w:type="numbering" w:customStyle="1" w:styleId="RKNumreraderubriker">
    <w:name w:val="RK Numrerade rubriker"/>
    <w:uiPriority w:val="99"/>
    <w:rsid w:val="009B4CEA"/>
    <w:pPr>
      <w:numPr>
        <w:numId w:val="1"/>
      </w:numPr>
    </w:pPr>
  </w:style>
  <w:style w:type="paragraph" w:customStyle="1" w:styleId="Klla">
    <w:name w:val="Källa"/>
    <w:basedOn w:val="Bildtext"/>
    <w:next w:val="Brdtext"/>
    <w:uiPriority w:val="2"/>
    <w:qFormat/>
    <w:rsid w:val="009B4CEA"/>
  </w:style>
  <w:style w:type="paragraph" w:styleId="Innehll2">
    <w:name w:val="toc 2"/>
    <w:basedOn w:val="Normal"/>
    <w:next w:val="Brdtext"/>
    <w:uiPriority w:val="28"/>
    <w:semiHidden/>
    <w:rsid w:val="009B4CEA"/>
    <w:pPr>
      <w:tabs>
        <w:tab w:val="right" w:leader="dot" w:pos="7371"/>
      </w:tabs>
      <w:spacing w:after="0" w:line="240" w:lineRule="auto"/>
    </w:pPr>
  </w:style>
  <w:style w:type="paragraph" w:styleId="Innehll1">
    <w:name w:val="toc 1"/>
    <w:basedOn w:val="Normal"/>
    <w:next w:val="Brdtext"/>
    <w:uiPriority w:val="28"/>
    <w:semiHidden/>
    <w:rsid w:val="009B4CEA"/>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9B4CEA"/>
    <w:pPr>
      <w:tabs>
        <w:tab w:val="right" w:leader="dot" w:pos="7371"/>
      </w:tabs>
      <w:spacing w:after="0" w:line="240" w:lineRule="auto"/>
      <w:ind w:left="284"/>
    </w:pPr>
  </w:style>
  <w:style w:type="character" w:styleId="Hyperlnk">
    <w:name w:val="Hyperlink"/>
    <w:basedOn w:val="Standardstycketeckensnitt"/>
    <w:uiPriority w:val="99"/>
    <w:semiHidden/>
    <w:rsid w:val="009B4CEA"/>
    <w:rPr>
      <w:noProof w:val="0"/>
      <w:color w:val="0563C1" w:themeColor="hyperlink"/>
      <w:u w:val="single"/>
    </w:rPr>
  </w:style>
  <w:style w:type="paragraph" w:styleId="Innehllsfrteckningsrubrik">
    <w:name w:val="TOC Heading"/>
    <w:basedOn w:val="Rubrik1utannumrering"/>
    <w:next w:val="Normal"/>
    <w:uiPriority w:val="39"/>
    <w:semiHidden/>
    <w:qFormat/>
    <w:rsid w:val="009B4CEA"/>
    <w:pPr>
      <w:outlineLvl w:val="9"/>
    </w:pPr>
  </w:style>
  <w:style w:type="paragraph" w:styleId="Fotnotstext">
    <w:name w:val="footnote text"/>
    <w:basedOn w:val="Bildtext"/>
    <w:link w:val="FotnotstextChar"/>
    <w:uiPriority w:val="99"/>
    <w:semiHidden/>
    <w:rsid w:val="009B4CEA"/>
    <w:pPr>
      <w:spacing w:after="0"/>
    </w:pPr>
    <w:rPr>
      <w:szCs w:val="20"/>
    </w:rPr>
  </w:style>
  <w:style w:type="character" w:customStyle="1" w:styleId="FotnotstextChar">
    <w:name w:val="Fotnotstext Char"/>
    <w:basedOn w:val="Standardstycketeckensnitt"/>
    <w:link w:val="Fotnotstext"/>
    <w:uiPriority w:val="99"/>
    <w:semiHidden/>
    <w:rsid w:val="009B4CEA"/>
    <w:rPr>
      <w:rFonts w:asciiTheme="majorHAnsi" w:eastAsiaTheme="minorHAnsi" w:hAnsiTheme="majorHAnsi" w:cstheme="majorHAnsi"/>
      <w:spacing w:val="6"/>
      <w:sz w:val="14"/>
      <w:szCs w:val="20"/>
      <w:lang w:eastAsia="en-US"/>
    </w:rPr>
  </w:style>
  <w:style w:type="character" w:styleId="Fotnotsreferens">
    <w:name w:val="footnote reference"/>
    <w:basedOn w:val="Standardstycketeckensnitt"/>
    <w:uiPriority w:val="99"/>
    <w:semiHidden/>
    <w:unhideWhenUsed/>
    <w:rsid w:val="009B4CEA"/>
    <w:rPr>
      <w:noProof w:val="0"/>
      <w:vertAlign w:val="superscript"/>
    </w:rPr>
  </w:style>
  <w:style w:type="paragraph" w:styleId="Numreradlista">
    <w:name w:val="List Number"/>
    <w:basedOn w:val="Normal"/>
    <w:uiPriority w:val="6"/>
    <w:rsid w:val="009B4CEA"/>
    <w:pPr>
      <w:numPr>
        <w:numId w:val="35"/>
      </w:numPr>
      <w:spacing w:after="100"/>
    </w:pPr>
  </w:style>
  <w:style w:type="paragraph" w:styleId="Numreradlista2">
    <w:name w:val="List Number 2"/>
    <w:basedOn w:val="Normal"/>
    <w:uiPriority w:val="6"/>
    <w:rsid w:val="009B4CEA"/>
    <w:pPr>
      <w:numPr>
        <w:ilvl w:val="1"/>
        <w:numId w:val="35"/>
      </w:numPr>
      <w:spacing w:after="100"/>
      <w:contextualSpacing/>
    </w:pPr>
  </w:style>
  <w:style w:type="paragraph" w:styleId="Punktlista">
    <w:name w:val="List Bullet"/>
    <w:basedOn w:val="Normal"/>
    <w:uiPriority w:val="6"/>
    <w:rsid w:val="009B4CEA"/>
    <w:pPr>
      <w:numPr>
        <w:numId w:val="28"/>
      </w:numPr>
      <w:spacing w:after="100"/>
      <w:contextualSpacing/>
    </w:pPr>
  </w:style>
  <w:style w:type="paragraph" w:styleId="Punktlista2">
    <w:name w:val="List Bullet 2"/>
    <w:basedOn w:val="Normal"/>
    <w:uiPriority w:val="6"/>
    <w:rsid w:val="009B4CEA"/>
    <w:pPr>
      <w:numPr>
        <w:ilvl w:val="1"/>
        <w:numId w:val="28"/>
      </w:numPr>
      <w:spacing w:after="100"/>
      <w:ind w:left="850" w:hanging="425"/>
      <w:contextualSpacing/>
    </w:pPr>
  </w:style>
  <w:style w:type="numbering" w:customStyle="1" w:styleId="RKNumreradlista">
    <w:name w:val="RK Numrerad lista"/>
    <w:uiPriority w:val="99"/>
    <w:rsid w:val="009B4CEA"/>
    <w:pPr>
      <w:numPr>
        <w:numId w:val="7"/>
      </w:numPr>
    </w:pPr>
  </w:style>
  <w:style w:type="paragraph" w:customStyle="1" w:styleId="Strecklista">
    <w:name w:val="Strecklista"/>
    <w:basedOn w:val="Punktlista"/>
    <w:uiPriority w:val="6"/>
    <w:qFormat/>
    <w:rsid w:val="009B4CEA"/>
    <w:pPr>
      <w:numPr>
        <w:numId w:val="34"/>
      </w:numPr>
    </w:pPr>
  </w:style>
  <w:style w:type="numbering" w:customStyle="1" w:styleId="RKPunktlista">
    <w:name w:val="RK Punktlista"/>
    <w:uiPriority w:val="99"/>
    <w:rsid w:val="009B4CEA"/>
    <w:pPr>
      <w:numPr>
        <w:numId w:val="14"/>
      </w:numPr>
    </w:pPr>
  </w:style>
  <w:style w:type="paragraph" w:customStyle="1" w:styleId="Strecklista2">
    <w:name w:val="Strecklista 2"/>
    <w:basedOn w:val="Strecklista"/>
    <w:uiPriority w:val="6"/>
    <w:semiHidden/>
    <w:qFormat/>
    <w:rsid w:val="009B4CEA"/>
    <w:pPr>
      <w:numPr>
        <w:ilvl w:val="1"/>
      </w:numPr>
    </w:pPr>
  </w:style>
  <w:style w:type="numbering" w:customStyle="1" w:styleId="Strecklistan">
    <w:name w:val="Strecklistan"/>
    <w:uiPriority w:val="99"/>
    <w:rsid w:val="009B4CEA"/>
    <w:pPr>
      <w:numPr>
        <w:numId w:val="18"/>
      </w:numPr>
    </w:pPr>
  </w:style>
  <w:style w:type="paragraph" w:styleId="Numreradlista3">
    <w:name w:val="List Number 3"/>
    <w:basedOn w:val="Normal"/>
    <w:uiPriority w:val="6"/>
    <w:rsid w:val="009B4CEA"/>
    <w:pPr>
      <w:numPr>
        <w:ilvl w:val="2"/>
        <w:numId w:val="35"/>
      </w:numPr>
      <w:spacing w:after="100"/>
      <w:contextualSpacing/>
    </w:pPr>
  </w:style>
  <w:style w:type="paragraph" w:customStyle="1" w:styleId="Strecklista3">
    <w:name w:val="Strecklista 3"/>
    <w:basedOn w:val="Brdtext"/>
    <w:uiPriority w:val="6"/>
    <w:semiHidden/>
    <w:qFormat/>
    <w:rsid w:val="009B4CEA"/>
    <w:pPr>
      <w:numPr>
        <w:ilvl w:val="2"/>
        <w:numId w:val="34"/>
      </w:numPr>
      <w:spacing w:after="100"/>
    </w:pPr>
  </w:style>
  <w:style w:type="paragraph" w:styleId="Punktlista3">
    <w:name w:val="List Bullet 3"/>
    <w:basedOn w:val="Normal"/>
    <w:uiPriority w:val="6"/>
    <w:rsid w:val="009B4CEA"/>
    <w:pPr>
      <w:numPr>
        <w:ilvl w:val="2"/>
        <w:numId w:val="28"/>
      </w:numPr>
      <w:spacing w:after="100"/>
      <w:contextualSpacing/>
    </w:pPr>
  </w:style>
  <w:style w:type="paragraph" w:customStyle="1" w:styleId="Brdtextmedram">
    <w:name w:val="Brödtext med ram"/>
    <w:basedOn w:val="Brdtext"/>
    <w:qFormat/>
    <w:rsid w:val="009B4CE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B4CEA"/>
    <w:rPr>
      <w:rFonts w:ascii="Calibri" w:hAnsi="Calibri" w:cs="Calibri"/>
      <w:sz w:val="16"/>
    </w:rPr>
  </w:style>
  <w:style w:type="character" w:customStyle="1" w:styleId="DocNrChar">
    <w:name w:val="DocNr Char"/>
    <w:basedOn w:val="Standardstycketeckensnitt"/>
    <w:link w:val="DocNr"/>
    <w:semiHidden/>
    <w:rsid w:val="009B4CEA"/>
    <w:rPr>
      <w:rFonts w:ascii="Calibri" w:eastAsiaTheme="minorHAnsi" w:hAnsi="Calibri" w:cs="Calibri"/>
      <w:sz w:val="16"/>
      <w:szCs w:val="25"/>
      <w:lang w:eastAsia="en-US"/>
    </w:rPr>
  </w:style>
  <w:style w:type="paragraph" w:customStyle="1" w:styleId="RKnormal">
    <w:name w:val="RKnormal"/>
    <w:basedOn w:val="Normal"/>
    <w:semiHidden/>
    <w:rsid w:val="009B4CEA"/>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9B4CEA"/>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9B4CEA"/>
    <w:pPr>
      <w:spacing w:after="0" w:line="240" w:lineRule="auto"/>
    </w:pPr>
  </w:style>
  <w:style w:type="character" w:customStyle="1" w:styleId="AnteckningsrubrikChar">
    <w:name w:val="Anteckningsrubrik Char"/>
    <w:basedOn w:val="Standardstycketeckensnitt"/>
    <w:link w:val="Anteckningsrubrik"/>
    <w:uiPriority w:val="99"/>
    <w:semiHidden/>
    <w:rsid w:val="009B4CEA"/>
    <w:rPr>
      <w:rFonts w:eastAsiaTheme="minorHAnsi"/>
      <w:sz w:val="25"/>
      <w:szCs w:val="25"/>
      <w:lang w:eastAsia="en-US"/>
    </w:rPr>
  </w:style>
  <w:style w:type="character" w:styleId="AnvndHyperlnk">
    <w:name w:val="FollowedHyperlink"/>
    <w:basedOn w:val="Standardstycketeckensnitt"/>
    <w:uiPriority w:val="99"/>
    <w:semiHidden/>
    <w:unhideWhenUsed/>
    <w:rsid w:val="009B4CEA"/>
    <w:rPr>
      <w:noProof w:val="0"/>
      <w:color w:val="954F72" w:themeColor="followedHyperlink"/>
      <w:u w:val="single"/>
    </w:rPr>
  </w:style>
  <w:style w:type="paragraph" w:styleId="Avslutandetext">
    <w:name w:val="Closing"/>
    <w:basedOn w:val="Normal"/>
    <w:link w:val="AvslutandetextChar"/>
    <w:uiPriority w:val="99"/>
    <w:semiHidden/>
    <w:unhideWhenUsed/>
    <w:rsid w:val="009B4CEA"/>
    <w:pPr>
      <w:spacing w:after="0" w:line="240" w:lineRule="auto"/>
      <w:ind w:left="4252"/>
    </w:pPr>
  </w:style>
  <w:style w:type="character" w:customStyle="1" w:styleId="AvslutandetextChar">
    <w:name w:val="Avslutande text Char"/>
    <w:basedOn w:val="Standardstycketeckensnitt"/>
    <w:link w:val="Avslutandetext"/>
    <w:uiPriority w:val="99"/>
    <w:semiHidden/>
    <w:rsid w:val="009B4CEA"/>
    <w:rPr>
      <w:rFonts w:eastAsiaTheme="minorHAnsi"/>
      <w:sz w:val="25"/>
      <w:szCs w:val="25"/>
      <w:lang w:eastAsia="en-US"/>
    </w:rPr>
  </w:style>
  <w:style w:type="paragraph" w:styleId="Avsndaradress-brev">
    <w:name w:val="envelope return"/>
    <w:basedOn w:val="Normal"/>
    <w:uiPriority w:val="99"/>
    <w:semiHidden/>
    <w:unhideWhenUsed/>
    <w:rsid w:val="009B4CEA"/>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9B4CEA"/>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B4CEA"/>
    <w:rPr>
      <w:rFonts w:ascii="Segoe UI" w:eastAsiaTheme="minorHAnsi" w:hAnsi="Segoe UI" w:cs="Segoe UI"/>
      <w:sz w:val="18"/>
      <w:szCs w:val="18"/>
      <w:lang w:eastAsia="en-US"/>
    </w:rPr>
  </w:style>
  <w:style w:type="character" w:styleId="Betoning">
    <w:name w:val="Emphasis"/>
    <w:basedOn w:val="Standardstycketeckensnitt"/>
    <w:uiPriority w:val="20"/>
    <w:qFormat/>
    <w:rsid w:val="009B4CEA"/>
    <w:rPr>
      <w:i/>
      <w:iCs/>
      <w:noProof w:val="0"/>
    </w:rPr>
  </w:style>
  <w:style w:type="character" w:styleId="Bokenstitel">
    <w:name w:val="Book Title"/>
    <w:basedOn w:val="Standardstycketeckensnitt"/>
    <w:uiPriority w:val="33"/>
    <w:qFormat/>
    <w:rsid w:val="009B4CEA"/>
    <w:rPr>
      <w:b/>
      <w:bCs/>
      <w:i/>
      <w:iCs/>
      <w:noProof w:val="0"/>
      <w:spacing w:val="5"/>
    </w:rPr>
  </w:style>
  <w:style w:type="paragraph" w:styleId="Brdtext2">
    <w:name w:val="Body Text 2"/>
    <w:basedOn w:val="Normal"/>
    <w:link w:val="Brdtext2Char"/>
    <w:uiPriority w:val="99"/>
    <w:semiHidden/>
    <w:unhideWhenUsed/>
    <w:rsid w:val="009B4CEA"/>
    <w:pPr>
      <w:spacing w:after="120" w:line="480" w:lineRule="auto"/>
    </w:pPr>
  </w:style>
  <w:style w:type="character" w:customStyle="1" w:styleId="Brdtext2Char">
    <w:name w:val="Brödtext 2 Char"/>
    <w:basedOn w:val="Standardstycketeckensnitt"/>
    <w:link w:val="Brdtext2"/>
    <w:uiPriority w:val="99"/>
    <w:semiHidden/>
    <w:rsid w:val="009B4CEA"/>
    <w:rPr>
      <w:rFonts w:eastAsiaTheme="minorHAnsi"/>
      <w:sz w:val="25"/>
      <w:szCs w:val="25"/>
      <w:lang w:eastAsia="en-US"/>
    </w:rPr>
  </w:style>
  <w:style w:type="paragraph" w:styleId="Brdtext3">
    <w:name w:val="Body Text 3"/>
    <w:basedOn w:val="Normal"/>
    <w:link w:val="Brdtext3Char"/>
    <w:uiPriority w:val="99"/>
    <w:semiHidden/>
    <w:unhideWhenUsed/>
    <w:rsid w:val="009B4CEA"/>
    <w:pPr>
      <w:spacing w:after="120"/>
    </w:pPr>
    <w:rPr>
      <w:sz w:val="16"/>
      <w:szCs w:val="16"/>
    </w:rPr>
  </w:style>
  <w:style w:type="character" w:customStyle="1" w:styleId="Brdtext3Char">
    <w:name w:val="Brödtext 3 Char"/>
    <w:basedOn w:val="Standardstycketeckensnitt"/>
    <w:link w:val="Brdtext3"/>
    <w:uiPriority w:val="99"/>
    <w:semiHidden/>
    <w:rsid w:val="009B4CEA"/>
    <w:rPr>
      <w:rFonts w:eastAsiaTheme="minorHAnsi"/>
      <w:sz w:val="16"/>
      <w:szCs w:val="16"/>
      <w:lang w:eastAsia="en-US"/>
    </w:rPr>
  </w:style>
  <w:style w:type="paragraph" w:styleId="Brdtextmedfrstaindrag">
    <w:name w:val="Body Text First Indent"/>
    <w:basedOn w:val="Brdtext"/>
    <w:link w:val="BrdtextmedfrstaindragChar"/>
    <w:uiPriority w:val="99"/>
    <w:semiHidden/>
    <w:unhideWhenUsed/>
    <w:rsid w:val="009B4CEA"/>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9B4CEA"/>
    <w:rPr>
      <w:rFonts w:eastAsiaTheme="minorHAnsi"/>
      <w:sz w:val="25"/>
      <w:szCs w:val="25"/>
      <w:lang w:eastAsia="en-US"/>
    </w:rPr>
  </w:style>
  <w:style w:type="paragraph" w:styleId="Brdtextmedfrstaindrag2">
    <w:name w:val="Body Text First Indent 2"/>
    <w:basedOn w:val="Brdtextmedindrag"/>
    <w:link w:val="Brdtextmedfrstaindrag2Char"/>
    <w:uiPriority w:val="99"/>
    <w:semiHidden/>
    <w:unhideWhenUsed/>
    <w:rsid w:val="009B4CEA"/>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9B4CEA"/>
    <w:rPr>
      <w:rFonts w:eastAsiaTheme="minorHAnsi"/>
      <w:sz w:val="25"/>
      <w:szCs w:val="25"/>
      <w:lang w:eastAsia="en-US"/>
    </w:rPr>
  </w:style>
  <w:style w:type="paragraph" w:styleId="Brdtextmedindrag2">
    <w:name w:val="Body Text Indent 2"/>
    <w:basedOn w:val="Normal"/>
    <w:link w:val="Brdtextmedindrag2Char"/>
    <w:uiPriority w:val="99"/>
    <w:semiHidden/>
    <w:unhideWhenUsed/>
    <w:rsid w:val="009B4CEA"/>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9B4CEA"/>
    <w:rPr>
      <w:rFonts w:eastAsiaTheme="minorHAnsi"/>
      <w:sz w:val="25"/>
      <w:szCs w:val="25"/>
      <w:lang w:eastAsia="en-US"/>
    </w:rPr>
  </w:style>
  <w:style w:type="paragraph" w:styleId="Brdtextmedindrag3">
    <w:name w:val="Body Text Indent 3"/>
    <w:basedOn w:val="Normal"/>
    <w:link w:val="Brdtextmedindrag3Char"/>
    <w:uiPriority w:val="99"/>
    <w:semiHidden/>
    <w:unhideWhenUsed/>
    <w:rsid w:val="009B4CEA"/>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9B4CEA"/>
    <w:rPr>
      <w:rFonts w:eastAsiaTheme="minorHAnsi"/>
      <w:sz w:val="16"/>
      <w:szCs w:val="16"/>
      <w:lang w:eastAsia="en-US"/>
    </w:rPr>
  </w:style>
  <w:style w:type="paragraph" w:styleId="Citat">
    <w:name w:val="Quote"/>
    <w:basedOn w:val="Normal"/>
    <w:next w:val="Normal"/>
    <w:link w:val="CitatChar"/>
    <w:uiPriority w:val="29"/>
    <w:qFormat/>
    <w:rsid w:val="009B4CEA"/>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9B4CEA"/>
    <w:rPr>
      <w:rFonts w:eastAsiaTheme="minorHAnsi"/>
      <w:i/>
      <w:iCs/>
      <w:color w:val="404040" w:themeColor="text1" w:themeTint="BF"/>
      <w:sz w:val="25"/>
      <w:szCs w:val="25"/>
      <w:lang w:eastAsia="en-US"/>
    </w:rPr>
  </w:style>
  <w:style w:type="paragraph" w:styleId="Citatfrteckning">
    <w:name w:val="table of authorities"/>
    <w:basedOn w:val="Normal"/>
    <w:next w:val="Normal"/>
    <w:uiPriority w:val="99"/>
    <w:semiHidden/>
    <w:unhideWhenUsed/>
    <w:rsid w:val="009B4CEA"/>
    <w:pPr>
      <w:spacing w:after="0"/>
      <w:ind w:left="250" w:hanging="250"/>
    </w:pPr>
  </w:style>
  <w:style w:type="paragraph" w:styleId="Citatfrteckningsrubrik">
    <w:name w:val="toa heading"/>
    <w:basedOn w:val="Normal"/>
    <w:next w:val="Normal"/>
    <w:uiPriority w:val="99"/>
    <w:semiHidden/>
    <w:unhideWhenUsed/>
    <w:rsid w:val="009B4CEA"/>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9B4CEA"/>
  </w:style>
  <w:style w:type="character" w:customStyle="1" w:styleId="DatumChar">
    <w:name w:val="Datum Char"/>
    <w:basedOn w:val="Standardstycketeckensnitt"/>
    <w:link w:val="Datum"/>
    <w:uiPriority w:val="99"/>
    <w:semiHidden/>
    <w:rsid w:val="009B4CEA"/>
    <w:rPr>
      <w:rFonts w:eastAsiaTheme="minorHAnsi"/>
      <w:sz w:val="25"/>
      <w:szCs w:val="25"/>
      <w:lang w:eastAsia="en-US"/>
    </w:rPr>
  </w:style>
  <w:style w:type="character" w:styleId="Diskretbetoning">
    <w:name w:val="Subtle Emphasis"/>
    <w:basedOn w:val="Standardstycketeckensnitt"/>
    <w:uiPriority w:val="19"/>
    <w:qFormat/>
    <w:rsid w:val="009B4CEA"/>
    <w:rPr>
      <w:i/>
      <w:iCs/>
      <w:noProof w:val="0"/>
      <w:color w:val="404040" w:themeColor="text1" w:themeTint="BF"/>
    </w:rPr>
  </w:style>
  <w:style w:type="character" w:styleId="Diskretreferens">
    <w:name w:val="Subtle Reference"/>
    <w:basedOn w:val="Standardstycketeckensnitt"/>
    <w:uiPriority w:val="31"/>
    <w:qFormat/>
    <w:rsid w:val="009B4CEA"/>
    <w:rPr>
      <w:smallCaps/>
      <w:noProof w:val="0"/>
      <w:color w:val="5A5A5A" w:themeColor="text1" w:themeTint="A5"/>
    </w:rPr>
  </w:style>
  <w:style w:type="table" w:styleId="Diskrettabell1">
    <w:name w:val="Table Subtle 1"/>
    <w:basedOn w:val="Normaltabell"/>
    <w:uiPriority w:val="99"/>
    <w:semiHidden/>
    <w:unhideWhenUsed/>
    <w:rsid w:val="009B4CEA"/>
    <w:pPr>
      <w:spacing w:after="280"/>
    </w:pPr>
    <w:rPr>
      <w:rFonts w:eastAsiaTheme="minorHAnsi"/>
      <w:sz w:val="25"/>
      <w:szCs w:val="25"/>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9B4CEA"/>
    <w:pPr>
      <w:spacing w:after="280"/>
    </w:pPr>
    <w:rPr>
      <w:rFonts w:eastAsiaTheme="minorHAnsi"/>
      <w:sz w:val="25"/>
      <w:szCs w:val="25"/>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9B4CEA"/>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9B4CEA"/>
    <w:rPr>
      <w:rFonts w:ascii="Segoe UI" w:eastAsiaTheme="minorHAnsi" w:hAnsi="Segoe UI" w:cs="Segoe UI"/>
      <w:sz w:val="16"/>
      <w:szCs w:val="16"/>
      <w:lang w:eastAsia="en-US"/>
    </w:rPr>
  </w:style>
  <w:style w:type="table" w:styleId="Eleganttabell">
    <w:name w:val="Table Elegant"/>
    <w:basedOn w:val="Normaltabell"/>
    <w:uiPriority w:val="99"/>
    <w:semiHidden/>
    <w:unhideWhenUsed/>
    <w:rsid w:val="009B4CEA"/>
    <w:pPr>
      <w:spacing w:after="280"/>
    </w:pPr>
    <w:rPr>
      <w:rFonts w:eastAsiaTheme="minorHAnsi"/>
      <w:sz w:val="25"/>
      <w:szCs w:val="25"/>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9B4CEA"/>
    <w:pPr>
      <w:spacing w:after="280"/>
    </w:pPr>
    <w:rPr>
      <w:rFonts w:eastAsiaTheme="minorHAnsi"/>
      <w:sz w:val="25"/>
      <w:szCs w:val="25"/>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9B4CEA"/>
    <w:pPr>
      <w:spacing w:after="280"/>
    </w:pPr>
    <w:rPr>
      <w:rFonts w:eastAsiaTheme="minorHAnsi"/>
      <w:sz w:val="25"/>
      <w:szCs w:val="25"/>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9B4CEA"/>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9B4CEA"/>
    <w:pPr>
      <w:spacing w:after="0" w:line="240" w:lineRule="auto"/>
    </w:pPr>
  </w:style>
  <w:style w:type="character" w:customStyle="1" w:styleId="E-postsignaturChar">
    <w:name w:val="E-postsignatur Char"/>
    <w:basedOn w:val="Standardstycketeckensnitt"/>
    <w:link w:val="E-postsignatur"/>
    <w:uiPriority w:val="99"/>
    <w:semiHidden/>
    <w:rsid w:val="009B4CEA"/>
    <w:rPr>
      <w:rFonts w:eastAsiaTheme="minorHAnsi"/>
      <w:sz w:val="25"/>
      <w:szCs w:val="25"/>
      <w:lang w:eastAsia="en-US"/>
    </w:rPr>
  </w:style>
  <w:style w:type="paragraph" w:styleId="Figurfrteckning">
    <w:name w:val="table of figures"/>
    <w:basedOn w:val="Normal"/>
    <w:next w:val="Normal"/>
    <w:uiPriority w:val="99"/>
    <w:semiHidden/>
    <w:unhideWhenUsed/>
    <w:rsid w:val="009B4CEA"/>
    <w:pPr>
      <w:spacing w:after="0"/>
    </w:pPr>
  </w:style>
  <w:style w:type="table" w:styleId="Frgadlista">
    <w:name w:val="Colorful List"/>
    <w:basedOn w:val="Normaltabell"/>
    <w:uiPriority w:val="72"/>
    <w:semiHidden/>
    <w:unhideWhenUsed/>
    <w:rsid w:val="009B4CEA"/>
    <w:pPr>
      <w:spacing w:after="0" w:line="240" w:lineRule="auto"/>
    </w:pPr>
    <w:rPr>
      <w:rFonts w:eastAsiaTheme="minorHAnsi"/>
      <w:color w:val="000000" w:themeColor="text1"/>
      <w:sz w:val="25"/>
      <w:szCs w:val="25"/>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9B4CEA"/>
    <w:pPr>
      <w:spacing w:after="0" w:line="240" w:lineRule="auto"/>
    </w:pPr>
    <w:rPr>
      <w:rFonts w:eastAsiaTheme="minorHAnsi"/>
      <w:color w:val="000000" w:themeColor="text1"/>
      <w:sz w:val="25"/>
      <w:szCs w:val="25"/>
      <w:lang w:eastAsia="en-US"/>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9B4CEA"/>
    <w:pPr>
      <w:spacing w:after="0" w:line="240" w:lineRule="auto"/>
    </w:pPr>
    <w:rPr>
      <w:rFonts w:eastAsiaTheme="minorHAnsi"/>
      <w:color w:val="000000" w:themeColor="text1"/>
      <w:sz w:val="25"/>
      <w:szCs w:val="25"/>
      <w:lang w:eastAsia="en-US"/>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9B4CEA"/>
    <w:pPr>
      <w:spacing w:after="0" w:line="240" w:lineRule="auto"/>
    </w:pPr>
    <w:rPr>
      <w:rFonts w:eastAsiaTheme="minorHAnsi"/>
      <w:color w:val="000000" w:themeColor="text1"/>
      <w:sz w:val="25"/>
      <w:szCs w:val="25"/>
      <w:lang w:eastAsia="en-US"/>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9B4CEA"/>
    <w:pPr>
      <w:spacing w:after="0" w:line="240" w:lineRule="auto"/>
    </w:pPr>
    <w:rPr>
      <w:rFonts w:eastAsiaTheme="minorHAnsi"/>
      <w:color w:val="000000" w:themeColor="text1"/>
      <w:sz w:val="25"/>
      <w:szCs w:val="25"/>
      <w:lang w:eastAsia="en-US"/>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9B4CEA"/>
    <w:pPr>
      <w:spacing w:after="0" w:line="240" w:lineRule="auto"/>
    </w:pPr>
    <w:rPr>
      <w:rFonts w:eastAsiaTheme="minorHAnsi"/>
      <w:color w:val="000000" w:themeColor="text1"/>
      <w:sz w:val="25"/>
      <w:szCs w:val="25"/>
      <w:lang w:eastAsia="en-US"/>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9B4CEA"/>
    <w:pPr>
      <w:spacing w:after="0" w:line="240" w:lineRule="auto"/>
    </w:pPr>
    <w:rPr>
      <w:rFonts w:eastAsiaTheme="minorHAnsi"/>
      <w:color w:val="000000" w:themeColor="text1"/>
      <w:sz w:val="25"/>
      <w:szCs w:val="25"/>
      <w:lang w:eastAsia="en-US"/>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9B4CEA"/>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9B4CEA"/>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9B4CEA"/>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9B4CEA"/>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9B4CEA"/>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9B4CEA"/>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9B4CEA"/>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9B4CEA"/>
    <w:pPr>
      <w:spacing w:after="280"/>
    </w:pPr>
    <w:rPr>
      <w:rFonts w:eastAsiaTheme="minorHAnsi"/>
      <w:color w:val="FFFFFF"/>
      <w:sz w:val="25"/>
      <w:szCs w:val="25"/>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9B4CEA"/>
    <w:pPr>
      <w:spacing w:after="280"/>
    </w:pPr>
    <w:rPr>
      <w:rFonts w:eastAsiaTheme="minorHAnsi"/>
      <w:sz w:val="25"/>
      <w:szCs w:val="25"/>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9B4CEA"/>
    <w:pPr>
      <w:spacing w:after="280"/>
    </w:pPr>
    <w:rPr>
      <w:rFonts w:eastAsiaTheme="minorHAnsi"/>
      <w:sz w:val="25"/>
      <w:szCs w:val="25"/>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9B4CEA"/>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9B4CEA"/>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9B4CEA"/>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9B4CEA"/>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9B4CEA"/>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9B4CEA"/>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9B4CEA"/>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9B4CEA"/>
    <w:rPr>
      <w:noProof w:val="0"/>
      <w:color w:val="2B579A"/>
      <w:shd w:val="clear" w:color="auto" w:fill="E6E6E6"/>
    </w:rPr>
  </w:style>
  <w:style w:type="paragraph" w:styleId="HTML-adress">
    <w:name w:val="HTML Address"/>
    <w:basedOn w:val="Normal"/>
    <w:link w:val="HTML-adressChar"/>
    <w:uiPriority w:val="99"/>
    <w:semiHidden/>
    <w:unhideWhenUsed/>
    <w:rsid w:val="009B4CEA"/>
    <w:pPr>
      <w:spacing w:after="0" w:line="240" w:lineRule="auto"/>
    </w:pPr>
    <w:rPr>
      <w:i/>
      <w:iCs/>
    </w:rPr>
  </w:style>
  <w:style w:type="character" w:customStyle="1" w:styleId="HTML-adressChar">
    <w:name w:val="HTML - adress Char"/>
    <w:basedOn w:val="Standardstycketeckensnitt"/>
    <w:link w:val="HTML-adress"/>
    <w:uiPriority w:val="99"/>
    <w:semiHidden/>
    <w:rsid w:val="009B4CEA"/>
    <w:rPr>
      <w:rFonts w:eastAsiaTheme="minorHAnsi"/>
      <w:i/>
      <w:iCs/>
      <w:sz w:val="25"/>
      <w:szCs w:val="25"/>
      <w:lang w:eastAsia="en-US"/>
    </w:rPr>
  </w:style>
  <w:style w:type="character" w:styleId="HTML-akronym">
    <w:name w:val="HTML Acronym"/>
    <w:basedOn w:val="Standardstycketeckensnitt"/>
    <w:uiPriority w:val="99"/>
    <w:semiHidden/>
    <w:unhideWhenUsed/>
    <w:rsid w:val="009B4CEA"/>
    <w:rPr>
      <w:noProof w:val="0"/>
    </w:rPr>
  </w:style>
  <w:style w:type="character" w:styleId="HTML-citat">
    <w:name w:val="HTML Cite"/>
    <w:basedOn w:val="Standardstycketeckensnitt"/>
    <w:uiPriority w:val="99"/>
    <w:semiHidden/>
    <w:unhideWhenUsed/>
    <w:rsid w:val="009B4CEA"/>
    <w:rPr>
      <w:i/>
      <w:iCs/>
      <w:noProof w:val="0"/>
    </w:rPr>
  </w:style>
  <w:style w:type="character" w:styleId="HTML-definition">
    <w:name w:val="HTML Definition"/>
    <w:basedOn w:val="Standardstycketeckensnitt"/>
    <w:uiPriority w:val="99"/>
    <w:semiHidden/>
    <w:unhideWhenUsed/>
    <w:rsid w:val="009B4CEA"/>
    <w:rPr>
      <w:i/>
      <w:iCs/>
      <w:noProof w:val="0"/>
    </w:rPr>
  </w:style>
  <w:style w:type="character" w:styleId="HTML-exempel">
    <w:name w:val="HTML Sample"/>
    <w:basedOn w:val="Standardstycketeckensnitt"/>
    <w:uiPriority w:val="99"/>
    <w:semiHidden/>
    <w:unhideWhenUsed/>
    <w:rsid w:val="009B4CEA"/>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9B4CEA"/>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9B4CEA"/>
    <w:rPr>
      <w:rFonts w:ascii="Consolas" w:eastAsiaTheme="minorHAnsi" w:hAnsi="Consolas"/>
      <w:sz w:val="20"/>
      <w:szCs w:val="20"/>
      <w:lang w:eastAsia="en-US"/>
    </w:rPr>
  </w:style>
  <w:style w:type="character" w:styleId="HTML-kod">
    <w:name w:val="HTML Code"/>
    <w:basedOn w:val="Standardstycketeckensnitt"/>
    <w:uiPriority w:val="99"/>
    <w:semiHidden/>
    <w:unhideWhenUsed/>
    <w:rsid w:val="009B4CEA"/>
    <w:rPr>
      <w:rFonts w:ascii="Consolas" w:hAnsi="Consolas"/>
      <w:noProof w:val="0"/>
      <w:sz w:val="20"/>
      <w:szCs w:val="20"/>
    </w:rPr>
  </w:style>
  <w:style w:type="character" w:styleId="HTML-skrivmaskin">
    <w:name w:val="HTML Typewriter"/>
    <w:basedOn w:val="Standardstycketeckensnitt"/>
    <w:uiPriority w:val="99"/>
    <w:semiHidden/>
    <w:unhideWhenUsed/>
    <w:rsid w:val="009B4CEA"/>
    <w:rPr>
      <w:rFonts w:ascii="Consolas" w:hAnsi="Consolas"/>
      <w:noProof w:val="0"/>
      <w:sz w:val="20"/>
      <w:szCs w:val="20"/>
    </w:rPr>
  </w:style>
  <w:style w:type="character" w:styleId="HTML-tangentbord">
    <w:name w:val="HTML Keyboard"/>
    <w:basedOn w:val="Standardstycketeckensnitt"/>
    <w:uiPriority w:val="99"/>
    <w:semiHidden/>
    <w:unhideWhenUsed/>
    <w:rsid w:val="009B4CEA"/>
    <w:rPr>
      <w:rFonts w:ascii="Consolas" w:hAnsi="Consolas"/>
      <w:noProof w:val="0"/>
      <w:sz w:val="20"/>
      <w:szCs w:val="20"/>
    </w:rPr>
  </w:style>
  <w:style w:type="character" w:styleId="HTML-variabel">
    <w:name w:val="HTML Variable"/>
    <w:basedOn w:val="Standardstycketeckensnitt"/>
    <w:uiPriority w:val="99"/>
    <w:semiHidden/>
    <w:unhideWhenUsed/>
    <w:rsid w:val="009B4CEA"/>
    <w:rPr>
      <w:i/>
      <w:iCs/>
      <w:noProof w:val="0"/>
    </w:rPr>
  </w:style>
  <w:style w:type="paragraph" w:styleId="Index1">
    <w:name w:val="index 1"/>
    <w:basedOn w:val="Normal"/>
    <w:next w:val="Normal"/>
    <w:autoRedefine/>
    <w:uiPriority w:val="99"/>
    <w:semiHidden/>
    <w:unhideWhenUsed/>
    <w:rsid w:val="009B4CEA"/>
    <w:pPr>
      <w:spacing w:after="0" w:line="240" w:lineRule="auto"/>
      <w:ind w:left="250" w:hanging="250"/>
    </w:pPr>
  </w:style>
  <w:style w:type="paragraph" w:styleId="Index2">
    <w:name w:val="index 2"/>
    <w:basedOn w:val="Normal"/>
    <w:next w:val="Normal"/>
    <w:autoRedefine/>
    <w:uiPriority w:val="99"/>
    <w:semiHidden/>
    <w:unhideWhenUsed/>
    <w:rsid w:val="009B4CEA"/>
    <w:pPr>
      <w:spacing w:after="0" w:line="240" w:lineRule="auto"/>
      <w:ind w:left="500" w:hanging="250"/>
    </w:pPr>
  </w:style>
  <w:style w:type="paragraph" w:styleId="Index3">
    <w:name w:val="index 3"/>
    <w:basedOn w:val="Normal"/>
    <w:next w:val="Normal"/>
    <w:autoRedefine/>
    <w:uiPriority w:val="99"/>
    <w:semiHidden/>
    <w:unhideWhenUsed/>
    <w:rsid w:val="009B4CEA"/>
    <w:pPr>
      <w:spacing w:after="0" w:line="240" w:lineRule="auto"/>
      <w:ind w:left="750" w:hanging="250"/>
    </w:pPr>
  </w:style>
  <w:style w:type="paragraph" w:styleId="Index4">
    <w:name w:val="index 4"/>
    <w:basedOn w:val="Normal"/>
    <w:next w:val="Normal"/>
    <w:autoRedefine/>
    <w:uiPriority w:val="99"/>
    <w:semiHidden/>
    <w:unhideWhenUsed/>
    <w:rsid w:val="009B4CEA"/>
    <w:pPr>
      <w:spacing w:after="0" w:line="240" w:lineRule="auto"/>
      <w:ind w:left="1000" w:hanging="250"/>
    </w:pPr>
  </w:style>
  <w:style w:type="paragraph" w:styleId="Index5">
    <w:name w:val="index 5"/>
    <w:basedOn w:val="Normal"/>
    <w:next w:val="Normal"/>
    <w:autoRedefine/>
    <w:uiPriority w:val="99"/>
    <w:semiHidden/>
    <w:unhideWhenUsed/>
    <w:rsid w:val="009B4CEA"/>
    <w:pPr>
      <w:spacing w:after="0" w:line="240" w:lineRule="auto"/>
      <w:ind w:left="1250" w:hanging="250"/>
    </w:pPr>
  </w:style>
  <w:style w:type="paragraph" w:styleId="Index6">
    <w:name w:val="index 6"/>
    <w:basedOn w:val="Normal"/>
    <w:next w:val="Normal"/>
    <w:autoRedefine/>
    <w:uiPriority w:val="99"/>
    <w:semiHidden/>
    <w:unhideWhenUsed/>
    <w:rsid w:val="009B4CEA"/>
    <w:pPr>
      <w:spacing w:after="0" w:line="240" w:lineRule="auto"/>
      <w:ind w:left="1500" w:hanging="250"/>
    </w:pPr>
  </w:style>
  <w:style w:type="paragraph" w:styleId="Index7">
    <w:name w:val="index 7"/>
    <w:basedOn w:val="Normal"/>
    <w:next w:val="Normal"/>
    <w:autoRedefine/>
    <w:uiPriority w:val="99"/>
    <w:semiHidden/>
    <w:unhideWhenUsed/>
    <w:rsid w:val="009B4CEA"/>
    <w:pPr>
      <w:spacing w:after="0" w:line="240" w:lineRule="auto"/>
      <w:ind w:left="1750" w:hanging="250"/>
    </w:pPr>
  </w:style>
  <w:style w:type="paragraph" w:styleId="Index8">
    <w:name w:val="index 8"/>
    <w:basedOn w:val="Normal"/>
    <w:next w:val="Normal"/>
    <w:autoRedefine/>
    <w:uiPriority w:val="99"/>
    <w:semiHidden/>
    <w:unhideWhenUsed/>
    <w:rsid w:val="009B4CEA"/>
    <w:pPr>
      <w:spacing w:after="0" w:line="240" w:lineRule="auto"/>
      <w:ind w:left="2000" w:hanging="250"/>
    </w:pPr>
  </w:style>
  <w:style w:type="paragraph" w:styleId="Index9">
    <w:name w:val="index 9"/>
    <w:basedOn w:val="Normal"/>
    <w:next w:val="Normal"/>
    <w:autoRedefine/>
    <w:uiPriority w:val="99"/>
    <w:semiHidden/>
    <w:unhideWhenUsed/>
    <w:rsid w:val="009B4CEA"/>
    <w:pPr>
      <w:spacing w:after="0" w:line="240" w:lineRule="auto"/>
      <w:ind w:left="2250" w:hanging="250"/>
    </w:pPr>
  </w:style>
  <w:style w:type="paragraph" w:styleId="Indexrubrik">
    <w:name w:val="index heading"/>
    <w:basedOn w:val="Normal"/>
    <w:next w:val="Index1"/>
    <w:uiPriority w:val="99"/>
    <w:semiHidden/>
    <w:unhideWhenUsed/>
    <w:rsid w:val="009B4CEA"/>
    <w:rPr>
      <w:rFonts w:asciiTheme="majorHAnsi" w:eastAsiaTheme="majorEastAsia" w:hAnsiTheme="majorHAnsi" w:cstheme="majorBidi"/>
      <w:b/>
      <w:bCs/>
    </w:rPr>
  </w:style>
  <w:style w:type="paragraph" w:styleId="Indragetstycke">
    <w:name w:val="Block Text"/>
    <w:basedOn w:val="Normal"/>
    <w:uiPriority w:val="99"/>
    <w:semiHidden/>
    <w:unhideWhenUsed/>
    <w:rsid w:val="009B4CEA"/>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qFormat/>
    <w:rsid w:val="009B4CEA"/>
    <w:pPr>
      <w:spacing w:after="0" w:line="240" w:lineRule="auto"/>
    </w:pPr>
    <w:rPr>
      <w:rFonts w:eastAsiaTheme="minorHAnsi"/>
      <w:sz w:val="25"/>
      <w:szCs w:val="25"/>
      <w:lang w:eastAsia="en-US"/>
    </w:rPr>
  </w:style>
  <w:style w:type="paragraph" w:styleId="Inledning">
    <w:name w:val="Salutation"/>
    <w:basedOn w:val="Normal"/>
    <w:next w:val="Normal"/>
    <w:link w:val="InledningChar"/>
    <w:uiPriority w:val="99"/>
    <w:semiHidden/>
    <w:unhideWhenUsed/>
    <w:rsid w:val="009B4CEA"/>
  </w:style>
  <w:style w:type="character" w:customStyle="1" w:styleId="InledningChar">
    <w:name w:val="Inledning Char"/>
    <w:basedOn w:val="Standardstycketeckensnitt"/>
    <w:link w:val="Inledning"/>
    <w:uiPriority w:val="99"/>
    <w:semiHidden/>
    <w:rsid w:val="009B4CEA"/>
    <w:rPr>
      <w:rFonts w:eastAsiaTheme="minorHAnsi"/>
      <w:sz w:val="25"/>
      <w:szCs w:val="25"/>
      <w:lang w:eastAsia="en-US"/>
    </w:rPr>
  </w:style>
  <w:style w:type="paragraph" w:styleId="Innehll4">
    <w:name w:val="toc 4"/>
    <w:basedOn w:val="Normal"/>
    <w:next w:val="Normal"/>
    <w:autoRedefine/>
    <w:uiPriority w:val="39"/>
    <w:semiHidden/>
    <w:unhideWhenUsed/>
    <w:rsid w:val="009B4CEA"/>
    <w:pPr>
      <w:spacing w:after="100"/>
      <w:ind w:left="750"/>
    </w:pPr>
  </w:style>
  <w:style w:type="paragraph" w:styleId="Innehll5">
    <w:name w:val="toc 5"/>
    <w:basedOn w:val="Normal"/>
    <w:next w:val="Normal"/>
    <w:autoRedefine/>
    <w:uiPriority w:val="39"/>
    <w:semiHidden/>
    <w:unhideWhenUsed/>
    <w:rsid w:val="009B4CEA"/>
    <w:pPr>
      <w:spacing w:after="100"/>
      <w:ind w:left="1000"/>
    </w:pPr>
  </w:style>
  <w:style w:type="paragraph" w:styleId="Innehll6">
    <w:name w:val="toc 6"/>
    <w:basedOn w:val="Normal"/>
    <w:next w:val="Normal"/>
    <w:autoRedefine/>
    <w:uiPriority w:val="39"/>
    <w:semiHidden/>
    <w:unhideWhenUsed/>
    <w:rsid w:val="009B4CEA"/>
    <w:pPr>
      <w:spacing w:after="100"/>
      <w:ind w:left="1250"/>
    </w:pPr>
  </w:style>
  <w:style w:type="paragraph" w:styleId="Innehll7">
    <w:name w:val="toc 7"/>
    <w:basedOn w:val="Normal"/>
    <w:next w:val="Normal"/>
    <w:autoRedefine/>
    <w:uiPriority w:val="39"/>
    <w:semiHidden/>
    <w:unhideWhenUsed/>
    <w:rsid w:val="009B4CEA"/>
    <w:pPr>
      <w:spacing w:after="100"/>
      <w:ind w:left="1500"/>
    </w:pPr>
  </w:style>
  <w:style w:type="paragraph" w:styleId="Innehll8">
    <w:name w:val="toc 8"/>
    <w:basedOn w:val="Normal"/>
    <w:next w:val="Normal"/>
    <w:autoRedefine/>
    <w:uiPriority w:val="39"/>
    <w:semiHidden/>
    <w:unhideWhenUsed/>
    <w:rsid w:val="009B4CEA"/>
    <w:pPr>
      <w:spacing w:after="100"/>
      <w:ind w:left="1750"/>
    </w:pPr>
  </w:style>
  <w:style w:type="paragraph" w:styleId="Innehll9">
    <w:name w:val="toc 9"/>
    <w:basedOn w:val="Normal"/>
    <w:next w:val="Normal"/>
    <w:autoRedefine/>
    <w:uiPriority w:val="39"/>
    <w:semiHidden/>
    <w:unhideWhenUsed/>
    <w:rsid w:val="009B4CEA"/>
    <w:pPr>
      <w:spacing w:after="100"/>
      <w:ind w:left="2000"/>
    </w:pPr>
  </w:style>
  <w:style w:type="paragraph" w:styleId="Kommentarer">
    <w:name w:val="annotation text"/>
    <w:basedOn w:val="Normal"/>
    <w:link w:val="KommentarerChar"/>
    <w:uiPriority w:val="99"/>
    <w:semiHidden/>
    <w:unhideWhenUsed/>
    <w:rsid w:val="009B4CEA"/>
    <w:pPr>
      <w:spacing w:line="240" w:lineRule="auto"/>
    </w:pPr>
    <w:rPr>
      <w:sz w:val="20"/>
      <w:szCs w:val="20"/>
    </w:rPr>
  </w:style>
  <w:style w:type="character" w:customStyle="1" w:styleId="KommentarerChar">
    <w:name w:val="Kommentarer Char"/>
    <w:basedOn w:val="Standardstycketeckensnitt"/>
    <w:link w:val="Kommentarer"/>
    <w:uiPriority w:val="99"/>
    <w:semiHidden/>
    <w:rsid w:val="009B4CEA"/>
    <w:rPr>
      <w:rFonts w:eastAsiaTheme="minorHAnsi"/>
      <w:sz w:val="20"/>
      <w:szCs w:val="20"/>
      <w:lang w:eastAsia="en-US"/>
    </w:rPr>
  </w:style>
  <w:style w:type="character" w:styleId="Kommentarsreferens">
    <w:name w:val="annotation reference"/>
    <w:basedOn w:val="Standardstycketeckensnitt"/>
    <w:uiPriority w:val="99"/>
    <w:semiHidden/>
    <w:unhideWhenUsed/>
    <w:rsid w:val="009B4CEA"/>
    <w:rPr>
      <w:noProof w:val="0"/>
      <w:sz w:val="16"/>
      <w:szCs w:val="16"/>
    </w:rPr>
  </w:style>
  <w:style w:type="paragraph" w:styleId="Kommentarsmne">
    <w:name w:val="annotation subject"/>
    <w:basedOn w:val="Kommentarer"/>
    <w:next w:val="Kommentarer"/>
    <w:link w:val="KommentarsmneChar"/>
    <w:uiPriority w:val="99"/>
    <w:semiHidden/>
    <w:unhideWhenUsed/>
    <w:rsid w:val="009B4CEA"/>
    <w:rPr>
      <w:b/>
      <w:bCs/>
    </w:rPr>
  </w:style>
  <w:style w:type="character" w:customStyle="1" w:styleId="KommentarsmneChar">
    <w:name w:val="Kommentarsämne Char"/>
    <w:basedOn w:val="KommentarerChar"/>
    <w:link w:val="Kommentarsmne"/>
    <w:uiPriority w:val="99"/>
    <w:semiHidden/>
    <w:rsid w:val="009B4CEA"/>
    <w:rPr>
      <w:rFonts w:eastAsiaTheme="minorHAnsi"/>
      <w:b/>
      <w:bCs/>
      <w:sz w:val="20"/>
      <w:szCs w:val="20"/>
      <w:lang w:eastAsia="en-US"/>
    </w:rPr>
  </w:style>
  <w:style w:type="paragraph" w:styleId="Lista">
    <w:name w:val="List"/>
    <w:basedOn w:val="Normal"/>
    <w:uiPriority w:val="99"/>
    <w:semiHidden/>
    <w:unhideWhenUsed/>
    <w:rsid w:val="009B4CEA"/>
    <w:pPr>
      <w:ind w:left="283" w:hanging="283"/>
      <w:contextualSpacing/>
    </w:pPr>
  </w:style>
  <w:style w:type="paragraph" w:styleId="Lista2">
    <w:name w:val="List 2"/>
    <w:basedOn w:val="Normal"/>
    <w:uiPriority w:val="99"/>
    <w:semiHidden/>
    <w:unhideWhenUsed/>
    <w:rsid w:val="009B4CEA"/>
    <w:pPr>
      <w:ind w:left="566" w:hanging="283"/>
      <w:contextualSpacing/>
    </w:pPr>
  </w:style>
  <w:style w:type="paragraph" w:styleId="Lista3">
    <w:name w:val="List 3"/>
    <w:basedOn w:val="Normal"/>
    <w:uiPriority w:val="99"/>
    <w:semiHidden/>
    <w:unhideWhenUsed/>
    <w:rsid w:val="009B4CEA"/>
    <w:pPr>
      <w:ind w:left="849" w:hanging="283"/>
      <w:contextualSpacing/>
    </w:pPr>
  </w:style>
  <w:style w:type="paragraph" w:styleId="Lista4">
    <w:name w:val="List 4"/>
    <w:basedOn w:val="Normal"/>
    <w:uiPriority w:val="99"/>
    <w:semiHidden/>
    <w:unhideWhenUsed/>
    <w:rsid w:val="009B4CEA"/>
    <w:pPr>
      <w:ind w:left="1132" w:hanging="283"/>
      <w:contextualSpacing/>
    </w:pPr>
  </w:style>
  <w:style w:type="paragraph" w:styleId="Lista5">
    <w:name w:val="List 5"/>
    <w:basedOn w:val="Normal"/>
    <w:uiPriority w:val="99"/>
    <w:semiHidden/>
    <w:unhideWhenUsed/>
    <w:rsid w:val="009B4CEA"/>
    <w:pPr>
      <w:ind w:left="1415" w:hanging="283"/>
      <w:contextualSpacing/>
    </w:pPr>
  </w:style>
  <w:style w:type="paragraph" w:styleId="Listafortstt">
    <w:name w:val="List Continue"/>
    <w:basedOn w:val="Normal"/>
    <w:uiPriority w:val="99"/>
    <w:semiHidden/>
    <w:unhideWhenUsed/>
    <w:rsid w:val="009B4CEA"/>
    <w:pPr>
      <w:spacing w:after="120"/>
      <w:ind w:left="283"/>
      <w:contextualSpacing/>
    </w:pPr>
  </w:style>
  <w:style w:type="paragraph" w:styleId="Listafortstt2">
    <w:name w:val="List Continue 2"/>
    <w:basedOn w:val="Normal"/>
    <w:uiPriority w:val="99"/>
    <w:semiHidden/>
    <w:unhideWhenUsed/>
    <w:rsid w:val="009B4CEA"/>
    <w:pPr>
      <w:spacing w:after="120"/>
      <w:ind w:left="566"/>
      <w:contextualSpacing/>
    </w:pPr>
  </w:style>
  <w:style w:type="paragraph" w:styleId="Listafortstt3">
    <w:name w:val="List Continue 3"/>
    <w:basedOn w:val="Normal"/>
    <w:uiPriority w:val="99"/>
    <w:semiHidden/>
    <w:unhideWhenUsed/>
    <w:rsid w:val="009B4CEA"/>
    <w:pPr>
      <w:spacing w:after="120"/>
      <w:ind w:left="849"/>
      <w:contextualSpacing/>
    </w:pPr>
  </w:style>
  <w:style w:type="paragraph" w:styleId="Listafortstt4">
    <w:name w:val="List Continue 4"/>
    <w:basedOn w:val="Normal"/>
    <w:uiPriority w:val="99"/>
    <w:semiHidden/>
    <w:unhideWhenUsed/>
    <w:rsid w:val="009B4CEA"/>
    <w:pPr>
      <w:spacing w:after="120"/>
      <w:ind w:left="1132"/>
      <w:contextualSpacing/>
    </w:pPr>
  </w:style>
  <w:style w:type="paragraph" w:styleId="Listafortstt5">
    <w:name w:val="List Continue 5"/>
    <w:basedOn w:val="Normal"/>
    <w:uiPriority w:val="99"/>
    <w:semiHidden/>
    <w:unhideWhenUsed/>
    <w:rsid w:val="009B4CEA"/>
    <w:pPr>
      <w:spacing w:after="120"/>
      <w:ind w:left="1415"/>
      <w:contextualSpacing/>
    </w:pPr>
  </w:style>
  <w:style w:type="paragraph" w:styleId="Liststycke">
    <w:name w:val="List Paragraph"/>
    <w:basedOn w:val="Normal"/>
    <w:uiPriority w:val="34"/>
    <w:qFormat/>
    <w:rsid w:val="009B4CEA"/>
    <w:pPr>
      <w:ind w:left="720"/>
      <w:contextualSpacing/>
    </w:pPr>
  </w:style>
  <w:style w:type="table" w:styleId="Listtabell1ljus">
    <w:name w:val="List Table 1 Light"/>
    <w:basedOn w:val="Normaltabell"/>
    <w:uiPriority w:val="46"/>
    <w:rsid w:val="009B4CEA"/>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9B4CEA"/>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9B4CEA"/>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9B4CEA"/>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9B4CEA"/>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9B4CEA"/>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9B4CEA"/>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9B4CEA"/>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9B4CEA"/>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9B4CEA"/>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9B4CEA"/>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9B4CEA"/>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9B4CEA"/>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9B4CEA"/>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9B4CEA"/>
    <w:pPr>
      <w:spacing w:after="0" w:line="240" w:lineRule="auto"/>
    </w:pPr>
    <w:rPr>
      <w:rFonts w:eastAsiaTheme="minorHAnsi"/>
      <w:sz w:val="25"/>
      <w:szCs w:val="25"/>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9B4CEA"/>
    <w:pPr>
      <w:spacing w:after="0" w:line="240" w:lineRule="auto"/>
    </w:pPr>
    <w:rPr>
      <w:rFonts w:eastAsiaTheme="minorHAnsi"/>
      <w:sz w:val="25"/>
      <w:szCs w:val="25"/>
      <w:lang w:eastAsia="en-US"/>
    </w:r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9B4CEA"/>
    <w:pPr>
      <w:spacing w:after="0" w:line="240" w:lineRule="auto"/>
    </w:pPr>
    <w:rPr>
      <w:rFonts w:eastAsiaTheme="minorHAnsi"/>
      <w:sz w:val="25"/>
      <w:szCs w:val="25"/>
      <w:lang w:eastAsia="en-US"/>
    </w:r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9B4CEA"/>
    <w:pPr>
      <w:spacing w:after="0" w:line="240" w:lineRule="auto"/>
    </w:pPr>
    <w:rPr>
      <w:rFonts w:eastAsiaTheme="minorHAnsi"/>
      <w:sz w:val="25"/>
      <w:szCs w:val="25"/>
      <w:lang w:eastAsia="en-US"/>
    </w:r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9B4CEA"/>
    <w:pPr>
      <w:spacing w:after="0" w:line="240" w:lineRule="auto"/>
    </w:pPr>
    <w:rPr>
      <w:rFonts w:eastAsiaTheme="minorHAnsi"/>
      <w:sz w:val="25"/>
      <w:szCs w:val="25"/>
      <w:lang w:eastAsia="en-US"/>
    </w:r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9B4CEA"/>
    <w:pPr>
      <w:spacing w:after="0" w:line="240" w:lineRule="auto"/>
    </w:pPr>
    <w:rPr>
      <w:rFonts w:eastAsiaTheme="minorHAnsi"/>
      <w:sz w:val="25"/>
      <w:szCs w:val="25"/>
      <w:lang w:eastAsia="en-US"/>
    </w:r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9B4CEA"/>
    <w:pPr>
      <w:spacing w:after="0" w:line="240" w:lineRule="auto"/>
    </w:pPr>
    <w:rPr>
      <w:rFonts w:eastAsiaTheme="minorHAnsi"/>
      <w:sz w:val="25"/>
      <w:szCs w:val="25"/>
      <w:lang w:eastAsia="en-US"/>
    </w:r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9B4CEA"/>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9B4CEA"/>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9B4CEA"/>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9B4CEA"/>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9B4CEA"/>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9B4CEA"/>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9B4CEA"/>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9B4CEA"/>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9B4CEA"/>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9B4CEA"/>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9B4CEA"/>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9B4CEA"/>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9B4CEA"/>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9B4CEA"/>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9B4CEA"/>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9B4CEA"/>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9B4CEA"/>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9B4CEA"/>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9B4CEA"/>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9B4CEA"/>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9B4CEA"/>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9B4CEA"/>
    <w:pPr>
      <w:spacing w:after="0" w:line="240" w:lineRule="auto"/>
    </w:pPr>
    <w:rPr>
      <w:rFonts w:eastAsiaTheme="minorHAnsi"/>
      <w:color w:val="000000" w:themeColor="text1"/>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9B4CEA"/>
    <w:pPr>
      <w:spacing w:after="0" w:line="240" w:lineRule="auto"/>
    </w:pPr>
    <w:rPr>
      <w:rFonts w:eastAsiaTheme="minorHAnsi"/>
      <w:color w:val="13233B" w:themeColor="accent1"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9B4CEA"/>
    <w:pPr>
      <w:spacing w:after="0" w:line="240" w:lineRule="auto"/>
    </w:pPr>
    <w:rPr>
      <w:rFonts w:eastAsiaTheme="minorHAnsi"/>
      <w:color w:val="ACA79C" w:themeColor="accent2"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9B4CEA"/>
    <w:pPr>
      <w:spacing w:after="0" w:line="240" w:lineRule="auto"/>
    </w:pPr>
    <w:rPr>
      <w:rFonts w:eastAsiaTheme="minorHAnsi"/>
      <w:color w:val="345472" w:themeColor="accent3"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9B4CEA"/>
    <w:pPr>
      <w:spacing w:after="0" w:line="240" w:lineRule="auto"/>
    </w:pPr>
    <w:rPr>
      <w:rFonts w:eastAsiaTheme="minorHAnsi"/>
      <w:color w:val="6689A8" w:themeColor="accent4"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9B4CEA"/>
    <w:pPr>
      <w:spacing w:after="0" w:line="240" w:lineRule="auto"/>
    </w:pPr>
    <w:rPr>
      <w:rFonts w:eastAsiaTheme="minorHAnsi"/>
      <w:color w:val="545047" w:themeColor="accent5"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9B4CEA"/>
    <w:pPr>
      <w:spacing w:after="0" w:line="240" w:lineRule="auto"/>
    </w:pPr>
    <w:rPr>
      <w:rFonts w:eastAsiaTheme="minorHAnsi"/>
      <w:color w:val="95ACC5" w:themeColor="accent6"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9B4CEA"/>
  </w:style>
  <w:style w:type="table" w:styleId="Ljuslista">
    <w:name w:val="Light List"/>
    <w:basedOn w:val="Normaltabell"/>
    <w:uiPriority w:val="61"/>
    <w:semiHidden/>
    <w:unhideWhenUsed/>
    <w:rsid w:val="009B4CEA"/>
    <w:pPr>
      <w:spacing w:after="0" w:line="240" w:lineRule="auto"/>
    </w:pPr>
    <w:rPr>
      <w:rFonts w:eastAsiaTheme="minorHAnsi"/>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9B4CEA"/>
    <w:pPr>
      <w:spacing w:after="0" w:line="240" w:lineRule="auto"/>
    </w:pPr>
    <w:rPr>
      <w:rFonts w:eastAsiaTheme="minorHAnsi"/>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9B4CEA"/>
    <w:pPr>
      <w:spacing w:after="0" w:line="240" w:lineRule="auto"/>
    </w:pPr>
    <w:rPr>
      <w:rFonts w:eastAsiaTheme="minorHAnsi"/>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9B4CEA"/>
    <w:pPr>
      <w:spacing w:after="0" w:line="240" w:lineRule="auto"/>
    </w:pPr>
    <w:rPr>
      <w:rFonts w:eastAsiaTheme="minorHAnsi"/>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9B4CEA"/>
    <w:pPr>
      <w:spacing w:after="0" w:line="240" w:lineRule="auto"/>
    </w:pPr>
    <w:rPr>
      <w:rFonts w:eastAsiaTheme="minorHAnsi"/>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9B4CEA"/>
    <w:pPr>
      <w:spacing w:after="0" w:line="240" w:lineRule="auto"/>
    </w:pPr>
    <w:rPr>
      <w:rFonts w:eastAsiaTheme="minorHAnsi"/>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9B4CEA"/>
    <w:pPr>
      <w:spacing w:after="0" w:line="240" w:lineRule="auto"/>
    </w:pPr>
    <w:rPr>
      <w:rFonts w:eastAsiaTheme="minorHAnsi"/>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9B4CEA"/>
    <w:pPr>
      <w:spacing w:after="0" w:line="240" w:lineRule="auto"/>
    </w:pPr>
    <w:rPr>
      <w:rFonts w:eastAsiaTheme="minorHAnsi"/>
      <w:color w:val="000000" w:themeColor="text1" w:themeShade="BF"/>
      <w:sz w:val="25"/>
      <w:szCs w:val="25"/>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9B4CEA"/>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9B4CEA"/>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9B4CEA"/>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9B4CEA"/>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9B4CEA"/>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9B4CEA"/>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9B4CEA"/>
    <w:pPr>
      <w:spacing w:after="0" w:line="240" w:lineRule="auto"/>
    </w:pPr>
    <w:rPr>
      <w:rFonts w:eastAsiaTheme="minorHAnsi"/>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9B4CEA"/>
    <w:pPr>
      <w:spacing w:after="0" w:line="240" w:lineRule="auto"/>
    </w:pPr>
    <w:rPr>
      <w:rFonts w:eastAsiaTheme="minorHAnsi"/>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9B4CEA"/>
    <w:pPr>
      <w:spacing w:after="0" w:line="240" w:lineRule="auto"/>
    </w:pPr>
    <w:rPr>
      <w:rFonts w:eastAsiaTheme="minorHAnsi"/>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9B4CEA"/>
    <w:pPr>
      <w:spacing w:after="0" w:line="240" w:lineRule="auto"/>
    </w:pPr>
    <w:rPr>
      <w:rFonts w:eastAsiaTheme="minorHAnsi"/>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9B4CEA"/>
    <w:pPr>
      <w:spacing w:after="0" w:line="240" w:lineRule="auto"/>
    </w:pPr>
    <w:rPr>
      <w:rFonts w:eastAsiaTheme="minorHAnsi"/>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9B4CEA"/>
    <w:pPr>
      <w:spacing w:after="0" w:line="240" w:lineRule="auto"/>
    </w:pPr>
    <w:rPr>
      <w:rFonts w:eastAsiaTheme="minorHAnsi"/>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9B4CEA"/>
    <w:pPr>
      <w:spacing w:after="0" w:line="240" w:lineRule="auto"/>
    </w:pPr>
    <w:rPr>
      <w:rFonts w:eastAsiaTheme="minorHAnsi"/>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9B4CEA"/>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Theme="minorHAnsi" w:hAnsi="Consolas"/>
      <w:sz w:val="20"/>
      <w:szCs w:val="20"/>
      <w:lang w:eastAsia="en-US"/>
    </w:rPr>
  </w:style>
  <w:style w:type="character" w:customStyle="1" w:styleId="MakrotextChar">
    <w:name w:val="Makrotext Char"/>
    <w:basedOn w:val="Standardstycketeckensnitt"/>
    <w:link w:val="Makrotext"/>
    <w:uiPriority w:val="99"/>
    <w:semiHidden/>
    <w:rsid w:val="009B4CEA"/>
    <w:rPr>
      <w:rFonts w:ascii="Consolas" w:eastAsiaTheme="minorHAnsi" w:hAnsi="Consolas"/>
      <w:sz w:val="20"/>
      <w:szCs w:val="20"/>
      <w:lang w:eastAsia="en-US"/>
    </w:rPr>
  </w:style>
  <w:style w:type="paragraph" w:styleId="Meddelanderubrik">
    <w:name w:val="Message Header"/>
    <w:basedOn w:val="Normal"/>
    <w:link w:val="MeddelanderubrikChar"/>
    <w:uiPriority w:val="99"/>
    <w:semiHidden/>
    <w:unhideWhenUsed/>
    <w:rsid w:val="009B4C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9B4CEA"/>
    <w:rPr>
      <w:rFonts w:asciiTheme="majorHAnsi" w:eastAsiaTheme="majorEastAsia" w:hAnsiTheme="majorHAnsi" w:cstheme="majorBidi"/>
      <w:sz w:val="24"/>
      <w:szCs w:val="24"/>
      <w:shd w:val="pct20" w:color="auto" w:fill="auto"/>
      <w:lang w:eastAsia="en-US"/>
    </w:rPr>
  </w:style>
  <w:style w:type="table" w:styleId="Mellanmrklista1">
    <w:name w:val="Medium List 1"/>
    <w:basedOn w:val="Normaltabell"/>
    <w:uiPriority w:val="65"/>
    <w:semiHidden/>
    <w:unhideWhenUsed/>
    <w:rsid w:val="009B4CEA"/>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9B4CEA"/>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9B4CEA"/>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9B4CEA"/>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9B4CEA"/>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9B4CEA"/>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9B4CEA"/>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9B4CEA"/>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9B4CEA"/>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9B4CEA"/>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9B4CEA"/>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9B4CEA"/>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9B4CEA"/>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9B4CEA"/>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9B4CEA"/>
    <w:pPr>
      <w:spacing w:after="0" w:line="240" w:lineRule="auto"/>
    </w:pPr>
    <w:rPr>
      <w:rFonts w:eastAsiaTheme="minorHAnsi"/>
      <w:sz w:val="25"/>
      <w:szCs w:val="25"/>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9B4CEA"/>
    <w:pPr>
      <w:spacing w:after="0" w:line="240" w:lineRule="auto"/>
    </w:pPr>
    <w:rPr>
      <w:rFonts w:eastAsiaTheme="minorHAnsi"/>
      <w:sz w:val="25"/>
      <w:szCs w:val="25"/>
      <w:lang w:eastAsia="en-US"/>
    </w:r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9B4CEA"/>
    <w:pPr>
      <w:spacing w:after="0" w:line="240" w:lineRule="auto"/>
    </w:pPr>
    <w:rPr>
      <w:rFonts w:eastAsiaTheme="minorHAnsi"/>
      <w:sz w:val="25"/>
      <w:szCs w:val="25"/>
      <w:lang w:eastAsia="en-US"/>
    </w:r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9B4CEA"/>
    <w:pPr>
      <w:spacing w:after="0" w:line="240" w:lineRule="auto"/>
    </w:pPr>
    <w:rPr>
      <w:rFonts w:eastAsiaTheme="minorHAnsi"/>
      <w:sz w:val="25"/>
      <w:szCs w:val="25"/>
      <w:lang w:eastAsia="en-US"/>
    </w:r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9B4CEA"/>
    <w:pPr>
      <w:spacing w:after="0" w:line="240" w:lineRule="auto"/>
    </w:pPr>
    <w:rPr>
      <w:rFonts w:eastAsiaTheme="minorHAnsi"/>
      <w:sz w:val="25"/>
      <w:szCs w:val="25"/>
      <w:lang w:eastAsia="en-US"/>
    </w:r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9B4CEA"/>
    <w:pPr>
      <w:spacing w:after="0" w:line="240" w:lineRule="auto"/>
    </w:pPr>
    <w:rPr>
      <w:rFonts w:eastAsiaTheme="minorHAnsi"/>
      <w:sz w:val="25"/>
      <w:szCs w:val="25"/>
      <w:lang w:eastAsia="en-US"/>
    </w:r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9B4CEA"/>
    <w:pPr>
      <w:spacing w:after="0" w:line="240" w:lineRule="auto"/>
    </w:pPr>
    <w:rPr>
      <w:rFonts w:eastAsiaTheme="minorHAnsi"/>
      <w:sz w:val="25"/>
      <w:szCs w:val="25"/>
      <w:lang w:eastAsia="en-US"/>
    </w:r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9B4CEA"/>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9B4CEA"/>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9B4CEA"/>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9B4CEA"/>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9B4CEA"/>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9B4CEA"/>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9B4CEA"/>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9B4CEA"/>
    <w:pPr>
      <w:spacing w:after="0" w:line="240" w:lineRule="auto"/>
    </w:pPr>
    <w:rPr>
      <w:rFonts w:eastAsiaTheme="minorHAnsi"/>
      <w:sz w:val="25"/>
      <w:szCs w:val="25"/>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9B4CEA"/>
    <w:pPr>
      <w:spacing w:after="0" w:line="240" w:lineRule="auto"/>
    </w:pPr>
    <w:rPr>
      <w:rFonts w:eastAsiaTheme="minorHAnsi"/>
      <w:sz w:val="25"/>
      <w:szCs w:val="25"/>
      <w:lang w:eastAsia="en-US"/>
    </w:r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9B4CEA"/>
    <w:pPr>
      <w:spacing w:after="0" w:line="240" w:lineRule="auto"/>
    </w:pPr>
    <w:rPr>
      <w:rFonts w:eastAsiaTheme="minorHAnsi"/>
      <w:sz w:val="25"/>
      <w:szCs w:val="25"/>
      <w:lang w:eastAsia="en-US"/>
    </w:r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9B4CEA"/>
    <w:pPr>
      <w:spacing w:after="0" w:line="240" w:lineRule="auto"/>
    </w:pPr>
    <w:rPr>
      <w:rFonts w:eastAsiaTheme="minorHAnsi"/>
      <w:sz w:val="25"/>
      <w:szCs w:val="25"/>
      <w:lang w:eastAsia="en-US"/>
    </w:r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9B4CEA"/>
    <w:pPr>
      <w:spacing w:after="0" w:line="240" w:lineRule="auto"/>
    </w:pPr>
    <w:rPr>
      <w:rFonts w:eastAsiaTheme="minorHAnsi"/>
      <w:sz w:val="25"/>
      <w:szCs w:val="25"/>
      <w:lang w:eastAsia="en-US"/>
    </w:r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9B4CEA"/>
    <w:pPr>
      <w:spacing w:after="0" w:line="240" w:lineRule="auto"/>
    </w:pPr>
    <w:rPr>
      <w:rFonts w:eastAsiaTheme="minorHAnsi"/>
      <w:sz w:val="25"/>
      <w:szCs w:val="25"/>
      <w:lang w:eastAsia="en-US"/>
    </w:r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9B4CEA"/>
    <w:pPr>
      <w:spacing w:after="0" w:line="240" w:lineRule="auto"/>
    </w:pPr>
    <w:rPr>
      <w:rFonts w:eastAsiaTheme="minorHAnsi"/>
      <w:sz w:val="25"/>
      <w:szCs w:val="25"/>
      <w:lang w:eastAsia="en-US"/>
    </w:r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9B4CEA"/>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9B4CEA"/>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9B4CEA"/>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9B4CEA"/>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9B4CEA"/>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9B4CEA"/>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9B4CEA"/>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9B4CEA"/>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9B4CEA"/>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9B4CEA"/>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9B4CEA"/>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9B4CEA"/>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9B4CEA"/>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9B4CEA"/>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9B4CEA"/>
    <w:pPr>
      <w:spacing w:after="280"/>
    </w:pPr>
    <w:rPr>
      <w:rFonts w:eastAsiaTheme="minorHAnsi"/>
      <w:sz w:val="25"/>
      <w:szCs w:val="25"/>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9B4CEA"/>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9B4CEA"/>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9B4CEA"/>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9B4CEA"/>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9B4CEA"/>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9B4CEA"/>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9B4CEA"/>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9B4CEA"/>
    <w:rPr>
      <w:rFonts w:ascii="Times New Roman" w:hAnsi="Times New Roman" w:cs="Times New Roman"/>
      <w:sz w:val="24"/>
      <w:szCs w:val="24"/>
    </w:rPr>
  </w:style>
  <w:style w:type="paragraph" w:styleId="Normaltindrag">
    <w:name w:val="Normal Indent"/>
    <w:basedOn w:val="Normal"/>
    <w:uiPriority w:val="99"/>
    <w:semiHidden/>
    <w:unhideWhenUsed/>
    <w:rsid w:val="009B4CEA"/>
    <w:pPr>
      <w:ind w:left="1304"/>
    </w:pPr>
  </w:style>
  <w:style w:type="paragraph" w:styleId="Numreradlista4">
    <w:name w:val="List Number 4"/>
    <w:basedOn w:val="Normal"/>
    <w:uiPriority w:val="99"/>
    <w:semiHidden/>
    <w:unhideWhenUsed/>
    <w:rsid w:val="009B4CEA"/>
    <w:pPr>
      <w:numPr>
        <w:numId w:val="39"/>
      </w:numPr>
      <w:contextualSpacing/>
    </w:pPr>
  </w:style>
  <w:style w:type="paragraph" w:styleId="Numreradlista5">
    <w:name w:val="List Number 5"/>
    <w:basedOn w:val="Normal"/>
    <w:uiPriority w:val="99"/>
    <w:semiHidden/>
    <w:unhideWhenUsed/>
    <w:rsid w:val="009B4CEA"/>
    <w:pPr>
      <w:numPr>
        <w:numId w:val="40"/>
      </w:numPr>
      <w:contextualSpacing/>
    </w:pPr>
  </w:style>
  <w:style w:type="character" w:styleId="Nmn">
    <w:name w:val="Mention"/>
    <w:basedOn w:val="Standardstycketeckensnitt"/>
    <w:uiPriority w:val="99"/>
    <w:semiHidden/>
    <w:unhideWhenUsed/>
    <w:rsid w:val="009B4CEA"/>
    <w:rPr>
      <w:noProof w:val="0"/>
      <w:color w:val="2B579A"/>
      <w:shd w:val="clear" w:color="auto" w:fill="E6E6E6"/>
    </w:rPr>
  </w:style>
  <w:style w:type="table" w:styleId="Oformateradtabell1">
    <w:name w:val="Plain Table 1"/>
    <w:basedOn w:val="Normaltabell"/>
    <w:uiPriority w:val="41"/>
    <w:rsid w:val="009B4CEA"/>
    <w:pPr>
      <w:spacing w:after="0" w:line="240" w:lineRule="auto"/>
    </w:pPr>
    <w:rPr>
      <w:rFonts w:eastAsiaTheme="minorHAnsi"/>
      <w:sz w:val="25"/>
      <w:szCs w:val="25"/>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9B4CEA"/>
    <w:pPr>
      <w:spacing w:after="0" w:line="240" w:lineRule="auto"/>
    </w:pPr>
    <w:rPr>
      <w:rFonts w:eastAsiaTheme="minorHAnsi"/>
      <w:sz w:val="25"/>
      <w:szCs w:val="25"/>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9B4CEA"/>
    <w:pPr>
      <w:spacing w:after="0" w:line="240" w:lineRule="auto"/>
    </w:pPr>
    <w:rPr>
      <w:rFonts w:eastAsiaTheme="minorHAnsi"/>
      <w:sz w:val="25"/>
      <w:szCs w:val="25"/>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9B4CEA"/>
    <w:pPr>
      <w:spacing w:after="0" w:line="240" w:lineRule="auto"/>
    </w:pPr>
    <w:rPr>
      <w:rFonts w:eastAsiaTheme="minorHAnsi"/>
      <w:sz w:val="25"/>
      <w:szCs w:val="25"/>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9B4CEA"/>
    <w:pPr>
      <w:spacing w:after="0" w:line="240" w:lineRule="auto"/>
    </w:pPr>
    <w:rPr>
      <w:rFonts w:eastAsiaTheme="minorHAnsi"/>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9B4CEA"/>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9B4CEA"/>
    <w:rPr>
      <w:rFonts w:ascii="Consolas" w:eastAsiaTheme="minorHAnsi" w:hAnsi="Consolas"/>
      <w:sz w:val="21"/>
      <w:szCs w:val="21"/>
      <w:lang w:eastAsia="en-US"/>
    </w:rPr>
  </w:style>
  <w:style w:type="character" w:styleId="Olstomnmnande">
    <w:name w:val="Unresolved Mention"/>
    <w:basedOn w:val="Standardstycketeckensnitt"/>
    <w:uiPriority w:val="99"/>
    <w:semiHidden/>
    <w:unhideWhenUsed/>
    <w:rsid w:val="009B4CEA"/>
    <w:rPr>
      <w:noProof w:val="0"/>
      <w:color w:val="808080"/>
      <w:shd w:val="clear" w:color="auto" w:fill="E6E6E6"/>
    </w:rPr>
  </w:style>
  <w:style w:type="table" w:styleId="Professionelltabell">
    <w:name w:val="Table Professional"/>
    <w:basedOn w:val="Normaltabell"/>
    <w:uiPriority w:val="99"/>
    <w:semiHidden/>
    <w:unhideWhenUsed/>
    <w:rsid w:val="009B4CEA"/>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9B4CEA"/>
    <w:pPr>
      <w:numPr>
        <w:numId w:val="41"/>
      </w:numPr>
      <w:contextualSpacing/>
    </w:pPr>
  </w:style>
  <w:style w:type="paragraph" w:styleId="Punktlista5">
    <w:name w:val="List Bullet 5"/>
    <w:basedOn w:val="Normal"/>
    <w:uiPriority w:val="99"/>
    <w:semiHidden/>
    <w:unhideWhenUsed/>
    <w:rsid w:val="009B4CEA"/>
    <w:pPr>
      <w:numPr>
        <w:numId w:val="42"/>
      </w:numPr>
      <w:contextualSpacing/>
    </w:pPr>
  </w:style>
  <w:style w:type="character" w:styleId="Radnummer">
    <w:name w:val="line number"/>
    <w:basedOn w:val="Standardstycketeckensnitt"/>
    <w:uiPriority w:val="99"/>
    <w:semiHidden/>
    <w:unhideWhenUsed/>
    <w:rsid w:val="009B4CEA"/>
    <w:rPr>
      <w:noProof w:val="0"/>
    </w:rPr>
  </w:style>
  <w:style w:type="table" w:styleId="Rutntstabell1ljus">
    <w:name w:val="Grid Table 1 Light"/>
    <w:basedOn w:val="Normaltabell"/>
    <w:uiPriority w:val="46"/>
    <w:rsid w:val="009B4CEA"/>
    <w:pPr>
      <w:spacing w:after="0" w:line="240" w:lineRule="auto"/>
    </w:pPr>
    <w:rPr>
      <w:rFonts w:eastAsiaTheme="minorHAnsi"/>
      <w:sz w:val="25"/>
      <w:szCs w:val="25"/>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9B4CEA"/>
    <w:pPr>
      <w:spacing w:after="0" w:line="240" w:lineRule="auto"/>
    </w:pPr>
    <w:rPr>
      <w:rFonts w:eastAsiaTheme="minorHAnsi"/>
      <w:sz w:val="25"/>
      <w:szCs w:val="25"/>
      <w:lang w:eastAsia="en-US"/>
    </w:r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9B4CEA"/>
    <w:pPr>
      <w:spacing w:after="0" w:line="240" w:lineRule="auto"/>
    </w:pPr>
    <w:rPr>
      <w:rFonts w:eastAsiaTheme="minorHAnsi"/>
      <w:sz w:val="25"/>
      <w:szCs w:val="25"/>
      <w:lang w:eastAsia="en-US"/>
    </w:r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9B4CEA"/>
    <w:pPr>
      <w:spacing w:after="0" w:line="240" w:lineRule="auto"/>
    </w:pPr>
    <w:rPr>
      <w:rFonts w:eastAsiaTheme="minorHAnsi"/>
      <w:sz w:val="25"/>
      <w:szCs w:val="25"/>
      <w:lang w:eastAsia="en-US"/>
    </w:r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9B4CEA"/>
    <w:pPr>
      <w:spacing w:after="0" w:line="240" w:lineRule="auto"/>
    </w:pPr>
    <w:rPr>
      <w:rFonts w:eastAsiaTheme="minorHAnsi"/>
      <w:sz w:val="25"/>
      <w:szCs w:val="25"/>
      <w:lang w:eastAsia="en-US"/>
    </w:r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9B4CEA"/>
    <w:pPr>
      <w:spacing w:after="0" w:line="240" w:lineRule="auto"/>
    </w:pPr>
    <w:rPr>
      <w:rFonts w:eastAsiaTheme="minorHAnsi"/>
      <w:sz w:val="25"/>
      <w:szCs w:val="25"/>
      <w:lang w:eastAsia="en-US"/>
    </w:r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9B4CEA"/>
    <w:pPr>
      <w:spacing w:after="0" w:line="240" w:lineRule="auto"/>
    </w:pPr>
    <w:rPr>
      <w:rFonts w:eastAsiaTheme="minorHAnsi"/>
      <w:sz w:val="25"/>
      <w:szCs w:val="25"/>
      <w:lang w:eastAsia="en-US"/>
    </w:r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9B4CEA"/>
    <w:pPr>
      <w:spacing w:after="0" w:line="240" w:lineRule="auto"/>
    </w:pPr>
    <w:rPr>
      <w:rFonts w:eastAsiaTheme="minorHAnsi"/>
      <w:sz w:val="25"/>
      <w:szCs w:val="25"/>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9B4CEA"/>
    <w:pPr>
      <w:spacing w:after="0" w:line="240" w:lineRule="auto"/>
    </w:pPr>
    <w:rPr>
      <w:rFonts w:eastAsiaTheme="minorHAnsi"/>
      <w:sz w:val="25"/>
      <w:szCs w:val="25"/>
      <w:lang w:eastAsia="en-US"/>
    </w:r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9B4CEA"/>
    <w:pPr>
      <w:spacing w:after="0" w:line="240" w:lineRule="auto"/>
    </w:pPr>
    <w:rPr>
      <w:rFonts w:eastAsiaTheme="minorHAnsi"/>
      <w:sz w:val="25"/>
      <w:szCs w:val="25"/>
      <w:lang w:eastAsia="en-US"/>
    </w:r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9B4CEA"/>
    <w:pPr>
      <w:spacing w:after="0" w:line="240" w:lineRule="auto"/>
    </w:pPr>
    <w:rPr>
      <w:rFonts w:eastAsiaTheme="minorHAnsi"/>
      <w:sz w:val="25"/>
      <w:szCs w:val="25"/>
      <w:lang w:eastAsia="en-US"/>
    </w:r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9B4CEA"/>
    <w:pPr>
      <w:spacing w:after="0" w:line="240" w:lineRule="auto"/>
    </w:pPr>
    <w:rPr>
      <w:rFonts w:eastAsiaTheme="minorHAnsi"/>
      <w:sz w:val="25"/>
      <w:szCs w:val="25"/>
      <w:lang w:eastAsia="en-US"/>
    </w:r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9B4CEA"/>
    <w:pPr>
      <w:spacing w:after="0" w:line="240" w:lineRule="auto"/>
    </w:pPr>
    <w:rPr>
      <w:rFonts w:eastAsiaTheme="minorHAnsi"/>
      <w:sz w:val="25"/>
      <w:szCs w:val="25"/>
      <w:lang w:eastAsia="en-US"/>
    </w:r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9B4CEA"/>
    <w:pPr>
      <w:spacing w:after="0" w:line="240" w:lineRule="auto"/>
    </w:pPr>
    <w:rPr>
      <w:rFonts w:eastAsiaTheme="minorHAnsi"/>
      <w:sz w:val="25"/>
      <w:szCs w:val="25"/>
      <w:lang w:eastAsia="en-US"/>
    </w:r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9B4CEA"/>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9B4CEA"/>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9B4CEA"/>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9B4CEA"/>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9B4CEA"/>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9B4CEA"/>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9B4CEA"/>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9B4CEA"/>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9B4CEA"/>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9B4CEA"/>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9B4CEA"/>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9B4CEA"/>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9B4CEA"/>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9B4CEA"/>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9B4CEA"/>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9B4CEA"/>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9B4CEA"/>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9B4CEA"/>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9B4CEA"/>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9B4CEA"/>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9B4CEA"/>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9B4CEA"/>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9B4CEA"/>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9B4CEA"/>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9B4CEA"/>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9B4CEA"/>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9B4CEA"/>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9B4CEA"/>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9B4CEA"/>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9B4CEA"/>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9B4CEA"/>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9B4CEA"/>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9B4CEA"/>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9B4CEA"/>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9B4CEA"/>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9B4CEA"/>
    <w:pPr>
      <w:spacing w:after="0" w:line="240" w:lineRule="auto"/>
      <w:ind w:left="4252"/>
    </w:pPr>
  </w:style>
  <w:style w:type="character" w:customStyle="1" w:styleId="SignaturChar">
    <w:name w:val="Signatur Char"/>
    <w:basedOn w:val="Standardstycketeckensnitt"/>
    <w:link w:val="Signatur"/>
    <w:uiPriority w:val="99"/>
    <w:semiHidden/>
    <w:rsid w:val="009B4CEA"/>
    <w:rPr>
      <w:rFonts w:eastAsiaTheme="minorHAnsi"/>
      <w:sz w:val="25"/>
      <w:szCs w:val="25"/>
      <w:lang w:eastAsia="en-US"/>
    </w:rPr>
  </w:style>
  <w:style w:type="character" w:styleId="Slutnotsreferens">
    <w:name w:val="endnote reference"/>
    <w:basedOn w:val="Standardstycketeckensnitt"/>
    <w:uiPriority w:val="99"/>
    <w:semiHidden/>
    <w:unhideWhenUsed/>
    <w:rsid w:val="009B4CEA"/>
    <w:rPr>
      <w:noProof w:val="0"/>
      <w:vertAlign w:val="superscript"/>
    </w:rPr>
  </w:style>
  <w:style w:type="paragraph" w:styleId="Slutnotstext">
    <w:name w:val="endnote text"/>
    <w:basedOn w:val="Normal"/>
    <w:link w:val="SlutnotstextChar"/>
    <w:uiPriority w:val="99"/>
    <w:semiHidden/>
    <w:unhideWhenUsed/>
    <w:rsid w:val="009B4CEA"/>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9B4CEA"/>
    <w:rPr>
      <w:rFonts w:eastAsiaTheme="minorHAnsi"/>
      <w:sz w:val="20"/>
      <w:szCs w:val="20"/>
      <w:lang w:eastAsia="en-US"/>
    </w:rPr>
  </w:style>
  <w:style w:type="character" w:styleId="Smarthyperlnk">
    <w:name w:val="Smart Hyperlink"/>
    <w:basedOn w:val="Standardstycketeckensnitt"/>
    <w:uiPriority w:val="99"/>
    <w:semiHidden/>
    <w:unhideWhenUsed/>
    <w:rsid w:val="009B4CEA"/>
    <w:rPr>
      <w:noProof w:val="0"/>
      <w:u w:val="dotted"/>
    </w:rPr>
  </w:style>
  <w:style w:type="table" w:styleId="Standardtabell1">
    <w:name w:val="Table Classic 1"/>
    <w:basedOn w:val="Normaltabell"/>
    <w:uiPriority w:val="99"/>
    <w:semiHidden/>
    <w:unhideWhenUsed/>
    <w:rsid w:val="009B4CEA"/>
    <w:pPr>
      <w:spacing w:after="280"/>
    </w:pPr>
    <w:rPr>
      <w:rFonts w:eastAsiaTheme="minorHAnsi"/>
      <w:sz w:val="25"/>
      <w:szCs w:val="25"/>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9B4CEA"/>
    <w:pPr>
      <w:spacing w:after="280"/>
    </w:pPr>
    <w:rPr>
      <w:rFonts w:eastAsiaTheme="minorHAnsi"/>
      <w:sz w:val="25"/>
      <w:szCs w:val="25"/>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9B4CEA"/>
    <w:pPr>
      <w:spacing w:after="280"/>
    </w:pPr>
    <w:rPr>
      <w:rFonts w:eastAsiaTheme="minorHAnsi"/>
      <w:color w:val="000080"/>
      <w:sz w:val="25"/>
      <w:szCs w:val="25"/>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9B4CEA"/>
    <w:pPr>
      <w:spacing w:after="280"/>
    </w:pPr>
    <w:rPr>
      <w:rFonts w:eastAsiaTheme="minorHAnsi"/>
      <w:sz w:val="25"/>
      <w:szCs w:val="25"/>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qFormat/>
    <w:rsid w:val="009B4CEA"/>
    <w:rPr>
      <w:b/>
      <w:bCs/>
      <w:noProof w:val="0"/>
    </w:rPr>
  </w:style>
  <w:style w:type="character" w:styleId="Starkbetoning">
    <w:name w:val="Intense Emphasis"/>
    <w:basedOn w:val="Standardstycketeckensnitt"/>
    <w:uiPriority w:val="21"/>
    <w:qFormat/>
    <w:rsid w:val="009B4CEA"/>
    <w:rPr>
      <w:i/>
      <w:iCs/>
      <w:noProof w:val="0"/>
      <w:color w:val="1A3050" w:themeColor="accent1"/>
    </w:rPr>
  </w:style>
  <w:style w:type="character" w:styleId="Starkreferens">
    <w:name w:val="Intense Reference"/>
    <w:basedOn w:val="Standardstycketeckensnitt"/>
    <w:uiPriority w:val="32"/>
    <w:qFormat/>
    <w:rsid w:val="009B4CEA"/>
    <w:rPr>
      <w:b/>
      <w:bCs/>
      <w:smallCaps/>
      <w:noProof w:val="0"/>
      <w:color w:val="1A3050" w:themeColor="accent1"/>
      <w:spacing w:val="5"/>
    </w:rPr>
  </w:style>
  <w:style w:type="paragraph" w:styleId="Starktcitat">
    <w:name w:val="Intense Quote"/>
    <w:basedOn w:val="Normal"/>
    <w:next w:val="Normal"/>
    <w:link w:val="StarktcitatChar"/>
    <w:uiPriority w:val="30"/>
    <w:qFormat/>
    <w:rsid w:val="009B4CEA"/>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rsid w:val="009B4CEA"/>
    <w:rPr>
      <w:rFonts w:eastAsiaTheme="minorHAnsi"/>
      <w:i/>
      <w:iCs/>
      <w:color w:val="1A3050" w:themeColor="accent1"/>
      <w:sz w:val="25"/>
      <w:szCs w:val="25"/>
      <w:lang w:eastAsia="en-US"/>
    </w:rPr>
  </w:style>
  <w:style w:type="table" w:styleId="Tabellmed3D-effekter1">
    <w:name w:val="Table 3D effects 1"/>
    <w:basedOn w:val="Normaltabell"/>
    <w:uiPriority w:val="99"/>
    <w:semiHidden/>
    <w:unhideWhenUsed/>
    <w:rsid w:val="009B4CEA"/>
    <w:pPr>
      <w:spacing w:after="280"/>
    </w:pPr>
    <w:rPr>
      <w:rFonts w:eastAsiaTheme="minorHAnsi"/>
      <w:sz w:val="25"/>
      <w:szCs w:val="25"/>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9B4CEA"/>
    <w:pPr>
      <w:spacing w:after="280"/>
    </w:pPr>
    <w:rPr>
      <w:rFonts w:eastAsiaTheme="minorHAnsi"/>
      <w:sz w:val="25"/>
      <w:szCs w:val="25"/>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9B4CEA"/>
    <w:pPr>
      <w:spacing w:after="280"/>
    </w:pPr>
    <w:rPr>
      <w:rFonts w:eastAsiaTheme="minorHAnsi"/>
      <w:sz w:val="25"/>
      <w:szCs w:val="25"/>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9B4CEA"/>
    <w:pPr>
      <w:spacing w:after="280"/>
    </w:pPr>
    <w:rPr>
      <w:rFonts w:eastAsiaTheme="minorHAnsi"/>
      <w:b/>
      <w:bCs/>
      <w:sz w:val="25"/>
      <w:szCs w:val="25"/>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9B4CEA"/>
    <w:pPr>
      <w:spacing w:after="280"/>
    </w:pPr>
    <w:rPr>
      <w:rFonts w:eastAsiaTheme="minorHAnsi"/>
      <w:b/>
      <w:bCs/>
      <w:sz w:val="25"/>
      <w:szCs w:val="25"/>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9B4CEA"/>
    <w:pPr>
      <w:spacing w:after="280"/>
    </w:pPr>
    <w:rPr>
      <w:rFonts w:eastAsiaTheme="minorHAnsi"/>
      <w:b/>
      <w:bCs/>
      <w:sz w:val="25"/>
      <w:szCs w:val="25"/>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9B4CEA"/>
    <w:pPr>
      <w:spacing w:after="280"/>
    </w:pPr>
    <w:rPr>
      <w:rFonts w:eastAsiaTheme="minorHAnsi"/>
      <w:sz w:val="25"/>
      <w:szCs w:val="25"/>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9B4CEA"/>
    <w:pPr>
      <w:spacing w:after="280"/>
    </w:pPr>
    <w:rPr>
      <w:rFonts w:eastAsiaTheme="minorHAnsi"/>
      <w:sz w:val="25"/>
      <w:szCs w:val="25"/>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9B4CEA"/>
    <w:pPr>
      <w:spacing w:after="280"/>
    </w:pPr>
    <w:rPr>
      <w:rFonts w:eastAsiaTheme="minorHAnsi"/>
      <w:sz w:val="25"/>
      <w:szCs w:val="25"/>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9B4CEA"/>
    <w:pPr>
      <w:spacing w:after="280"/>
    </w:pPr>
    <w:rPr>
      <w:rFonts w:eastAsiaTheme="minorHAnsi"/>
      <w:sz w:val="25"/>
      <w:szCs w:val="25"/>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9B4CEA"/>
    <w:pPr>
      <w:spacing w:after="280"/>
    </w:pPr>
    <w:rPr>
      <w:rFonts w:eastAsiaTheme="minorHAnsi"/>
      <w:sz w:val="25"/>
      <w:szCs w:val="25"/>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9B4CEA"/>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9B4CEA"/>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9B4CEA"/>
    <w:pPr>
      <w:spacing w:after="280"/>
    </w:pPr>
    <w:rPr>
      <w:rFonts w:eastAsiaTheme="minorHAnsi"/>
      <w:sz w:val="25"/>
      <w:szCs w:val="25"/>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9B4CEA"/>
    <w:pPr>
      <w:spacing w:after="280"/>
    </w:pPr>
    <w:rPr>
      <w:rFonts w:eastAsiaTheme="minorHAnsi"/>
      <w:sz w:val="25"/>
      <w:szCs w:val="25"/>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9B4CEA"/>
    <w:pPr>
      <w:spacing w:after="280"/>
    </w:pPr>
    <w:rPr>
      <w:rFonts w:eastAsiaTheme="minorHAnsi"/>
      <w:sz w:val="25"/>
      <w:szCs w:val="25"/>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9B4CEA"/>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9B4CEA"/>
    <w:pPr>
      <w:spacing w:after="280"/>
    </w:pPr>
    <w:rPr>
      <w:rFonts w:eastAsiaTheme="minorHAnsi"/>
      <w:sz w:val="25"/>
      <w:szCs w:val="25"/>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9B4CEA"/>
    <w:pPr>
      <w:spacing w:after="280"/>
    </w:pPr>
    <w:rPr>
      <w:rFonts w:eastAsiaTheme="minorHAnsi"/>
      <w:sz w:val="25"/>
      <w:szCs w:val="25"/>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9B4CEA"/>
    <w:pPr>
      <w:spacing w:after="280"/>
    </w:pPr>
    <w:rPr>
      <w:rFonts w:eastAsiaTheme="minorHAnsi"/>
      <w:sz w:val="25"/>
      <w:szCs w:val="25"/>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9B4CEA"/>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9B4CEA"/>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9B4CEA"/>
    <w:pPr>
      <w:spacing w:after="280"/>
    </w:pPr>
    <w:rPr>
      <w:rFonts w:eastAsiaTheme="minorHAnsi"/>
      <w:b/>
      <w:bCs/>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9B4CEA"/>
    <w:pPr>
      <w:spacing w:after="280"/>
    </w:pPr>
    <w:rPr>
      <w:rFonts w:eastAsiaTheme="minorHAnsi"/>
      <w:sz w:val="25"/>
      <w:szCs w:val="25"/>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9B4CEA"/>
    <w:pPr>
      <w:spacing w:after="0" w:line="240" w:lineRule="auto"/>
    </w:pPr>
    <w:rPr>
      <w:rFonts w:eastAsiaTheme="minorHAnsi"/>
      <w:sz w:val="25"/>
      <w:szCs w:val="25"/>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9B4CEA"/>
    <w:pPr>
      <w:spacing w:after="280"/>
    </w:pPr>
    <w:rPr>
      <w:rFonts w:eastAsiaTheme="minorHAns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qFormat/>
    <w:rsid w:val="009B4CEA"/>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rsid w:val="009B4CEA"/>
    <w:rPr>
      <w:color w:val="5A5A5A" w:themeColor="text1" w:themeTint="A5"/>
      <w:spacing w:val="15"/>
      <w:lang w:eastAsia="en-US"/>
    </w:rPr>
  </w:style>
  <w:style w:type="table" w:styleId="Webbtabell1">
    <w:name w:val="Table Web 1"/>
    <w:basedOn w:val="Normaltabell"/>
    <w:uiPriority w:val="99"/>
    <w:semiHidden/>
    <w:unhideWhenUsed/>
    <w:rsid w:val="009B4CEA"/>
    <w:pPr>
      <w:spacing w:after="280"/>
    </w:pPr>
    <w:rPr>
      <w:rFonts w:eastAsiaTheme="minorHAnsi"/>
      <w:sz w:val="25"/>
      <w:szCs w:val="25"/>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9B4CEA"/>
    <w:pPr>
      <w:spacing w:after="280"/>
    </w:pPr>
    <w:rPr>
      <w:rFonts w:eastAsiaTheme="minorHAnsi"/>
      <w:sz w:val="25"/>
      <w:szCs w:val="25"/>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9B4CEA"/>
    <w:pPr>
      <w:spacing w:after="280"/>
    </w:pPr>
    <w:rPr>
      <w:rFonts w:eastAsiaTheme="minorHAnsi"/>
      <w:sz w:val="25"/>
      <w:szCs w:val="25"/>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4235013D7174B81B08B2340FEB0E1E6"/>
        <w:category>
          <w:name w:val="Allmänt"/>
          <w:gallery w:val="placeholder"/>
        </w:category>
        <w:types>
          <w:type w:val="bbPlcHdr"/>
        </w:types>
        <w:behaviors>
          <w:behavior w:val="content"/>
        </w:behaviors>
        <w:guid w:val="{EE9FB4CA-2098-494D-8022-F8480B934FFD}"/>
      </w:docPartPr>
      <w:docPartBody>
        <w:p w:rsidR="00D2429E" w:rsidRDefault="00D2429E" w:rsidP="00D2429E">
          <w:pPr>
            <w:pStyle w:val="14235013D7174B81B08B2340FEB0E1E6"/>
          </w:pPr>
          <w:r>
            <w:rPr>
              <w:rStyle w:val="Platshllartext"/>
            </w:rPr>
            <w:t xml:space="preserve"> </w:t>
          </w:r>
        </w:p>
      </w:docPartBody>
    </w:docPart>
    <w:docPart>
      <w:docPartPr>
        <w:name w:val="9420F8411C364FDB89EEE4967CD2FE6F"/>
        <w:category>
          <w:name w:val="Allmänt"/>
          <w:gallery w:val="placeholder"/>
        </w:category>
        <w:types>
          <w:type w:val="bbPlcHdr"/>
        </w:types>
        <w:behaviors>
          <w:behavior w:val="content"/>
        </w:behaviors>
        <w:guid w:val="{1390EEF4-90E8-4778-8FC5-02D24E9AD957}"/>
      </w:docPartPr>
      <w:docPartBody>
        <w:p w:rsidR="00D2429E" w:rsidRDefault="00D2429E" w:rsidP="00D2429E">
          <w:pPr>
            <w:pStyle w:val="9420F8411C364FDB89EEE4967CD2FE6F1"/>
          </w:pPr>
          <w:r>
            <w:rPr>
              <w:rStyle w:val="Platshllartext"/>
            </w:rPr>
            <w:t xml:space="preserve"> </w:t>
          </w:r>
        </w:p>
      </w:docPartBody>
    </w:docPart>
    <w:docPart>
      <w:docPartPr>
        <w:name w:val="999F5B4E015F41C492D9E7FE208E13F7"/>
        <w:category>
          <w:name w:val="Allmänt"/>
          <w:gallery w:val="placeholder"/>
        </w:category>
        <w:types>
          <w:type w:val="bbPlcHdr"/>
        </w:types>
        <w:behaviors>
          <w:behavior w:val="content"/>
        </w:behaviors>
        <w:guid w:val="{6BBB0304-15B1-48F7-8366-321C15E1E531}"/>
      </w:docPartPr>
      <w:docPartBody>
        <w:p w:rsidR="00D2429E" w:rsidRDefault="00D2429E" w:rsidP="00D2429E">
          <w:pPr>
            <w:pStyle w:val="999F5B4E015F41C492D9E7FE208E13F71"/>
          </w:pPr>
          <w:r>
            <w:rPr>
              <w:rStyle w:val="Platshllartext"/>
            </w:rPr>
            <w:t xml:space="preserve"> </w:t>
          </w:r>
        </w:p>
      </w:docPartBody>
    </w:docPart>
    <w:docPart>
      <w:docPartPr>
        <w:name w:val="C0877522E1F343A4A3071E8721542DD1"/>
        <w:category>
          <w:name w:val="Allmänt"/>
          <w:gallery w:val="placeholder"/>
        </w:category>
        <w:types>
          <w:type w:val="bbPlcHdr"/>
        </w:types>
        <w:behaviors>
          <w:behavior w:val="content"/>
        </w:behaviors>
        <w:guid w:val="{A9BDAC09-E78E-4D50-B259-3907F953DD2D}"/>
      </w:docPartPr>
      <w:docPartBody>
        <w:p w:rsidR="00D2429E" w:rsidRDefault="00D2429E" w:rsidP="00D2429E">
          <w:pPr>
            <w:pStyle w:val="C0877522E1F343A4A3071E8721542DD1"/>
          </w:pPr>
          <w:r>
            <w:rPr>
              <w:rStyle w:val="Platshllartext"/>
            </w:rPr>
            <w:t xml:space="preserve"> </w:t>
          </w:r>
        </w:p>
      </w:docPartBody>
    </w:docPart>
    <w:docPart>
      <w:docPartPr>
        <w:name w:val="59F0D81E46B2470D8E3CD1EC2BA0E618"/>
        <w:category>
          <w:name w:val="Allmänt"/>
          <w:gallery w:val="placeholder"/>
        </w:category>
        <w:types>
          <w:type w:val="bbPlcHdr"/>
        </w:types>
        <w:behaviors>
          <w:behavior w:val="content"/>
        </w:behaviors>
        <w:guid w:val="{7EEE025E-47D9-42A7-B3B4-D8AD21F06199}"/>
      </w:docPartPr>
      <w:docPartBody>
        <w:p w:rsidR="00D2429E" w:rsidRDefault="00D2429E" w:rsidP="00D2429E">
          <w:pPr>
            <w:pStyle w:val="59F0D81E46B2470D8E3CD1EC2BA0E61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29E"/>
    <w:rsid w:val="00D2429E"/>
    <w:rsid w:val="00F363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FA4AEC067FE4000A30B3E9BEF5539D8">
    <w:name w:val="FFA4AEC067FE4000A30B3E9BEF5539D8"/>
    <w:rsid w:val="00D2429E"/>
  </w:style>
  <w:style w:type="character" w:styleId="Platshllartext">
    <w:name w:val="Placeholder Text"/>
    <w:basedOn w:val="Standardstycketeckensnitt"/>
    <w:uiPriority w:val="99"/>
    <w:semiHidden/>
    <w:rsid w:val="00D2429E"/>
    <w:rPr>
      <w:noProof w:val="0"/>
      <w:color w:val="808080"/>
    </w:rPr>
  </w:style>
  <w:style w:type="paragraph" w:customStyle="1" w:styleId="2FDAA7DB1830494E93AD6484509388C7">
    <w:name w:val="2FDAA7DB1830494E93AD6484509388C7"/>
    <w:rsid w:val="00D2429E"/>
  </w:style>
  <w:style w:type="paragraph" w:customStyle="1" w:styleId="B8414D81B464415BB053DAAE02718ED4">
    <w:name w:val="B8414D81B464415BB053DAAE02718ED4"/>
    <w:rsid w:val="00D2429E"/>
  </w:style>
  <w:style w:type="paragraph" w:customStyle="1" w:styleId="159F9A4BC8F9435088FBC67F97246BCA">
    <w:name w:val="159F9A4BC8F9435088FBC67F97246BCA"/>
    <w:rsid w:val="00D2429E"/>
  </w:style>
  <w:style w:type="paragraph" w:customStyle="1" w:styleId="14235013D7174B81B08B2340FEB0E1E6">
    <w:name w:val="14235013D7174B81B08B2340FEB0E1E6"/>
    <w:rsid w:val="00D2429E"/>
  </w:style>
  <w:style w:type="paragraph" w:customStyle="1" w:styleId="9420F8411C364FDB89EEE4967CD2FE6F">
    <w:name w:val="9420F8411C364FDB89EEE4967CD2FE6F"/>
    <w:rsid w:val="00D2429E"/>
  </w:style>
  <w:style w:type="paragraph" w:customStyle="1" w:styleId="5A1DC7F5369E4D5FA286122C45DEC586">
    <w:name w:val="5A1DC7F5369E4D5FA286122C45DEC586"/>
    <w:rsid w:val="00D2429E"/>
  </w:style>
  <w:style w:type="paragraph" w:customStyle="1" w:styleId="FBA034B3FB064239AD3FAABB1A512364">
    <w:name w:val="FBA034B3FB064239AD3FAABB1A512364"/>
    <w:rsid w:val="00D2429E"/>
  </w:style>
  <w:style w:type="paragraph" w:customStyle="1" w:styleId="1F5A8CCB49284BA59F7C0317670BCD05">
    <w:name w:val="1F5A8CCB49284BA59F7C0317670BCD05"/>
    <w:rsid w:val="00D2429E"/>
  </w:style>
  <w:style w:type="paragraph" w:customStyle="1" w:styleId="999F5B4E015F41C492D9E7FE208E13F7">
    <w:name w:val="999F5B4E015F41C492D9E7FE208E13F7"/>
    <w:rsid w:val="00D2429E"/>
  </w:style>
  <w:style w:type="paragraph" w:customStyle="1" w:styleId="C0877522E1F343A4A3071E8721542DD1">
    <w:name w:val="C0877522E1F343A4A3071E8721542DD1"/>
    <w:rsid w:val="00D2429E"/>
  </w:style>
  <w:style w:type="paragraph" w:customStyle="1" w:styleId="9420F8411C364FDB89EEE4967CD2FE6F1">
    <w:name w:val="9420F8411C364FDB89EEE4967CD2FE6F1"/>
    <w:rsid w:val="00D2429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99F5B4E015F41C492D9E7FE208E13F71">
    <w:name w:val="999F5B4E015F41C492D9E7FE208E13F71"/>
    <w:rsid w:val="00D2429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F1D007319494CCA9EE05F7550885138">
    <w:name w:val="1F1D007319494CCA9EE05F7550885138"/>
    <w:rsid w:val="00D2429E"/>
  </w:style>
  <w:style w:type="paragraph" w:customStyle="1" w:styleId="FB6343DF542F4956A912C0E35E3A597C">
    <w:name w:val="FB6343DF542F4956A912C0E35E3A597C"/>
    <w:rsid w:val="00D2429E"/>
  </w:style>
  <w:style w:type="paragraph" w:customStyle="1" w:styleId="6D911797F08446BD964D4065C4446D5B">
    <w:name w:val="6D911797F08446BD964D4065C4446D5B"/>
    <w:rsid w:val="00D2429E"/>
  </w:style>
  <w:style w:type="paragraph" w:customStyle="1" w:styleId="9623F96C3D9C427DB6919E9B0F4AA67E">
    <w:name w:val="9623F96C3D9C427DB6919E9B0F4AA67E"/>
    <w:rsid w:val="00D2429E"/>
  </w:style>
  <w:style w:type="paragraph" w:customStyle="1" w:styleId="328732A440B144A3B460084999B0D3E3">
    <w:name w:val="328732A440B144A3B460084999B0D3E3"/>
    <w:rsid w:val="00D2429E"/>
  </w:style>
  <w:style w:type="paragraph" w:customStyle="1" w:styleId="59F0D81E46B2470D8E3CD1EC2BA0E618">
    <w:name w:val="59F0D81E46B2470D8E3CD1EC2BA0E618"/>
    <w:rsid w:val="00D2429E"/>
  </w:style>
  <w:style w:type="paragraph" w:customStyle="1" w:styleId="8B67D21491C74581B7080E7FABFF0825">
    <w:name w:val="8B67D21491C74581B7080E7FABFF0825"/>
    <w:rsid w:val="00D242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56f44a97-e978-4a9b-a33d-3643da0e8257</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/yta/fi-ska/Frgesvar</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2020-12-16T00:00:00</HeaderDate>
    <Office/>
    <Dnr>Fi2020/04975</Dnr>
    <ParagrafNr/>
    <DocumentTitle/>
    <VisitingAddress/>
    <Extra1/>
    <Extra2/>
    <Extra3>David Lång</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AEEF44F7-D72B-4D1C-AEAE-911B58462FFD}"/>
</file>

<file path=customXml/itemProps2.xml><?xml version="1.0" encoding="utf-8"?>
<ds:datastoreItem xmlns:ds="http://schemas.openxmlformats.org/officeDocument/2006/customXml" ds:itemID="{65BC8925-EF91-455F-BE3A-C1162D6E4EEC}"/>
</file>

<file path=customXml/itemProps3.xml><?xml version="1.0" encoding="utf-8"?>
<ds:datastoreItem xmlns:ds="http://schemas.openxmlformats.org/officeDocument/2006/customXml" ds:itemID="{1D245CCD-8B5F-44C6-B2DE-A7A704776D2E}"/>
</file>

<file path=customXml/itemProps4.xml><?xml version="1.0" encoding="utf-8"?>
<ds:datastoreItem xmlns:ds="http://schemas.openxmlformats.org/officeDocument/2006/customXml" ds:itemID="{97759493-0D16-48FB-BEE5-DD9832683E51}">
  <ds:schemaRefs>
    <ds:schemaRef ds:uri="http://schemas.microsoft.com/sharepoint/events"/>
  </ds:schemaRefs>
</ds:datastoreItem>
</file>

<file path=customXml/itemProps5.xml><?xml version="1.0" encoding="utf-8"?>
<ds:datastoreItem xmlns:ds="http://schemas.openxmlformats.org/officeDocument/2006/customXml" ds:itemID="{7D2C8811-2828-4BDD-8BB0-05F8EBC5924E}">
  <ds:schemaRefs>
    <ds:schemaRef ds:uri="http://schemas.microsoft.com/office/2006/metadata/customXsn"/>
  </ds:schemaRefs>
</ds:datastoreItem>
</file>

<file path=customXml/itemProps6.xml><?xml version="1.0" encoding="utf-8"?>
<ds:datastoreItem xmlns:ds="http://schemas.openxmlformats.org/officeDocument/2006/customXml" ds:itemID="{65BC8925-EF91-455F-BE3A-C1162D6E4EEC}">
  <ds:schemaRefs>
    <ds:schemaRef ds:uri="http://schemas.microsoft.com/sharepoint/v3/contenttype/forms"/>
  </ds:schemaRefs>
</ds:datastoreItem>
</file>

<file path=customXml/itemProps7.xml><?xml version="1.0" encoding="utf-8"?>
<ds:datastoreItem xmlns:ds="http://schemas.openxmlformats.org/officeDocument/2006/customXml" ds:itemID="{C86EAD64-6A8A-47FD-B002-A5FDC03D0E7D}"/>
</file>

<file path=docProps/app.xml><?xml version="1.0" encoding="utf-8"?>
<Properties xmlns="http://schemas.openxmlformats.org/officeDocument/2006/extended-properties" xmlns:vt="http://schemas.openxmlformats.org/officeDocument/2006/docPropsVTypes">
  <Template>Normal</Template>
  <TotalTime>0</TotalTime>
  <Pages>1</Pages>
  <Words>392</Words>
  <Characters>2078</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936 slutlig umd.docx</dc:title>
  <dc:subject/>
  <dc:creator/>
  <cp:keywords/>
  <dc:description/>
  <cp:lastModifiedBy/>
  <cp:revision>1</cp:revision>
  <dcterms:created xsi:type="dcterms:W3CDTF">2020-12-16T08:59:00Z</dcterms:created>
  <dcterms:modified xsi:type="dcterms:W3CDTF">2020-12-16T08:59:00Z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