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E9A92" w14:textId="580E1917" w:rsidR="002360B7" w:rsidRDefault="002360B7" w:rsidP="00DA0661">
      <w:pPr>
        <w:pStyle w:val="Rubrik"/>
      </w:pPr>
      <w:bookmarkStart w:id="0" w:name="Start"/>
      <w:bookmarkEnd w:id="0"/>
      <w:r>
        <w:t xml:space="preserve">Svar på fråga </w:t>
      </w:r>
      <w:r w:rsidRPr="002360B7">
        <w:t xml:space="preserve">2020/21:1563 </w:t>
      </w:r>
      <w:r>
        <w:t xml:space="preserve">av </w:t>
      </w:r>
      <w:r w:rsidRPr="002360B7">
        <w:t xml:space="preserve">Ann-Christine From Utterstedt </w:t>
      </w:r>
      <w:r>
        <w:t xml:space="preserve"> (SD) </w:t>
      </w:r>
      <w:r w:rsidRPr="002360B7">
        <w:t>Ett jämlikt föräldraskap</w:t>
      </w:r>
    </w:p>
    <w:p w14:paraId="1ABCABAF" w14:textId="01ECB681" w:rsidR="002360B7" w:rsidRPr="00DB48AB" w:rsidRDefault="002360B7" w:rsidP="002360B7">
      <w:pPr>
        <w:pStyle w:val="Brdtext"/>
      </w:pPr>
      <w:r w:rsidRPr="002360B7">
        <w:t xml:space="preserve">Ann-Christine From Utterstedt </w:t>
      </w:r>
      <w:r>
        <w:t>har frågat mig hur jag ser på nekandet av fäders närvaro vid barnmorskemottagning, ultraljudsundersökning och förlossningen av det gemensamma barnet i relation till regeringens strävan efter jämställdhet mellan könen, och om jag avser att vidta några åtgärder</w:t>
      </w:r>
      <w:r w:rsidR="001B6597">
        <w:t>.</w:t>
      </w:r>
    </w:p>
    <w:p w14:paraId="3B89DD3C" w14:textId="0C9D7BC3" w:rsidR="00285A43" w:rsidRDefault="00C60620" w:rsidP="00285A43">
      <w:pPr>
        <w:pStyle w:val="Brdtext"/>
        <w:spacing w:after="0"/>
      </w:pPr>
      <w:r>
        <w:t>Viruset som orsakar s</w:t>
      </w:r>
      <w:r w:rsidR="002A4603" w:rsidRPr="002A4603">
        <w:t xml:space="preserve">jukdomen </w:t>
      </w:r>
      <w:r>
        <w:t>covid</w:t>
      </w:r>
      <w:r w:rsidR="002A4603" w:rsidRPr="002A4603">
        <w:t>-19 innebär stora påfrestningar på samhället och på hälso- och sjukvården. På grund av det nya coronaviruset och antalet insjuknade gör regionerna tillfälliga omprioriteringar inom hälso- och sjukvården. Vilka förändringar som anses nödvändiga att vidta ser olika ut vid olika tidpunkter och i olika regioner.</w:t>
      </w:r>
      <w:r w:rsidR="002A4603">
        <w:t xml:space="preserve"> </w:t>
      </w:r>
      <w:r w:rsidR="002A4603" w:rsidRPr="002A4603">
        <w:t xml:space="preserve">För att skydda riskgrupper och minska smittspridningen inom </w:t>
      </w:r>
      <w:r w:rsidR="002A4603">
        <w:t>hälso- och sjuk</w:t>
      </w:r>
      <w:r w:rsidR="002A4603" w:rsidRPr="002A4603">
        <w:t xml:space="preserve">vården har många regioner infört besöksförbud på sjukhusens vårdavdelningar </w:t>
      </w:r>
      <w:r w:rsidR="002A4603">
        <w:t xml:space="preserve">eller vidtagit åtgärder för att minska antalet besökare. Vad gäller medverkan från </w:t>
      </w:r>
      <w:r w:rsidR="0034615F">
        <w:t>den förälder som inte föder barnet</w:t>
      </w:r>
      <w:r w:rsidR="002A4603">
        <w:t xml:space="preserve"> </w:t>
      </w:r>
      <w:r w:rsidR="00873C45" w:rsidRPr="00873C45">
        <w:t>vid barnmorskemottagning</w:t>
      </w:r>
      <w:r w:rsidR="00285A43">
        <w:t xml:space="preserve"> och </w:t>
      </w:r>
      <w:r w:rsidR="00873C45" w:rsidRPr="00873C45">
        <w:t>förlossning</w:t>
      </w:r>
      <w:r w:rsidR="00873C45">
        <w:t xml:space="preserve"> så tillåts</w:t>
      </w:r>
      <w:r w:rsidR="00285A43">
        <w:t>, enligt regionernas egna uppgifter,</w:t>
      </w:r>
      <w:r w:rsidR="00873C45">
        <w:t xml:space="preserve"> </w:t>
      </w:r>
      <w:r w:rsidR="00285A43" w:rsidRPr="00285A43">
        <w:t xml:space="preserve">en frisk anhörig </w:t>
      </w:r>
      <w:r w:rsidR="00285A43">
        <w:t xml:space="preserve">att </w:t>
      </w:r>
      <w:r w:rsidR="00285A43" w:rsidRPr="00285A43">
        <w:t>följa med till förlossningsklinik</w:t>
      </w:r>
      <w:r w:rsidR="00285A43">
        <w:t>en och till</w:t>
      </w:r>
      <w:r w:rsidR="00285A43" w:rsidRPr="00285A43">
        <w:t xml:space="preserve"> BB. </w:t>
      </w:r>
    </w:p>
    <w:p w14:paraId="0F6BB906" w14:textId="77777777" w:rsidR="00AA3C58" w:rsidRDefault="00AA3C58" w:rsidP="00285A43">
      <w:pPr>
        <w:pStyle w:val="Brdtext"/>
        <w:spacing w:after="0"/>
      </w:pPr>
    </w:p>
    <w:p w14:paraId="6CE029DC" w14:textId="235C78BB" w:rsidR="00873C45" w:rsidRDefault="00873C45" w:rsidP="00873C45">
      <w:pPr>
        <w:pStyle w:val="Brdtext"/>
      </w:pPr>
      <w:r w:rsidRPr="00873C45">
        <w:t>I spe</w:t>
      </w:r>
      <w:r>
        <w:softHyphen/>
      </w:r>
      <w:r w:rsidRPr="00873C45">
        <w:t xml:space="preserve">ciella fall kan också en </w:t>
      </w:r>
      <w:proofErr w:type="spellStart"/>
      <w:r w:rsidRPr="00873C45">
        <w:t>doula</w:t>
      </w:r>
      <w:proofErr w:type="spellEnd"/>
      <w:r w:rsidRPr="00873C45">
        <w:t xml:space="preserve"> få följa med, men detta ska avtalas i förväg. </w:t>
      </w:r>
      <w:r>
        <w:t xml:space="preserve">För att begränsa smittspridningen har fler regioner </w:t>
      </w:r>
      <w:r w:rsidR="00285A43">
        <w:t xml:space="preserve">dock </w:t>
      </w:r>
      <w:r>
        <w:t>valt att begränsa antalet kortvariga besök. Därför ska den gravida kvinnan</w:t>
      </w:r>
      <w:r w:rsidR="00C31114">
        <w:t>, enligt regionernas uppgifter,</w:t>
      </w:r>
      <w:r>
        <w:t xml:space="preserve"> komma själv vid besök på specialistmödravården och förlos</w:t>
      </w:r>
      <w:r w:rsidR="00C31114">
        <w:softHyphen/>
      </w:r>
      <w:r>
        <w:t>sning</w:t>
      </w:r>
      <w:r w:rsidR="00C31114">
        <w:softHyphen/>
      </w:r>
      <w:r>
        <w:t>ens akutmottagning.</w:t>
      </w:r>
    </w:p>
    <w:p w14:paraId="0643D4B5" w14:textId="2902EE63" w:rsidR="00F50424" w:rsidRDefault="00873C45" w:rsidP="00E96532">
      <w:pPr>
        <w:pStyle w:val="Brdtext"/>
      </w:pPr>
      <w:r>
        <w:t xml:space="preserve">Jag håller med </w:t>
      </w:r>
      <w:r w:rsidRPr="00873C45">
        <w:t>Ann-Christine From Utterstedt</w:t>
      </w:r>
      <w:r>
        <w:t xml:space="preserve"> om att </w:t>
      </w:r>
      <w:r w:rsidR="00C31114">
        <w:t xml:space="preserve">det är viktigt att </w:t>
      </w:r>
      <w:r w:rsidR="00AA3C58">
        <w:t>blivande föräldrar</w:t>
      </w:r>
      <w:r w:rsidR="0034615F">
        <w:t xml:space="preserve"> </w:t>
      </w:r>
      <w:r w:rsidR="00C31114">
        <w:t xml:space="preserve">får delta både före, under och efter graviditet och förlossning. Under rådande situation </w:t>
      </w:r>
      <w:bookmarkStart w:id="1" w:name="_Hlk63103853"/>
      <w:r w:rsidR="00C31114">
        <w:t>–</w:t>
      </w:r>
      <w:bookmarkEnd w:id="1"/>
      <w:r w:rsidR="00C31114">
        <w:t xml:space="preserve"> som jag vill påpeka är exceptionell </w:t>
      </w:r>
      <w:r w:rsidR="00C31114" w:rsidRPr="00C31114">
        <w:t>–</w:t>
      </w:r>
      <w:r w:rsidR="00C31114">
        <w:t xml:space="preserve"> </w:t>
      </w:r>
      <w:r w:rsidR="00C31114">
        <w:lastRenderedPageBreak/>
        <w:t xml:space="preserve">behöver </w:t>
      </w:r>
      <w:r w:rsidR="00F50424">
        <w:t xml:space="preserve">dock </w:t>
      </w:r>
      <w:r w:rsidR="00C31114">
        <w:t xml:space="preserve">vissa åtgärder vidtas som annars inte skulle vara aktuella eller ens påtänkta. </w:t>
      </w:r>
      <w:r>
        <w:t xml:space="preserve">Min bedömning är att </w:t>
      </w:r>
      <w:r w:rsidR="002A4603" w:rsidRPr="002A4603">
        <w:t>regio</w:t>
      </w:r>
      <w:r>
        <w:t xml:space="preserve">nerna kontinuerligt </w:t>
      </w:r>
      <w:r w:rsidR="00C31114">
        <w:t xml:space="preserve">ser över den </w:t>
      </w:r>
      <w:r>
        <w:t xml:space="preserve">rådande </w:t>
      </w:r>
      <w:r w:rsidR="002A4603" w:rsidRPr="002A4603">
        <w:t>situationen för att i yttersta mån säkerställa a</w:t>
      </w:r>
      <w:r>
        <w:t>tt förlos</w:t>
      </w:r>
      <w:r w:rsidR="00C31114">
        <w:softHyphen/>
      </w:r>
      <w:r>
        <w:t>snings</w:t>
      </w:r>
      <w:r w:rsidR="00C31114">
        <w:softHyphen/>
      </w:r>
      <w:r w:rsidR="00E77E68">
        <w:softHyphen/>
      </w:r>
      <w:r>
        <w:t xml:space="preserve">vården </w:t>
      </w:r>
      <w:r w:rsidR="002A4603" w:rsidRPr="002A4603">
        <w:t>kan fortgå i så normal omfattning som möjligt</w:t>
      </w:r>
      <w:r w:rsidR="00E77E68">
        <w:t xml:space="preserve"> och inkludera föräldrarna.</w:t>
      </w:r>
    </w:p>
    <w:p w14:paraId="08F2F2F1" w14:textId="01701D26" w:rsidR="00E77E68" w:rsidRDefault="00F50424" w:rsidP="00E96532">
      <w:pPr>
        <w:pStyle w:val="Brdtext"/>
      </w:pPr>
      <w:r>
        <w:t xml:space="preserve">Jag vill avslutningsvis säga att de åtgärder som vidtas under rådande läge </w:t>
      </w:r>
      <w:r w:rsidR="00E77E68">
        <w:t xml:space="preserve">inte </w:t>
      </w:r>
      <w:r>
        <w:t xml:space="preserve">är </w:t>
      </w:r>
      <w:r w:rsidR="00E77E68">
        <w:t>en fråga om nedprioriteringar av jäm</w:t>
      </w:r>
      <w:r w:rsidR="00C31114">
        <w:softHyphen/>
      </w:r>
      <w:r w:rsidR="00E77E68">
        <w:t>ställd</w:t>
      </w:r>
      <w:r w:rsidR="00285A43">
        <w:softHyphen/>
      </w:r>
      <w:r w:rsidR="00E77E68">
        <w:t>heten från regionernas</w:t>
      </w:r>
      <w:r w:rsidR="00C31114">
        <w:t>,</w:t>
      </w:r>
      <w:r w:rsidR="00E77E68">
        <w:t xml:space="preserve"> eller regeringens sida</w:t>
      </w:r>
      <w:r w:rsidR="00C31114">
        <w:t>,</w:t>
      </w:r>
      <w:r w:rsidR="00E77E68">
        <w:t xml:space="preserve"> utan ett sätt att minska smittspridningen och därigenom rädda liv. </w:t>
      </w:r>
      <w:r w:rsidR="00B909C1">
        <w:t>J</w:t>
      </w:r>
      <w:r w:rsidR="00C31114">
        <w:t xml:space="preserve">ag </w:t>
      </w:r>
      <w:r w:rsidR="00B909C1">
        <w:t xml:space="preserve">har </w:t>
      </w:r>
      <w:r w:rsidR="00C31114">
        <w:t xml:space="preserve">inte för avsikt att vidta några åtgärder </w:t>
      </w:r>
      <w:r w:rsidR="00B909C1">
        <w:t xml:space="preserve">som kan bidra till en ökad smittspridning, vare sig i förlossningsvården eller någon annanstans. </w:t>
      </w:r>
    </w:p>
    <w:p w14:paraId="5ECA2EA9" w14:textId="0A40FFAE" w:rsidR="00E77E68" w:rsidRDefault="00E77E68" w:rsidP="00E96532">
      <w:pPr>
        <w:pStyle w:val="Brdtext"/>
      </w:pPr>
      <w:r>
        <w:t>Stockholm den 10 februari 2021</w:t>
      </w:r>
    </w:p>
    <w:p w14:paraId="7A9D6FFA" w14:textId="04DDCBC0" w:rsidR="00E77E68" w:rsidRDefault="00E77E68" w:rsidP="00E96532">
      <w:pPr>
        <w:pStyle w:val="Brdtext"/>
      </w:pPr>
    </w:p>
    <w:p w14:paraId="4BDE3707" w14:textId="0AC8308A" w:rsidR="00E77E68" w:rsidRDefault="00E77E68" w:rsidP="00E96532">
      <w:pPr>
        <w:pStyle w:val="Brdtext"/>
      </w:pPr>
      <w:r>
        <w:t xml:space="preserve">Lena Hallengren </w:t>
      </w:r>
    </w:p>
    <w:p w14:paraId="2A42C3D9" w14:textId="77777777" w:rsidR="00E77E68" w:rsidRDefault="00E77E68" w:rsidP="00E96532">
      <w:pPr>
        <w:pStyle w:val="Brdtext"/>
      </w:pPr>
    </w:p>
    <w:p w14:paraId="5CDEA387" w14:textId="1C6298B9" w:rsidR="002360B7" w:rsidRDefault="002360B7" w:rsidP="00E96532">
      <w:pPr>
        <w:pStyle w:val="Brdtext"/>
      </w:pPr>
    </w:p>
    <w:sectPr w:rsidR="002360B7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63D29" w14:textId="77777777" w:rsidR="002360B7" w:rsidRDefault="002360B7" w:rsidP="00A87A54">
      <w:pPr>
        <w:spacing w:after="0" w:line="240" w:lineRule="auto"/>
      </w:pPr>
      <w:r>
        <w:separator/>
      </w:r>
    </w:p>
  </w:endnote>
  <w:endnote w:type="continuationSeparator" w:id="0">
    <w:p w14:paraId="06A77CE4" w14:textId="77777777" w:rsidR="002360B7" w:rsidRDefault="002360B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EE8D5" w14:textId="77777777" w:rsidR="00FB1CC3" w:rsidRDefault="00FB1C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847F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A55A4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B8DD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2F5AB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0EA83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5472B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B070B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E38939" w14:textId="77777777" w:rsidTr="00C26068">
      <w:trPr>
        <w:trHeight w:val="227"/>
      </w:trPr>
      <w:tc>
        <w:tcPr>
          <w:tcW w:w="4074" w:type="dxa"/>
        </w:tcPr>
        <w:p w14:paraId="4AC21F5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3A0BC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1409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3AE00" w14:textId="77777777" w:rsidR="002360B7" w:rsidRDefault="002360B7" w:rsidP="00A87A54">
      <w:pPr>
        <w:spacing w:after="0" w:line="240" w:lineRule="auto"/>
      </w:pPr>
      <w:r>
        <w:separator/>
      </w:r>
    </w:p>
  </w:footnote>
  <w:footnote w:type="continuationSeparator" w:id="0">
    <w:p w14:paraId="527D2BF7" w14:textId="77777777" w:rsidR="002360B7" w:rsidRDefault="002360B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D4F15" w14:textId="77777777" w:rsidR="00FB1CC3" w:rsidRDefault="00FB1C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07F7C" w14:textId="77777777" w:rsidR="00FB1CC3" w:rsidRDefault="00FB1CC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60B7" w14:paraId="5DDCC046" w14:textId="77777777" w:rsidTr="00C93EBA">
      <w:trPr>
        <w:trHeight w:val="227"/>
      </w:trPr>
      <w:tc>
        <w:tcPr>
          <w:tcW w:w="5534" w:type="dxa"/>
        </w:tcPr>
        <w:p w14:paraId="2A5890DC" w14:textId="77777777" w:rsidR="002360B7" w:rsidRPr="007D73AB" w:rsidRDefault="002360B7">
          <w:pPr>
            <w:pStyle w:val="Sidhuvud"/>
          </w:pPr>
        </w:p>
      </w:tc>
      <w:tc>
        <w:tcPr>
          <w:tcW w:w="3170" w:type="dxa"/>
          <w:vAlign w:val="bottom"/>
        </w:tcPr>
        <w:p w14:paraId="22B9FF4C" w14:textId="77777777" w:rsidR="002360B7" w:rsidRPr="007D73AB" w:rsidRDefault="002360B7" w:rsidP="00340DE0">
          <w:pPr>
            <w:pStyle w:val="Sidhuvud"/>
          </w:pPr>
        </w:p>
      </w:tc>
      <w:tc>
        <w:tcPr>
          <w:tcW w:w="1134" w:type="dxa"/>
        </w:tcPr>
        <w:p w14:paraId="5483C300" w14:textId="77777777" w:rsidR="002360B7" w:rsidRDefault="002360B7" w:rsidP="005A703A">
          <w:pPr>
            <w:pStyle w:val="Sidhuvud"/>
          </w:pPr>
        </w:p>
      </w:tc>
    </w:tr>
    <w:tr w:rsidR="002360B7" w14:paraId="75259082" w14:textId="77777777" w:rsidTr="00C93EBA">
      <w:trPr>
        <w:trHeight w:val="1928"/>
      </w:trPr>
      <w:tc>
        <w:tcPr>
          <w:tcW w:w="5534" w:type="dxa"/>
        </w:tcPr>
        <w:p w14:paraId="7868E070" w14:textId="77777777" w:rsidR="002360B7" w:rsidRDefault="002360B7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0BA4528" wp14:editId="14FC022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26BEA4" w14:textId="77777777" w:rsidR="00FB1CC3" w:rsidRDefault="00FB1CC3" w:rsidP="00FB1CC3">
          <w:pPr>
            <w:rPr>
              <w:rFonts w:asciiTheme="majorHAnsi" w:hAnsiTheme="majorHAnsi"/>
              <w:noProof/>
              <w:sz w:val="19"/>
            </w:rPr>
          </w:pPr>
        </w:p>
        <w:p w14:paraId="2C01033B" w14:textId="77777777" w:rsidR="00FB1CC3" w:rsidRDefault="00FB1CC3" w:rsidP="00FB1CC3">
          <w:pPr>
            <w:rPr>
              <w:rFonts w:asciiTheme="majorHAnsi" w:hAnsiTheme="majorHAnsi"/>
              <w:noProof/>
              <w:sz w:val="19"/>
            </w:rPr>
          </w:pPr>
        </w:p>
        <w:p w14:paraId="78C91F22" w14:textId="4CF8F6F9" w:rsidR="00FB1CC3" w:rsidRPr="00FB1CC3" w:rsidRDefault="00FB1CC3" w:rsidP="00FB1CC3"/>
      </w:tc>
      <w:tc>
        <w:tcPr>
          <w:tcW w:w="3170" w:type="dxa"/>
        </w:tcPr>
        <w:p w14:paraId="56BC5628" w14:textId="77777777" w:rsidR="002360B7" w:rsidRPr="00710A6C" w:rsidRDefault="002360B7" w:rsidP="00EE3C0F">
          <w:pPr>
            <w:pStyle w:val="Sidhuvud"/>
            <w:rPr>
              <w:b/>
            </w:rPr>
          </w:pPr>
        </w:p>
        <w:p w14:paraId="124231A6" w14:textId="77777777" w:rsidR="002360B7" w:rsidRDefault="002360B7" w:rsidP="00EE3C0F">
          <w:pPr>
            <w:pStyle w:val="Sidhuvud"/>
          </w:pPr>
        </w:p>
        <w:p w14:paraId="10775D1D" w14:textId="77777777" w:rsidR="002360B7" w:rsidRDefault="002360B7" w:rsidP="00EE3C0F">
          <w:pPr>
            <w:pStyle w:val="Sidhuvud"/>
          </w:pPr>
        </w:p>
        <w:p w14:paraId="4E3BD0AA" w14:textId="77777777" w:rsidR="002360B7" w:rsidRDefault="002360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3433333AFC41618FAAEF4151C42E8B"/>
            </w:placeholder>
            <w:dataBinding w:prefixMappings="xmlns:ns0='http://lp/documentinfo/RK' " w:xpath="/ns0:DocumentInfo[1]/ns0:BaseInfo[1]/ns0:Dnr[1]" w:storeItemID="{79DABB31-6BF9-4FB7-AD8E-850879C91F1D}"/>
            <w:text/>
          </w:sdtPr>
          <w:sdtEndPr/>
          <w:sdtContent>
            <w:p w14:paraId="67C0ED43" w14:textId="14B882C9" w:rsidR="002360B7" w:rsidRDefault="002360B7" w:rsidP="00EE3C0F">
              <w:pPr>
                <w:pStyle w:val="Sidhuvud"/>
              </w:pPr>
              <w:r w:rsidRPr="002360B7">
                <w:t>S2021/00967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8FD1E5F3AB4998B24E268E4203D2F6"/>
            </w:placeholder>
            <w:showingPlcHdr/>
            <w:dataBinding w:prefixMappings="xmlns:ns0='http://lp/documentinfo/RK' " w:xpath="/ns0:DocumentInfo[1]/ns0:BaseInfo[1]/ns0:DocNumber[1]" w:storeItemID="{79DABB31-6BF9-4FB7-AD8E-850879C91F1D}"/>
            <w:text/>
          </w:sdtPr>
          <w:sdtEndPr/>
          <w:sdtContent>
            <w:p w14:paraId="6F5B0591" w14:textId="77777777" w:rsidR="002360B7" w:rsidRDefault="002360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F190E7" w14:textId="77777777" w:rsidR="002360B7" w:rsidRDefault="002360B7" w:rsidP="00EE3C0F">
          <w:pPr>
            <w:pStyle w:val="Sidhuvud"/>
          </w:pPr>
        </w:p>
      </w:tc>
      <w:tc>
        <w:tcPr>
          <w:tcW w:w="1134" w:type="dxa"/>
        </w:tcPr>
        <w:p w14:paraId="7B509FE4" w14:textId="77777777" w:rsidR="002360B7" w:rsidRDefault="002360B7" w:rsidP="0094502D">
          <w:pPr>
            <w:pStyle w:val="Sidhuvud"/>
          </w:pPr>
        </w:p>
        <w:p w14:paraId="5F12F3F3" w14:textId="77777777" w:rsidR="002360B7" w:rsidRPr="0094502D" w:rsidRDefault="002360B7" w:rsidP="00EC71A6">
          <w:pPr>
            <w:pStyle w:val="Sidhuvud"/>
          </w:pPr>
        </w:p>
      </w:tc>
    </w:tr>
    <w:tr w:rsidR="002360B7" w14:paraId="5B7D5AB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4C816F9D381495CAE7871355C3FBBE4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D25C642" w14:textId="77777777" w:rsidR="002360B7" w:rsidRPr="00340DE0" w:rsidRDefault="002360B7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91DBA916AB40C6B841D7F4CF1D42ED"/>
          </w:placeholder>
          <w:dataBinding w:prefixMappings="xmlns:ns0='http://lp/documentinfo/RK' " w:xpath="/ns0:DocumentInfo[1]/ns0:BaseInfo[1]/ns0:Recipient[1]" w:storeItemID="{79DABB31-6BF9-4FB7-AD8E-850879C91F1D}"/>
          <w:text w:multiLine="1"/>
        </w:sdtPr>
        <w:sdtEndPr/>
        <w:sdtContent>
          <w:tc>
            <w:tcPr>
              <w:tcW w:w="3170" w:type="dxa"/>
            </w:tcPr>
            <w:p w14:paraId="6D33B5B4" w14:textId="77777777" w:rsidR="002360B7" w:rsidRDefault="002360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CEB186" w14:textId="77777777" w:rsidR="002360B7" w:rsidRDefault="002360B7" w:rsidP="003E6020">
          <w:pPr>
            <w:pStyle w:val="Sidhuvud"/>
          </w:pPr>
        </w:p>
      </w:tc>
    </w:tr>
  </w:tbl>
  <w:p w14:paraId="730CF94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B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597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0B7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A43"/>
    <w:rsid w:val="00287F0D"/>
    <w:rsid w:val="00292420"/>
    <w:rsid w:val="00296B7A"/>
    <w:rsid w:val="002974DC"/>
    <w:rsid w:val="002A0CB3"/>
    <w:rsid w:val="002A39EF"/>
    <w:rsid w:val="002A422F"/>
    <w:rsid w:val="002A4603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615F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512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5FA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C45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EC2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C58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9C1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55C"/>
    <w:rsid w:val="00C16F5A"/>
    <w:rsid w:val="00C2071A"/>
    <w:rsid w:val="00C20ACB"/>
    <w:rsid w:val="00C23703"/>
    <w:rsid w:val="00C26068"/>
    <w:rsid w:val="00C26DF9"/>
    <w:rsid w:val="00C271A8"/>
    <w:rsid w:val="00C3050C"/>
    <w:rsid w:val="00C31114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620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D5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77E6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24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CC3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D5D546"/>
  <w15:docId w15:val="{A642BA80-508B-4E8C-8544-4F13BE30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F3433333AFC41618FAAEF4151C42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9512EF-DC0E-4287-9559-90C2F4154685}"/>
      </w:docPartPr>
      <w:docPartBody>
        <w:p w:rsidR="007775E3" w:rsidRDefault="009E6280" w:rsidP="009E6280">
          <w:pPr>
            <w:pStyle w:val="BF3433333AFC41618FAAEF4151C42E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8FD1E5F3AB4998B24E268E4203D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2733A-8244-42C0-AF3A-B57F233CCA78}"/>
      </w:docPartPr>
      <w:docPartBody>
        <w:p w:rsidR="007775E3" w:rsidRDefault="009E6280" w:rsidP="009E6280">
          <w:pPr>
            <w:pStyle w:val="BD8FD1E5F3AB4998B24E268E4203D2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C816F9D381495CAE7871355C3FB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C0F88-F002-438D-922A-E348B4ADD63B}"/>
      </w:docPartPr>
      <w:docPartBody>
        <w:p w:rsidR="007775E3" w:rsidRDefault="009E6280" w:rsidP="009E6280">
          <w:pPr>
            <w:pStyle w:val="34C816F9D381495CAE7871355C3FBB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91DBA916AB40C6B841D7F4CF1D4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2A173-6B71-4F31-9AAA-A7DA1B78685F}"/>
      </w:docPartPr>
      <w:docPartBody>
        <w:p w:rsidR="007775E3" w:rsidRDefault="009E6280" w:rsidP="009E6280">
          <w:pPr>
            <w:pStyle w:val="3491DBA916AB40C6B841D7F4CF1D42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80"/>
    <w:rsid w:val="007775E3"/>
    <w:rsid w:val="009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E37134966C43F392F01409B3B89E79">
    <w:name w:val="D6E37134966C43F392F01409B3B89E79"/>
    <w:rsid w:val="009E6280"/>
  </w:style>
  <w:style w:type="character" w:styleId="Platshllartext">
    <w:name w:val="Placeholder Text"/>
    <w:basedOn w:val="Standardstycketeckensnitt"/>
    <w:uiPriority w:val="99"/>
    <w:semiHidden/>
    <w:rsid w:val="009E6280"/>
    <w:rPr>
      <w:noProof w:val="0"/>
      <w:color w:val="808080"/>
    </w:rPr>
  </w:style>
  <w:style w:type="paragraph" w:customStyle="1" w:styleId="9435420C4D5A439B88C45C622F522F18">
    <w:name w:val="9435420C4D5A439B88C45C622F522F18"/>
    <w:rsid w:val="009E6280"/>
  </w:style>
  <w:style w:type="paragraph" w:customStyle="1" w:styleId="9A04AAB9B1E144F88007B1847866B98E">
    <w:name w:val="9A04AAB9B1E144F88007B1847866B98E"/>
    <w:rsid w:val="009E6280"/>
  </w:style>
  <w:style w:type="paragraph" w:customStyle="1" w:styleId="2C5541F4D46F40768A30C770D696AFBC">
    <w:name w:val="2C5541F4D46F40768A30C770D696AFBC"/>
    <w:rsid w:val="009E6280"/>
  </w:style>
  <w:style w:type="paragraph" w:customStyle="1" w:styleId="BF3433333AFC41618FAAEF4151C42E8B">
    <w:name w:val="BF3433333AFC41618FAAEF4151C42E8B"/>
    <w:rsid w:val="009E6280"/>
  </w:style>
  <w:style w:type="paragraph" w:customStyle="1" w:styleId="BD8FD1E5F3AB4998B24E268E4203D2F6">
    <w:name w:val="BD8FD1E5F3AB4998B24E268E4203D2F6"/>
    <w:rsid w:val="009E6280"/>
  </w:style>
  <w:style w:type="paragraph" w:customStyle="1" w:styleId="4FA5872A28E04C00A5BF97400149F8B1">
    <w:name w:val="4FA5872A28E04C00A5BF97400149F8B1"/>
    <w:rsid w:val="009E6280"/>
  </w:style>
  <w:style w:type="paragraph" w:customStyle="1" w:styleId="FB35108909134FA0BA30FD5C082DC4E7">
    <w:name w:val="FB35108909134FA0BA30FD5C082DC4E7"/>
    <w:rsid w:val="009E6280"/>
  </w:style>
  <w:style w:type="paragraph" w:customStyle="1" w:styleId="27A7C08A0BCE48669A759544F0B23A38">
    <w:name w:val="27A7C08A0BCE48669A759544F0B23A38"/>
    <w:rsid w:val="009E6280"/>
  </w:style>
  <w:style w:type="paragraph" w:customStyle="1" w:styleId="34C816F9D381495CAE7871355C3FBBE4">
    <w:name w:val="34C816F9D381495CAE7871355C3FBBE4"/>
    <w:rsid w:val="009E6280"/>
  </w:style>
  <w:style w:type="paragraph" w:customStyle="1" w:styleId="3491DBA916AB40C6B841D7F4CF1D42ED">
    <w:name w:val="3491DBA916AB40C6B841D7F4CF1D42ED"/>
    <w:rsid w:val="009E6280"/>
  </w:style>
  <w:style w:type="paragraph" w:customStyle="1" w:styleId="BD8FD1E5F3AB4998B24E268E4203D2F61">
    <w:name w:val="BD8FD1E5F3AB4998B24E268E4203D2F61"/>
    <w:rsid w:val="009E62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C816F9D381495CAE7871355C3FBBE41">
    <w:name w:val="34C816F9D381495CAE7871355C3FBBE41"/>
    <w:rsid w:val="009E62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FA31FBF56B48EA92FF52DB6F212B9D">
    <w:name w:val="3AFA31FBF56B48EA92FF52DB6F212B9D"/>
    <w:rsid w:val="009E6280"/>
  </w:style>
  <w:style w:type="paragraph" w:customStyle="1" w:styleId="A23DE452CB42417CAA94B147572DD980">
    <w:name w:val="A23DE452CB42417CAA94B147572DD980"/>
    <w:rsid w:val="009E6280"/>
  </w:style>
  <w:style w:type="paragraph" w:customStyle="1" w:styleId="EE628E384E924BFD96C1E3D0234CAD92">
    <w:name w:val="EE628E384E924BFD96C1E3D0234CAD92"/>
    <w:rsid w:val="009E6280"/>
  </w:style>
  <w:style w:type="paragraph" w:customStyle="1" w:styleId="D135813969894387A1255374C3149948">
    <w:name w:val="D135813969894387A1255374C3149948"/>
    <w:rsid w:val="009E6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2021-02-01</HeaderDate>
    <Office/>
    <Dnr>S2021/00967</Dnr>
    <ParagrafNr/>
    <DocumentTitle/>
    <VisitingAddress/>
    <Extra1/>
    <Extra2/>
    <Extra3>Ann-Christine From Utterstedt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398c2dd9-9f9c-4281-b977-e265d66e3b29</RD_Svarsid>
  </documentManagement>
</p:properties>
</file>

<file path=customXml/itemProps1.xml><?xml version="1.0" encoding="utf-8"?>
<ds:datastoreItem xmlns:ds="http://schemas.openxmlformats.org/officeDocument/2006/customXml" ds:itemID="{077DA34E-205C-430A-905D-C58520609386}"/>
</file>

<file path=customXml/itemProps2.xml><?xml version="1.0" encoding="utf-8"?>
<ds:datastoreItem xmlns:ds="http://schemas.openxmlformats.org/officeDocument/2006/customXml" ds:itemID="{79DABB31-6BF9-4FB7-AD8E-850879C91F1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B778927-2B38-4877-A7A5-A8423452FF8C}"/>
</file>

<file path=customXml/itemProps5.xml><?xml version="1.0" encoding="utf-8"?>
<ds:datastoreItem xmlns:ds="http://schemas.openxmlformats.org/officeDocument/2006/customXml" ds:itemID="{DAD2B5F9-D359-4E61-99B9-02B3C6A3A1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1563.docx</dc:title>
  <dc:subject/>
  <dc:creator>Andrea Larsson</dc:creator>
  <cp:keywords/>
  <dc:description/>
  <cp:lastModifiedBy>Andrea Larsson</cp:lastModifiedBy>
  <cp:revision>5</cp:revision>
  <dcterms:created xsi:type="dcterms:W3CDTF">2021-02-02T13:34:00Z</dcterms:created>
  <dcterms:modified xsi:type="dcterms:W3CDTF">2021-02-09T14:31:00Z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