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93403" w14:textId="7ABE5390" w:rsidR="00EB3D12" w:rsidRDefault="00EB3D12" w:rsidP="00DA0661">
      <w:pPr>
        <w:pStyle w:val="Rubrik"/>
      </w:pPr>
      <w:bookmarkStart w:id="0" w:name="Start"/>
      <w:bookmarkEnd w:id="0"/>
      <w:r>
        <w:t>Svar på fråga 2019/20:1260 av Lars Beckman (M)</w:t>
      </w:r>
      <w:r>
        <w:br/>
      </w:r>
      <w:bookmarkStart w:id="1" w:name="_GoBack"/>
      <w:r>
        <w:t>Sänkt arbetsgivaravgift</w:t>
      </w:r>
      <w:bookmarkEnd w:id="1"/>
    </w:p>
    <w:p w14:paraId="652D472E" w14:textId="78F1AE75" w:rsidR="00EB3D12" w:rsidRDefault="00EB3D12" w:rsidP="00EB3D12">
      <w:pPr>
        <w:pStyle w:val="Brdtext"/>
      </w:pPr>
      <w:r>
        <w:t>Lars Beckman har frågat mig om jag avser att instruera Skatteverket att göra sänkningen generell så att ingen arbetsgivare missar sänkningen av arbets</w:t>
      </w:r>
      <w:r>
        <w:softHyphen/>
        <w:t>givaravgiften.</w:t>
      </w:r>
    </w:p>
    <w:p w14:paraId="1510A5BA" w14:textId="4A875C2A" w:rsidR="00EB3D12" w:rsidRDefault="008970D5" w:rsidP="00EB3D12">
      <w:pPr>
        <w:pStyle w:val="Brdtext"/>
      </w:pPr>
      <w:r>
        <w:t>Den tillfälliga sänkningen av socialavgifterna är inte generell eftersom n</w:t>
      </w:r>
      <w:r w:rsidRPr="008970D5">
        <w:t>edsättningen gäller för upp till 30 anställda per företag</w:t>
      </w:r>
      <w:r w:rsidR="004E6BDA">
        <w:t>. Att sänkningen gäller för högst 30 anställda medför att stödet får s</w:t>
      </w:r>
      <w:r w:rsidR="004E6BDA" w:rsidRPr="004E6BDA">
        <w:t xml:space="preserve">törst betydelse </w:t>
      </w:r>
      <w:r w:rsidR="00D06573">
        <w:t>för småföretagen</w:t>
      </w:r>
      <w:r w:rsidR="004E6BDA">
        <w:t xml:space="preserve">. </w:t>
      </w:r>
      <w:r>
        <w:t xml:space="preserve">För de arbetsgivare som har fler än 30 anställda </w:t>
      </w:r>
      <w:r w:rsidR="00593517">
        <w:t>får arbetsgivare</w:t>
      </w:r>
      <w:r>
        <w:t xml:space="preserve"> välja vilka anställda som ska omfattas av den tillfälliga sänkningen. </w:t>
      </w:r>
      <w:r w:rsidR="00593517">
        <w:t>Det förutsätter alltså att det går att redovisa på arbetsgivar</w:t>
      </w:r>
      <w:r w:rsidR="00593517">
        <w:softHyphen/>
        <w:t xml:space="preserve">deklarationen vilka anställda som ska omfattas av sänkningen. Det är därför inte möjligt för Skatteverket att göra sänkningen generell på det sätt som Lars Beckman menar. </w:t>
      </w:r>
    </w:p>
    <w:p w14:paraId="3AB28745" w14:textId="77777777" w:rsidR="00EB3D12" w:rsidRDefault="00EB3D1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AF8C3D5E0944F6BA8B98F5E318EAA71"/>
          </w:placeholder>
          <w:dataBinding w:prefixMappings="xmlns:ns0='http://lp/documentinfo/RK' " w:xpath="/ns0:DocumentInfo[1]/ns0:BaseInfo[1]/ns0:HeaderDate[1]" w:storeItemID="{3655D47B-50C7-42C8-A834-5E202A6EB5F5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93517">
            <w:t>6 maj 2020</w:t>
          </w:r>
        </w:sdtContent>
      </w:sdt>
    </w:p>
    <w:p w14:paraId="6DFC2C78" w14:textId="77777777" w:rsidR="00EB3D12" w:rsidRDefault="00EB3D12" w:rsidP="004E7A8F">
      <w:pPr>
        <w:pStyle w:val="Brdtextutanavstnd"/>
      </w:pPr>
    </w:p>
    <w:p w14:paraId="7E42DF97" w14:textId="77777777" w:rsidR="00EB3D12" w:rsidRDefault="00EB3D12" w:rsidP="004E7A8F">
      <w:pPr>
        <w:pStyle w:val="Brdtextutanavstnd"/>
      </w:pPr>
    </w:p>
    <w:p w14:paraId="6688A88D" w14:textId="77777777" w:rsidR="00EB3D12" w:rsidRDefault="00EB3D12" w:rsidP="004E7A8F">
      <w:pPr>
        <w:pStyle w:val="Brdtextutanavstnd"/>
      </w:pPr>
    </w:p>
    <w:p w14:paraId="23B71D70" w14:textId="3C9DEAA4" w:rsidR="00EB3D12" w:rsidRDefault="00593517" w:rsidP="00422A41">
      <w:pPr>
        <w:pStyle w:val="Brdtext"/>
      </w:pPr>
      <w:r>
        <w:t>Magdalena Andersson</w:t>
      </w:r>
    </w:p>
    <w:p w14:paraId="42F120F6" w14:textId="77777777" w:rsidR="00EB3D12" w:rsidRPr="00DB48AB" w:rsidRDefault="00EB3D12" w:rsidP="00DB48AB">
      <w:pPr>
        <w:pStyle w:val="Brdtext"/>
      </w:pPr>
    </w:p>
    <w:sectPr w:rsidR="00EB3D1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715F5" w14:textId="77777777" w:rsidR="00EB3D12" w:rsidRDefault="00EB3D12" w:rsidP="00A87A54">
      <w:pPr>
        <w:spacing w:after="0" w:line="240" w:lineRule="auto"/>
      </w:pPr>
      <w:r>
        <w:separator/>
      </w:r>
    </w:p>
  </w:endnote>
  <w:endnote w:type="continuationSeparator" w:id="0">
    <w:p w14:paraId="74BC532E" w14:textId="77777777" w:rsidR="00EB3D12" w:rsidRDefault="00EB3D1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B36F4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C5149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FE538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C08D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D72D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1C24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CF206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CAF20B" w14:textId="77777777" w:rsidTr="00C26068">
      <w:trPr>
        <w:trHeight w:val="227"/>
      </w:trPr>
      <w:tc>
        <w:tcPr>
          <w:tcW w:w="4074" w:type="dxa"/>
        </w:tcPr>
        <w:p w14:paraId="7DA4DB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7BADE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B497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EB82D" w14:textId="77777777" w:rsidR="00EB3D12" w:rsidRDefault="00EB3D12" w:rsidP="00A87A54">
      <w:pPr>
        <w:spacing w:after="0" w:line="240" w:lineRule="auto"/>
      </w:pPr>
      <w:r>
        <w:separator/>
      </w:r>
    </w:p>
  </w:footnote>
  <w:footnote w:type="continuationSeparator" w:id="0">
    <w:p w14:paraId="0EDC5A14" w14:textId="77777777" w:rsidR="00EB3D12" w:rsidRDefault="00EB3D1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3D12" w14:paraId="791C9DC1" w14:textId="77777777" w:rsidTr="00C93EBA">
      <w:trPr>
        <w:trHeight w:val="227"/>
      </w:trPr>
      <w:tc>
        <w:tcPr>
          <w:tcW w:w="5534" w:type="dxa"/>
        </w:tcPr>
        <w:p w14:paraId="093084F9" w14:textId="77777777" w:rsidR="00EB3D12" w:rsidRPr="007D73AB" w:rsidRDefault="00EB3D12">
          <w:pPr>
            <w:pStyle w:val="Sidhuvud"/>
          </w:pPr>
        </w:p>
      </w:tc>
      <w:tc>
        <w:tcPr>
          <w:tcW w:w="3170" w:type="dxa"/>
          <w:vAlign w:val="bottom"/>
        </w:tcPr>
        <w:p w14:paraId="2569EEDE" w14:textId="77777777" w:rsidR="00EB3D12" w:rsidRPr="007D73AB" w:rsidRDefault="00EB3D12" w:rsidP="00340DE0">
          <w:pPr>
            <w:pStyle w:val="Sidhuvud"/>
          </w:pPr>
        </w:p>
      </w:tc>
      <w:tc>
        <w:tcPr>
          <w:tcW w:w="1134" w:type="dxa"/>
        </w:tcPr>
        <w:p w14:paraId="6BFD8D24" w14:textId="77777777" w:rsidR="00EB3D12" w:rsidRDefault="00EB3D12" w:rsidP="005A703A">
          <w:pPr>
            <w:pStyle w:val="Sidhuvud"/>
          </w:pPr>
        </w:p>
      </w:tc>
    </w:tr>
    <w:tr w:rsidR="00EB3D12" w14:paraId="2E555F03" w14:textId="77777777" w:rsidTr="00C93EBA">
      <w:trPr>
        <w:trHeight w:val="1928"/>
      </w:trPr>
      <w:tc>
        <w:tcPr>
          <w:tcW w:w="5534" w:type="dxa"/>
        </w:tcPr>
        <w:p w14:paraId="59DCE2BB" w14:textId="77777777" w:rsidR="00EB3D12" w:rsidRPr="00340DE0" w:rsidRDefault="00EB3D1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93115C" wp14:editId="000DA73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F31640" w14:textId="77777777" w:rsidR="00EB3D12" w:rsidRPr="00710A6C" w:rsidRDefault="00EB3D12" w:rsidP="00EE3C0F">
          <w:pPr>
            <w:pStyle w:val="Sidhuvud"/>
            <w:rPr>
              <w:b/>
            </w:rPr>
          </w:pPr>
        </w:p>
        <w:p w14:paraId="4DA94175" w14:textId="77777777" w:rsidR="00EB3D12" w:rsidRDefault="00EB3D12" w:rsidP="00EE3C0F">
          <w:pPr>
            <w:pStyle w:val="Sidhuvud"/>
          </w:pPr>
        </w:p>
        <w:p w14:paraId="714105C9" w14:textId="77777777" w:rsidR="00EB3D12" w:rsidRDefault="00EB3D12" w:rsidP="00EE3C0F">
          <w:pPr>
            <w:pStyle w:val="Sidhuvud"/>
          </w:pPr>
        </w:p>
        <w:p w14:paraId="6687D984" w14:textId="77777777" w:rsidR="00EB3D12" w:rsidRDefault="00EB3D12" w:rsidP="00EE3C0F">
          <w:pPr>
            <w:pStyle w:val="Sidhuvud"/>
          </w:pPr>
        </w:p>
        <w:p w14:paraId="04B09392" w14:textId="3FE1FF18" w:rsidR="00EB3D12" w:rsidRDefault="007705E8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F51896558BEA4322B4ABF0CEE43830B1"/>
              </w:placeholder>
              <w:dataBinding w:prefixMappings="xmlns:ns0='http://lp/documentinfo/RK' " w:xpath="/ns0:DocumentInfo[1]/ns0:BaseInfo[1]/ns0:Dnr[1]" w:storeItemID="{3655D47B-50C7-42C8-A834-5E202A6EB5F5}"/>
              <w:text/>
            </w:sdtPr>
            <w:sdtEndPr/>
            <w:sdtContent>
              <w:r w:rsidR="00EB3D12">
                <w:t>Fi2020/01955</w:t>
              </w:r>
            </w:sdtContent>
          </w:sdt>
          <w:r w:rsidR="005E739E">
            <w:t>/S1</w:t>
          </w:r>
        </w:p>
        <w:sdt>
          <w:sdtPr>
            <w:alias w:val="DocNumber"/>
            <w:tag w:val="DocNumber"/>
            <w:id w:val="1726028884"/>
            <w:placeholder>
              <w:docPart w:val="F28AD7F9D5F54E69ADEDA123F3C94B70"/>
            </w:placeholder>
            <w:showingPlcHdr/>
            <w:dataBinding w:prefixMappings="xmlns:ns0='http://lp/documentinfo/RK' " w:xpath="/ns0:DocumentInfo[1]/ns0:BaseInfo[1]/ns0:DocNumber[1]" w:storeItemID="{3655D47B-50C7-42C8-A834-5E202A6EB5F5}"/>
            <w:text/>
          </w:sdtPr>
          <w:sdtEndPr/>
          <w:sdtContent>
            <w:p w14:paraId="0519E9C3" w14:textId="77777777" w:rsidR="00EB3D12" w:rsidRDefault="00EB3D1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298746" w14:textId="77777777" w:rsidR="00EB3D12" w:rsidRDefault="00EB3D12" w:rsidP="00EE3C0F">
          <w:pPr>
            <w:pStyle w:val="Sidhuvud"/>
          </w:pPr>
        </w:p>
      </w:tc>
      <w:tc>
        <w:tcPr>
          <w:tcW w:w="1134" w:type="dxa"/>
        </w:tcPr>
        <w:p w14:paraId="2A37736E" w14:textId="77777777" w:rsidR="00EB3D12" w:rsidRDefault="00EB3D12" w:rsidP="0094502D">
          <w:pPr>
            <w:pStyle w:val="Sidhuvud"/>
          </w:pPr>
        </w:p>
        <w:p w14:paraId="2C540520" w14:textId="77777777" w:rsidR="00EB3D12" w:rsidRPr="0094502D" w:rsidRDefault="00EB3D12" w:rsidP="00EC71A6">
          <w:pPr>
            <w:pStyle w:val="Sidhuvud"/>
          </w:pPr>
        </w:p>
      </w:tc>
    </w:tr>
    <w:tr w:rsidR="00EB3D12" w14:paraId="3C5437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9E98EEB2C84685B29C7E35FD20EC6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2ACD62" w14:textId="77777777" w:rsidR="00593517" w:rsidRPr="00593517" w:rsidRDefault="00593517" w:rsidP="00340DE0">
              <w:pPr>
                <w:pStyle w:val="Sidhuvud"/>
                <w:rPr>
                  <w:b/>
                  <w:bCs/>
                </w:rPr>
              </w:pPr>
              <w:r w:rsidRPr="00593517">
                <w:rPr>
                  <w:b/>
                  <w:bCs/>
                </w:rPr>
                <w:t>Finansdepartementet</w:t>
              </w:r>
            </w:p>
            <w:p w14:paraId="28158A4E" w14:textId="77777777" w:rsidR="001C59C7" w:rsidRDefault="00593517" w:rsidP="00340DE0">
              <w:pPr>
                <w:pStyle w:val="Sidhuvud"/>
                <w:rPr>
                  <w:bCs/>
                </w:rPr>
              </w:pPr>
              <w:r w:rsidRPr="00593517">
                <w:rPr>
                  <w:bCs/>
                </w:rPr>
                <w:t>Finansministern</w:t>
              </w:r>
            </w:p>
            <w:p w14:paraId="6834A658" w14:textId="77777777" w:rsidR="001C59C7" w:rsidRDefault="001C59C7" w:rsidP="00340DE0">
              <w:pPr>
                <w:pStyle w:val="Sidhuvud"/>
                <w:rPr>
                  <w:bCs/>
                </w:rPr>
              </w:pPr>
            </w:p>
            <w:p w14:paraId="3115F388" w14:textId="46DE6884" w:rsidR="00EB3D12" w:rsidRPr="00340DE0" w:rsidRDefault="00EB3D1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5A33C45D6D4AA1B4E4AF27EBB73833"/>
          </w:placeholder>
          <w:dataBinding w:prefixMappings="xmlns:ns0='http://lp/documentinfo/RK' " w:xpath="/ns0:DocumentInfo[1]/ns0:BaseInfo[1]/ns0:Recipient[1]" w:storeItemID="{3655D47B-50C7-42C8-A834-5E202A6EB5F5}"/>
          <w:text w:multiLine="1"/>
        </w:sdtPr>
        <w:sdtEndPr/>
        <w:sdtContent>
          <w:tc>
            <w:tcPr>
              <w:tcW w:w="3170" w:type="dxa"/>
            </w:tcPr>
            <w:p w14:paraId="322C7476" w14:textId="77777777" w:rsidR="00EB3D12" w:rsidRDefault="00EB3D1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7C945A" w14:textId="77777777" w:rsidR="00EB3D12" w:rsidRDefault="00EB3D12" w:rsidP="003E6020">
          <w:pPr>
            <w:pStyle w:val="Sidhuvud"/>
          </w:pPr>
        </w:p>
      </w:tc>
    </w:tr>
  </w:tbl>
  <w:p w14:paraId="05E059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9C7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1AD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BDA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517"/>
    <w:rsid w:val="00595EDE"/>
    <w:rsid w:val="00596E2B"/>
    <w:rsid w:val="005A0CBA"/>
    <w:rsid w:val="005A2022"/>
    <w:rsid w:val="005A3272"/>
    <w:rsid w:val="005A4831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39E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5E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0D5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6573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3D1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D43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1896558BEA4322B4ABF0CEE4383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513EB-C1D5-40AB-891C-3A7E5389DB73}"/>
      </w:docPartPr>
      <w:docPartBody>
        <w:p w:rsidR="00D56B7E" w:rsidRDefault="00F87ABF" w:rsidP="00F87ABF">
          <w:pPr>
            <w:pStyle w:val="F51896558BEA4322B4ABF0CEE43830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8AD7F9D5F54E69ADEDA123F3C94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4BF20-C893-46AF-982D-F15DA0DF383A}"/>
      </w:docPartPr>
      <w:docPartBody>
        <w:p w:rsidR="00D56B7E" w:rsidRDefault="00F87ABF" w:rsidP="00F87ABF">
          <w:pPr>
            <w:pStyle w:val="F28AD7F9D5F54E69ADEDA123F3C94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9E98EEB2C84685B29C7E35FD20E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8A393-DF62-4AFE-A266-29287A55813D}"/>
      </w:docPartPr>
      <w:docPartBody>
        <w:p w:rsidR="00D56B7E" w:rsidRDefault="00F87ABF" w:rsidP="00F87ABF">
          <w:pPr>
            <w:pStyle w:val="1F9E98EEB2C84685B29C7E35FD20EC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5A33C45D6D4AA1B4E4AF27EBB73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EF0E5-1127-4D78-AD0D-9468CB768356}"/>
      </w:docPartPr>
      <w:docPartBody>
        <w:p w:rsidR="00D56B7E" w:rsidRDefault="00F87ABF" w:rsidP="00F87ABF">
          <w:pPr>
            <w:pStyle w:val="215A33C45D6D4AA1B4E4AF27EBB738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F8C3D5E0944F6BA8B98F5E318EA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9349A-DF0C-42A7-AA0D-85CCECE6A495}"/>
      </w:docPartPr>
      <w:docPartBody>
        <w:p w:rsidR="00D56B7E" w:rsidRDefault="00F87ABF" w:rsidP="00F87ABF">
          <w:pPr>
            <w:pStyle w:val="3AF8C3D5E0944F6BA8B98F5E318EAA7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BF"/>
    <w:rsid w:val="00D56B7E"/>
    <w:rsid w:val="00F8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6FEF5981AB4E439BA732C4BD23F4E5">
    <w:name w:val="AB6FEF5981AB4E439BA732C4BD23F4E5"/>
    <w:rsid w:val="00F87ABF"/>
  </w:style>
  <w:style w:type="character" w:styleId="Platshllartext">
    <w:name w:val="Placeholder Text"/>
    <w:basedOn w:val="Standardstycketeckensnitt"/>
    <w:uiPriority w:val="99"/>
    <w:semiHidden/>
    <w:rsid w:val="00F87ABF"/>
    <w:rPr>
      <w:noProof w:val="0"/>
      <w:color w:val="808080"/>
    </w:rPr>
  </w:style>
  <w:style w:type="paragraph" w:customStyle="1" w:styleId="AD4C68309CE54E969137747F8E175FA5">
    <w:name w:val="AD4C68309CE54E969137747F8E175FA5"/>
    <w:rsid w:val="00F87ABF"/>
  </w:style>
  <w:style w:type="paragraph" w:customStyle="1" w:styleId="CA718D00B8214E179D8654F4DBACDBBE">
    <w:name w:val="CA718D00B8214E179D8654F4DBACDBBE"/>
    <w:rsid w:val="00F87ABF"/>
  </w:style>
  <w:style w:type="paragraph" w:customStyle="1" w:styleId="5FCE90BEFFA94CCCABA011DE05BDEB1A">
    <w:name w:val="5FCE90BEFFA94CCCABA011DE05BDEB1A"/>
    <w:rsid w:val="00F87ABF"/>
  </w:style>
  <w:style w:type="paragraph" w:customStyle="1" w:styleId="F51896558BEA4322B4ABF0CEE43830B1">
    <w:name w:val="F51896558BEA4322B4ABF0CEE43830B1"/>
    <w:rsid w:val="00F87ABF"/>
  </w:style>
  <w:style w:type="paragraph" w:customStyle="1" w:styleId="F28AD7F9D5F54E69ADEDA123F3C94B70">
    <w:name w:val="F28AD7F9D5F54E69ADEDA123F3C94B70"/>
    <w:rsid w:val="00F87ABF"/>
  </w:style>
  <w:style w:type="paragraph" w:customStyle="1" w:styleId="CE6B7957F1864FF98316E088CCBBCD33">
    <w:name w:val="CE6B7957F1864FF98316E088CCBBCD33"/>
    <w:rsid w:val="00F87ABF"/>
  </w:style>
  <w:style w:type="paragraph" w:customStyle="1" w:styleId="4C5B0FE774DD4593B65D9121A575B6FD">
    <w:name w:val="4C5B0FE774DD4593B65D9121A575B6FD"/>
    <w:rsid w:val="00F87ABF"/>
  </w:style>
  <w:style w:type="paragraph" w:customStyle="1" w:styleId="8AAAC69E04124D7D862B49137E61B182">
    <w:name w:val="8AAAC69E04124D7D862B49137E61B182"/>
    <w:rsid w:val="00F87ABF"/>
  </w:style>
  <w:style w:type="paragraph" w:customStyle="1" w:styleId="1F9E98EEB2C84685B29C7E35FD20EC6D">
    <w:name w:val="1F9E98EEB2C84685B29C7E35FD20EC6D"/>
    <w:rsid w:val="00F87ABF"/>
  </w:style>
  <w:style w:type="paragraph" w:customStyle="1" w:styleId="215A33C45D6D4AA1B4E4AF27EBB73833">
    <w:name w:val="215A33C45D6D4AA1B4E4AF27EBB73833"/>
    <w:rsid w:val="00F87ABF"/>
  </w:style>
  <w:style w:type="paragraph" w:customStyle="1" w:styleId="6B5E97A4C1694F2C9D727EB69CFFE1CE">
    <w:name w:val="6B5E97A4C1694F2C9D727EB69CFFE1CE"/>
    <w:rsid w:val="00F87ABF"/>
  </w:style>
  <w:style w:type="paragraph" w:customStyle="1" w:styleId="1E62958BB0FD4F31864E83B101170251">
    <w:name w:val="1E62958BB0FD4F31864E83B101170251"/>
    <w:rsid w:val="00F87ABF"/>
  </w:style>
  <w:style w:type="paragraph" w:customStyle="1" w:styleId="3A76E505D89C4AF683C40742DE766204">
    <w:name w:val="3A76E505D89C4AF683C40742DE766204"/>
    <w:rsid w:val="00F87ABF"/>
  </w:style>
  <w:style w:type="paragraph" w:customStyle="1" w:styleId="FDD9EF7023FF4DEAAB9A0FE283A1D972">
    <w:name w:val="FDD9EF7023FF4DEAAB9A0FE283A1D972"/>
    <w:rsid w:val="00F87ABF"/>
  </w:style>
  <w:style w:type="paragraph" w:customStyle="1" w:styleId="4225CC9FC986499DA50C264BDE29C441">
    <w:name w:val="4225CC9FC986499DA50C264BDE29C441"/>
    <w:rsid w:val="00F87ABF"/>
  </w:style>
  <w:style w:type="paragraph" w:customStyle="1" w:styleId="3AF8C3D5E0944F6BA8B98F5E318EAA71">
    <w:name w:val="3AF8C3D5E0944F6BA8B98F5E318EAA71"/>
    <w:rsid w:val="00F87ABF"/>
  </w:style>
  <w:style w:type="paragraph" w:customStyle="1" w:styleId="4AF7A6C4735B400E96BC99622C12A64F">
    <w:name w:val="4AF7A6C4735B400E96BC99622C12A64F"/>
    <w:rsid w:val="00F87A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431f256a-1837-47cf-b263-9f03d275873b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2020-05-06T00:00:00</HeaderDate>
    <Office/>
    <Dnr>Fi2020/01955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F3AA3-C480-4509-B6B4-BB70638072E8}"/>
</file>

<file path=customXml/itemProps2.xml><?xml version="1.0" encoding="utf-8"?>
<ds:datastoreItem xmlns:ds="http://schemas.openxmlformats.org/officeDocument/2006/customXml" ds:itemID="{BE759D7C-8836-40F4-ABF1-94F084A340F8}"/>
</file>

<file path=customXml/itemProps3.xml><?xml version="1.0" encoding="utf-8"?>
<ds:datastoreItem xmlns:ds="http://schemas.openxmlformats.org/officeDocument/2006/customXml" ds:itemID="{90AF230B-6A3D-470C-8183-9537D2903CD5}"/>
</file>

<file path=customXml/itemProps4.xml><?xml version="1.0" encoding="utf-8"?>
<ds:datastoreItem xmlns:ds="http://schemas.openxmlformats.org/officeDocument/2006/customXml" ds:itemID="{2640EF16-09A6-4827-B11D-0CDB12A2E6C9}"/>
</file>

<file path=customXml/itemProps5.xml><?xml version="1.0" encoding="utf-8"?>
<ds:datastoreItem xmlns:ds="http://schemas.openxmlformats.org/officeDocument/2006/customXml" ds:itemID="{C6764BF6-B044-437B-887E-F0A9BF8418E2}"/>
</file>

<file path=customXml/itemProps6.xml><?xml version="1.0" encoding="utf-8"?>
<ds:datastoreItem xmlns:ds="http://schemas.openxmlformats.org/officeDocument/2006/customXml" ds:itemID="{BE759D7C-8836-40F4-ABF1-94F084A340F8}"/>
</file>

<file path=customXml/itemProps7.xml><?xml version="1.0" encoding="utf-8"?>
<ds:datastoreItem xmlns:ds="http://schemas.openxmlformats.org/officeDocument/2006/customXml" ds:itemID="{3655D47B-50C7-42C8-A834-5E202A6EB5F5}"/>
</file>

<file path=customXml/itemProps8.xml><?xml version="1.0" encoding="utf-8"?>
<ds:datastoreItem xmlns:ds="http://schemas.openxmlformats.org/officeDocument/2006/customXml" ds:itemID="{6EF802E3-2BA0-460C-A561-BBC7E977E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1260.docx</dc:title>
  <dc:subject/>
  <dc:creator/>
  <cp:keywords/>
  <dc:description/>
  <cp:lastModifiedBy/>
  <cp:revision>1</cp:revision>
  <dcterms:created xsi:type="dcterms:W3CDTF">2020-05-06T09:33:00Z</dcterms:created>
  <dcterms:modified xsi:type="dcterms:W3CDTF">2020-05-06T09:33:00Z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505a0d8e-f91f-4a69-b379-b0b9f85cd70c</vt:lpwstr>
  </property>
</Properties>
</file>