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E25D4" w14:textId="4C92C76C" w:rsidR="00133ECF" w:rsidRDefault="00133ECF" w:rsidP="003C501A">
      <w:pPr>
        <w:pStyle w:val="Rubrik"/>
      </w:pPr>
      <w:bookmarkStart w:id="0" w:name="Start"/>
      <w:bookmarkEnd w:id="0"/>
      <w:r>
        <w:t>Svar på fråga 20</w:t>
      </w:r>
      <w:r w:rsidR="005A098B">
        <w:t>20</w:t>
      </w:r>
      <w:r>
        <w:t>/</w:t>
      </w:r>
      <w:r w:rsidR="00F31822">
        <w:t>2</w:t>
      </w:r>
      <w:r w:rsidR="005A098B">
        <w:t>1</w:t>
      </w:r>
      <w:r>
        <w:t>:</w:t>
      </w:r>
      <w:r w:rsidR="007D364B">
        <w:t xml:space="preserve">2014 </w:t>
      </w:r>
      <w:r>
        <w:t xml:space="preserve">av </w:t>
      </w:r>
      <w:r w:rsidR="007D364B">
        <w:t xml:space="preserve">Alexandra Anstrell </w:t>
      </w:r>
      <w:r w:rsidR="005A098B">
        <w:t>(</w:t>
      </w:r>
      <w:r w:rsidR="007D364B">
        <w:t>M</w:t>
      </w:r>
      <w:r w:rsidR="005A098B">
        <w:t xml:space="preserve">) </w:t>
      </w:r>
      <w:r w:rsidR="00512ACA">
        <w:t>Sk</w:t>
      </w:r>
      <w:r w:rsidR="007D364B">
        <w:t xml:space="preserve">ydd </w:t>
      </w:r>
      <w:r w:rsidR="00512ACA">
        <w:t xml:space="preserve">av </w:t>
      </w:r>
      <w:r w:rsidR="007D364B">
        <w:t>våra lärare</w:t>
      </w:r>
    </w:p>
    <w:p w14:paraId="32549FF4" w14:textId="62EF940C" w:rsidR="007D364B" w:rsidRDefault="007D364B" w:rsidP="007D364B">
      <w:pPr>
        <w:pStyle w:val="Brdtext"/>
      </w:pPr>
      <w:r>
        <w:t xml:space="preserve">Alexandra Anstrell </w:t>
      </w:r>
      <w:r w:rsidR="00133ECF">
        <w:t xml:space="preserve">har frågat </w:t>
      </w:r>
      <w:r w:rsidR="003258E2">
        <w:t>mig</w:t>
      </w:r>
      <w:r>
        <w:t xml:space="preserve"> vilka skäl</w:t>
      </w:r>
      <w:r w:rsidR="00CA1F08">
        <w:t xml:space="preserve"> som</w:t>
      </w:r>
      <w:r>
        <w:t xml:space="preserve"> ligger till grund för att skol</w:t>
      </w:r>
      <w:r w:rsidR="00B93D0D">
        <w:softHyphen/>
      </w:r>
      <w:r>
        <w:t>personal inte omfattas av de ökade rekommendationerna om att använda munskydd, och hur jag avser att agera för att pedagoger och annan skol</w:t>
      </w:r>
      <w:r w:rsidR="00B93D0D">
        <w:softHyphen/>
      </w:r>
      <w:r>
        <w:t>personal inte ska löpa större smittorisk än andra grupper.</w:t>
      </w:r>
    </w:p>
    <w:p w14:paraId="3C11C330" w14:textId="4C921843" w:rsidR="003C6EAD" w:rsidRDefault="003C6EAD" w:rsidP="003C6EAD">
      <w:pPr>
        <w:pStyle w:val="Brdtext"/>
      </w:pPr>
      <w:r>
        <w:t>Munskydd är främst en fråga för smittskyddet</w:t>
      </w:r>
      <w:r w:rsidR="00B93D0D">
        <w:t xml:space="preserve">. </w:t>
      </w:r>
      <w:r>
        <w:t xml:space="preserve">Folkhälsomyndigheten har </w:t>
      </w:r>
      <w:r w:rsidR="00235713">
        <w:t xml:space="preserve">därför </w:t>
      </w:r>
      <w:r w:rsidR="00B93D0D" w:rsidRPr="00B93D0D">
        <w:t>tagit ställning till under vilka omständigheter användning av mun</w:t>
      </w:r>
      <w:r w:rsidR="007A580E">
        <w:softHyphen/>
      </w:r>
      <w:r w:rsidR="00B93D0D" w:rsidRPr="00B93D0D">
        <w:t>skydd även utanför vård och omsorg kan vara av värde</w:t>
      </w:r>
      <w:r w:rsidR="00B93D0D">
        <w:t>. Myndigheten anger att s</w:t>
      </w:r>
      <w:r>
        <w:t xml:space="preserve">ådana situationer kan uppstå i vissa miljöer där nära kontakter </w:t>
      </w:r>
      <w:r w:rsidR="00B93D0D">
        <w:t xml:space="preserve">äger rum </w:t>
      </w:r>
      <w:r>
        <w:t xml:space="preserve">under längre tid mellan personer, exempelvis i kollektivtrafiken och på vissa arbetsplatser. </w:t>
      </w:r>
      <w:r w:rsidR="00B93D0D">
        <w:t>De</w:t>
      </w:r>
      <w:r w:rsidR="00253504">
        <w:t>n</w:t>
      </w:r>
      <w:r w:rsidR="00B93D0D">
        <w:t xml:space="preserve"> </w:t>
      </w:r>
      <w:r w:rsidR="00CA1F08">
        <w:t>framhåller</w:t>
      </w:r>
      <w:r w:rsidR="00B93D0D">
        <w:t xml:space="preserve"> vidare att d</w:t>
      </w:r>
      <w:r>
        <w:t>essa situationer bör identifieras av alla berörda verksamheter och arbetstagare gemensamt</w:t>
      </w:r>
      <w:r w:rsidR="007A580E">
        <w:t>,</w:t>
      </w:r>
      <w:r w:rsidR="00B93D0D">
        <w:t xml:space="preserve"> och att r</w:t>
      </w:r>
      <w:r>
        <w:t>utiner för användning av munskydd bör tas fram utifrån bedömt behov.</w:t>
      </w:r>
    </w:p>
    <w:p w14:paraId="0D35D48B" w14:textId="00CB801C" w:rsidR="003C6EAD" w:rsidRDefault="003C6EAD" w:rsidP="003C6EAD">
      <w:pPr>
        <w:pStyle w:val="Brdtext"/>
      </w:pPr>
      <w:r>
        <w:t xml:space="preserve">Jag vill </w:t>
      </w:r>
      <w:r w:rsidR="00B93D0D">
        <w:t xml:space="preserve">i sammanhanget </w:t>
      </w:r>
      <w:r>
        <w:t xml:space="preserve">nämna att Arbetsmiljöverket nyligen </w:t>
      </w:r>
      <w:r w:rsidR="00235713">
        <w:t>tagit fram vägledning</w:t>
      </w:r>
      <w:r>
        <w:t xml:space="preserve"> där det framgår att arbetsgivare ska begränsa risken för smitta genom gemensamma skyddsåtgärder, såsom tekniska åtgärder eller föränd</w:t>
      </w:r>
      <w:r w:rsidR="007A580E">
        <w:softHyphen/>
      </w:r>
      <w:r>
        <w:t>ring av hur arbetet är organiserat. Om det, efter att sådana åtgärder vidtagits, fortfarande finns risk för smitta ska personlig skyddsutrustning användas. Vilka skyddsåtgärder som behövs och vilken typ av personlig skyddsut</w:t>
      </w:r>
      <w:r w:rsidR="007A580E">
        <w:softHyphen/>
      </w:r>
      <w:r>
        <w:t>rust</w:t>
      </w:r>
      <w:r w:rsidR="007A580E">
        <w:softHyphen/>
      </w:r>
      <w:r>
        <w:t>ning som ska användas i respektive arbetssituation</w:t>
      </w:r>
      <w:r w:rsidR="00253504">
        <w:t xml:space="preserve"> </w:t>
      </w:r>
      <w:r>
        <w:t>klargörs genom det lokala arbetsmiljöarbetet.</w:t>
      </w:r>
    </w:p>
    <w:p w14:paraId="3EDB499F" w14:textId="0CD2F77D" w:rsidR="00890061" w:rsidRDefault="003C6EAD" w:rsidP="003C6EAD">
      <w:pPr>
        <w:pStyle w:val="Brdtext"/>
      </w:pPr>
      <w:r>
        <w:t>I klartext innebär detta att det är arbetsgivarens ansvar att tillhandahålla skyddsutrustning om det på andra sätt inte går att undanröja riskerna för smitta på arbetsplatsen</w:t>
      </w:r>
      <w:r w:rsidR="007D5322">
        <w:t xml:space="preserve">. </w:t>
      </w:r>
      <w:r>
        <w:t xml:space="preserve">Det är en bra och effektiv ordning att beslut av detta </w:t>
      </w:r>
      <w:r>
        <w:lastRenderedPageBreak/>
        <w:t xml:space="preserve">slag tas av dem som vet mest om förhållanden som råder på en </w:t>
      </w:r>
      <w:r w:rsidRPr="00F244C6">
        <w:t>arbetsplats</w:t>
      </w:r>
      <w:r w:rsidR="007D5322" w:rsidRPr="00F244C6">
        <w:t>, t.ex. i skolan</w:t>
      </w:r>
      <w:r w:rsidRPr="00F244C6">
        <w:t>, i god</w:t>
      </w:r>
      <w:r>
        <w:t xml:space="preserve"> dialog med skyddsombud. </w:t>
      </w:r>
    </w:p>
    <w:p w14:paraId="54287C6D" w14:textId="6BDAD021" w:rsidR="00B45862" w:rsidRDefault="00B45862" w:rsidP="004375B0">
      <w:pPr>
        <w:pStyle w:val="Brdtext"/>
      </w:pPr>
      <w:r>
        <w:t xml:space="preserve">Regeringen har lättat på olika regler för att göra det möjligt för skolans huvudmän att hantera en mycket svår situation. </w:t>
      </w:r>
      <w:r w:rsidR="004375B0" w:rsidRPr="004375B0">
        <w:t xml:space="preserve">Vi ser att huvudmän, rektorer och lärare anpassar verksamheten efter gällande rekommendationer, men om det skulle behövas är regeringen beredd att fatta </w:t>
      </w:r>
      <w:r w:rsidR="004375B0">
        <w:t>ytterligare beslut</w:t>
      </w:r>
      <w:r w:rsidR="004375B0" w:rsidRPr="004375B0">
        <w:t>.</w:t>
      </w:r>
    </w:p>
    <w:p w14:paraId="01EE06FA" w14:textId="77777777" w:rsidR="004375B0" w:rsidRDefault="004375B0" w:rsidP="00B45862">
      <w:pPr>
        <w:pStyle w:val="Brdtext"/>
      </w:pPr>
    </w:p>
    <w:p w14:paraId="2C2CFC16" w14:textId="4BCA1BFD" w:rsidR="00133ECF" w:rsidRDefault="00133ECF" w:rsidP="00B45862">
      <w:pPr>
        <w:pStyle w:val="Brdtext"/>
      </w:pPr>
      <w:r>
        <w:t xml:space="preserve">Stockholm den </w:t>
      </w:r>
      <w:sdt>
        <w:sdtPr>
          <w:id w:val="-1225218591"/>
          <w:placeholder>
            <w:docPart w:val="CDAD084CD21041298A3EFAD8C24DB5EC"/>
          </w:placeholder>
          <w:dataBinding w:prefixMappings="xmlns:ns0='http://lp/documentinfo/RK' " w:xpath="/ns0:DocumentInfo[1]/ns0:BaseInfo[1]/ns0:HeaderDate[1]" w:storeItemID="{AEBD6C45-91A0-4CED-9DC5-8E21D0732030}"/>
          <w:date w:fullDate="2021-03-10T00:00:00Z">
            <w:dateFormat w:val="d MMMM yyyy"/>
            <w:lid w:val="sv-SE"/>
            <w:storeMappedDataAs w:val="dateTime"/>
            <w:calendar w:val="gregorian"/>
          </w:date>
        </w:sdtPr>
        <w:sdtEndPr/>
        <w:sdtContent>
          <w:r w:rsidR="00DC3DAE" w:rsidRPr="00DC3DAE">
            <w:t>10 mars 2021</w:t>
          </w:r>
        </w:sdtContent>
      </w:sdt>
    </w:p>
    <w:p w14:paraId="54CFB0C8" w14:textId="23885910" w:rsidR="00133ECF" w:rsidRDefault="00133ECF" w:rsidP="00422A41">
      <w:pPr>
        <w:pStyle w:val="Brdtext"/>
      </w:pPr>
      <w:r>
        <w:t>Anna Ekström</w:t>
      </w:r>
    </w:p>
    <w:p w14:paraId="3EBDCBDD" w14:textId="77777777" w:rsidR="00133ECF" w:rsidRPr="00DB48AB" w:rsidRDefault="00133ECF" w:rsidP="00DB48AB">
      <w:pPr>
        <w:pStyle w:val="Brdtext"/>
      </w:pPr>
    </w:p>
    <w:sectPr w:rsidR="00133ECF" w:rsidRPr="00DB48AB" w:rsidSect="00133ECF">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C9452" w14:textId="77777777" w:rsidR="00B86767" w:rsidRDefault="00B86767" w:rsidP="00A87A54">
      <w:pPr>
        <w:spacing w:after="0" w:line="240" w:lineRule="auto"/>
      </w:pPr>
      <w:r>
        <w:separator/>
      </w:r>
    </w:p>
  </w:endnote>
  <w:endnote w:type="continuationSeparator" w:id="0">
    <w:p w14:paraId="625F1964" w14:textId="77777777" w:rsidR="00B86767" w:rsidRDefault="00B8676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CDD5" w14:textId="77777777" w:rsidR="00FA3357" w:rsidRDefault="00FA33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43D0D0" w14:textId="77777777" w:rsidTr="006A26EC">
      <w:trPr>
        <w:trHeight w:val="227"/>
        <w:jc w:val="right"/>
      </w:trPr>
      <w:tc>
        <w:tcPr>
          <w:tcW w:w="708" w:type="dxa"/>
          <w:vAlign w:val="bottom"/>
        </w:tcPr>
        <w:p w14:paraId="43F3D51F" w14:textId="696B9D6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34358">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34358">
            <w:rPr>
              <w:rStyle w:val="Sidnummer"/>
              <w:noProof/>
            </w:rPr>
            <w:t>3</w:t>
          </w:r>
          <w:r>
            <w:rPr>
              <w:rStyle w:val="Sidnummer"/>
            </w:rPr>
            <w:fldChar w:fldCharType="end"/>
          </w:r>
          <w:r>
            <w:rPr>
              <w:rStyle w:val="Sidnummer"/>
            </w:rPr>
            <w:t>)</w:t>
          </w:r>
        </w:p>
      </w:tc>
    </w:tr>
    <w:tr w:rsidR="005606BC" w:rsidRPr="00347E11" w14:paraId="58DC51BE" w14:textId="77777777" w:rsidTr="006A26EC">
      <w:trPr>
        <w:trHeight w:val="850"/>
        <w:jc w:val="right"/>
      </w:trPr>
      <w:tc>
        <w:tcPr>
          <w:tcW w:w="708" w:type="dxa"/>
          <w:vAlign w:val="bottom"/>
        </w:tcPr>
        <w:p w14:paraId="50AEB180" w14:textId="77777777" w:rsidR="005606BC" w:rsidRPr="00347E11" w:rsidRDefault="005606BC" w:rsidP="005606BC">
          <w:pPr>
            <w:pStyle w:val="Sidfot"/>
            <w:spacing w:line="276" w:lineRule="auto"/>
            <w:jc w:val="right"/>
          </w:pPr>
        </w:p>
      </w:tc>
    </w:tr>
  </w:tbl>
  <w:p w14:paraId="1738C27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46ED5D" w14:textId="77777777" w:rsidTr="001F4302">
      <w:trPr>
        <w:trHeight w:val="510"/>
      </w:trPr>
      <w:tc>
        <w:tcPr>
          <w:tcW w:w="8525" w:type="dxa"/>
          <w:gridSpan w:val="2"/>
          <w:vAlign w:val="bottom"/>
        </w:tcPr>
        <w:p w14:paraId="3CBD7BE6" w14:textId="77777777" w:rsidR="00347E11" w:rsidRPr="00347E11" w:rsidRDefault="00347E11" w:rsidP="00347E11">
          <w:pPr>
            <w:pStyle w:val="Sidfot"/>
            <w:rPr>
              <w:sz w:val="8"/>
            </w:rPr>
          </w:pPr>
        </w:p>
      </w:tc>
    </w:tr>
    <w:tr w:rsidR="00093408" w:rsidRPr="00EE3C0F" w14:paraId="15669213" w14:textId="77777777" w:rsidTr="00C26068">
      <w:trPr>
        <w:trHeight w:val="227"/>
      </w:trPr>
      <w:tc>
        <w:tcPr>
          <w:tcW w:w="4074" w:type="dxa"/>
        </w:tcPr>
        <w:p w14:paraId="580CD536" w14:textId="77777777" w:rsidR="00347E11" w:rsidRPr="00F53AEA" w:rsidRDefault="00347E11" w:rsidP="00C26068">
          <w:pPr>
            <w:pStyle w:val="Sidfot"/>
            <w:spacing w:line="276" w:lineRule="auto"/>
          </w:pPr>
        </w:p>
      </w:tc>
      <w:tc>
        <w:tcPr>
          <w:tcW w:w="4451" w:type="dxa"/>
        </w:tcPr>
        <w:p w14:paraId="7F5C5CF1" w14:textId="77777777" w:rsidR="00093408" w:rsidRPr="00F53AEA" w:rsidRDefault="00093408" w:rsidP="00F53AEA">
          <w:pPr>
            <w:pStyle w:val="Sidfot"/>
            <w:spacing w:line="276" w:lineRule="auto"/>
          </w:pPr>
        </w:p>
      </w:tc>
    </w:tr>
  </w:tbl>
  <w:p w14:paraId="1AFE94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D2CE7" w14:textId="77777777" w:rsidR="00B86767" w:rsidRDefault="00B86767" w:rsidP="00A87A54">
      <w:pPr>
        <w:spacing w:after="0" w:line="240" w:lineRule="auto"/>
      </w:pPr>
      <w:r>
        <w:separator/>
      </w:r>
    </w:p>
  </w:footnote>
  <w:footnote w:type="continuationSeparator" w:id="0">
    <w:p w14:paraId="43D8D17C" w14:textId="77777777" w:rsidR="00B86767" w:rsidRDefault="00B8676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E02BD" w14:textId="77777777" w:rsidR="00FA3357" w:rsidRDefault="00FA33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10018" w14:textId="77777777" w:rsidR="00FA3357" w:rsidRDefault="00FA335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3ECF" w14:paraId="74FD11D4" w14:textId="77777777" w:rsidTr="00C93EBA">
      <w:trPr>
        <w:trHeight w:val="227"/>
      </w:trPr>
      <w:tc>
        <w:tcPr>
          <w:tcW w:w="5534" w:type="dxa"/>
        </w:tcPr>
        <w:p w14:paraId="018CD492" w14:textId="77777777" w:rsidR="00133ECF" w:rsidRPr="007D73AB" w:rsidRDefault="00133ECF">
          <w:pPr>
            <w:pStyle w:val="Sidhuvud"/>
          </w:pPr>
        </w:p>
      </w:tc>
      <w:tc>
        <w:tcPr>
          <w:tcW w:w="3170" w:type="dxa"/>
          <w:vAlign w:val="bottom"/>
        </w:tcPr>
        <w:p w14:paraId="12C39A04" w14:textId="77777777" w:rsidR="00133ECF" w:rsidRPr="007D73AB" w:rsidRDefault="00133ECF" w:rsidP="00340DE0">
          <w:pPr>
            <w:pStyle w:val="Sidhuvud"/>
          </w:pPr>
        </w:p>
      </w:tc>
      <w:tc>
        <w:tcPr>
          <w:tcW w:w="1134" w:type="dxa"/>
        </w:tcPr>
        <w:p w14:paraId="74F84F09" w14:textId="77777777" w:rsidR="00133ECF" w:rsidRDefault="00133ECF" w:rsidP="005A703A">
          <w:pPr>
            <w:pStyle w:val="Sidhuvud"/>
          </w:pPr>
        </w:p>
      </w:tc>
    </w:tr>
    <w:tr w:rsidR="00133ECF" w14:paraId="59CD1B94" w14:textId="77777777" w:rsidTr="00C34358">
      <w:trPr>
        <w:trHeight w:val="1928"/>
      </w:trPr>
      <w:tc>
        <w:tcPr>
          <w:tcW w:w="5534" w:type="dxa"/>
        </w:tcPr>
        <w:p w14:paraId="2BA1D67F" w14:textId="77777777" w:rsidR="00133ECF" w:rsidRPr="00340DE0" w:rsidRDefault="00133ECF" w:rsidP="00340DE0">
          <w:pPr>
            <w:pStyle w:val="Sidhuvud"/>
          </w:pPr>
          <w:r>
            <w:rPr>
              <w:noProof/>
            </w:rPr>
            <w:drawing>
              <wp:inline distT="0" distB="0" distL="0" distR="0" wp14:anchorId="17D4B309" wp14:editId="55E529C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AAE8FF0" w14:textId="77777777" w:rsidR="00133ECF" w:rsidRPr="00710A6C" w:rsidRDefault="00133ECF" w:rsidP="00EE3C0F">
          <w:pPr>
            <w:pStyle w:val="Sidhuvud"/>
            <w:rPr>
              <w:b/>
            </w:rPr>
          </w:pPr>
        </w:p>
        <w:p w14:paraId="15D4E72C" w14:textId="77777777" w:rsidR="00133ECF" w:rsidRDefault="00133ECF" w:rsidP="00EE3C0F">
          <w:pPr>
            <w:pStyle w:val="Sidhuvud"/>
          </w:pPr>
        </w:p>
        <w:p w14:paraId="23B53590" w14:textId="77777777" w:rsidR="00133ECF" w:rsidRDefault="00133ECF" w:rsidP="00EE3C0F">
          <w:pPr>
            <w:pStyle w:val="Sidhuvud"/>
          </w:pPr>
        </w:p>
        <w:p w14:paraId="79D4A016" w14:textId="77777777" w:rsidR="00133ECF" w:rsidRDefault="00133ECF" w:rsidP="00EE3C0F">
          <w:pPr>
            <w:pStyle w:val="Sidhuvud"/>
          </w:pPr>
        </w:p>
        <w:p w14:paraId="7A68068C" w14:textId="4E7C4B4C" w:rsidR="00133ECF" w:rsidRDefault="007D364B" w:rsidP="00D21E7F">
          <w:pPr>
            <w:pStyle w:val="Sidhuvud"/>
          </w:pPr>
          <w:r w:rsidRPr="00D21E7F">
            <w:t>U202</w:t>
          </w:r>
          <w:r>
            <w:t>1</w:t>
          </w:r>
          <w:r w:rsidR="00D21E7F" w:rsidRPr="00D21E7F">
            <w:t>/</w:t>
          </w:r>
          <w:r w:rsidR="00AE458C">
            <w:t>01375</w:t>
          </w:r>
        </w:p>
      </w:tc>
      <w:tc>
        <w:tcPr>
          <w:tcW w:w="1134" w:type="dxa"/>
        </w:tcPr>
        <w:p w14:paraId="03D02F23" w14:textId="77777777" w:rsidR="00133ECF" w:rsidRDefault="00133ECF" w:rsidP="0094502D">
          <w:pPr>
            <w:pStyle w:val="Sidhuvud"/>
          </w:pPr>
        </w:p>
        <w:p w14:paraId="64ACF202" w14:textId="77777777" w:rsidR="00133ECF" w:rsidRPr="0094502D" w:rsidRDefault="00133ECF" w:rsidP="00EC71A6">
          <w:pPr>
            <w:pStyle w:val="Sidhuvud"/>
          </w:pPr>
        </w:p>
      </w:tc>
    </w:tr>
    <w:tr w:rsidR="00133ECF" w14:paraId="3EA5327D" w14:textId="77777777" w:rsidTr="00C93EBA">
      <w:trPr>
        <w:trHeight w:val="2268"/>
      </w:trPr>
      <w:sdt>
        <w:sdtPr>
          <w:rPr>
            <w:rFonts w:asciiTheme="minorHAnsi" w:hAnsiTheme="minorHAnsi"/>
            <w:b/>
            <w:sz w:val="25"/>
          </w:rPr>
          <w:alias w:val="SenderText"/>
          <w:tag w:val="ccRKShow_SenderText"/>
          <w:id w:val="1374046025"/>
          <w:placeholder>
            <w:docPart w:val="2A2F857190F64CEA839396D467B0C092"/>
          </w:placeholder>
        </w:sdtPr>
        <w:sdtEndPr>
          <w:rPr>
            <w:b w:val="0"/>
          </w:rPr>
        </w:sdtEndPr>
        <w:sdtContent>
          <w:tc>
            <w:tcPr>
              <w:tcW w:w="5534" w:type="dxa"/>
              <w:tcMar>
                <w:right w:w="1134" w:type="dxa"/>
              </w:tcMar>
            </w:tcPr>
            <w:p w14:paraId="2CA7E957" w14:textId="77777777" w:rsidR="00133ECF" w:rsidRPr="00133ECF" w:rsidRDefault="00133ECF" w:rsidP="00C34358">
              <w:pPr>
                <w:pStyle w:val="Sidhuvud"/>
                <w:rPr>
                  <w:b/>
                </w:rPr>
              </w:pPr>
              <w:r w:rsidRPr="00133ECF">
                <w:rPr>
                  <w:b/>
                </w:rPr>
                <w:t>Utbildningsdepartementet</w:t>
              </w:r>
            </w:p>
            <w:p w14:paraId="18F66E0D" w14:textId="07C3F29F" w:rsidR="00E13044" w:rsidRDefault="00520971" w:rsidP="00C34358">
              <w:pPr>
                <w:pStyle w:val="Sidhuvud"/>
              </w:pPr>
              <w:r>
                <w:t>Utbildnings</w:t>
              </w:r>
              <w:r w:rsidR="00133ECF" w:rsidRPr="00133ECF">
                <w:t>ministern</w:t>
              </w:r>
            </w:p>
            <w:p w14:paraId="40AF69A6" w14:textId="034CDECE" w:rsidR="00133ECF" w:rsidRPr="00340DE0" w:rsidRDefault="00133ECF" w:rsidP="00C34358">
              <w:pPr>
                <w:pStyle w:val="Brdtextmedram"/>
                <w:pBdr>
                  <w:top w:val="none" w:sz="0" w:space="0" w:color="auto"/>
                  <w:left w:val="none" w:sz="0" w:space="0" w:color="auto"/>
                  <w:bottom w:val="none" w:sz="0" w:space="0" w:color="auto"/>
                  <w:right w:val="none" w:sz="0" w:space="0" w:color="auto"/>
                </w:pBdr>
                <w:ind w:left="0"/>
              </w:pPr>
            </w:p>
          </w:tc>
        </w:sdtContent>
      </w:sdt>
      <w:sdt>
        <w:sdtPr>
          <w:alias w:val="Recipient"/>
          <w:tag w:val="ccRKShow_Recipient"/>
          <w:id w:val="-28344517"/>
          <w:placeholder>
            <w:docPart w:val="B5FBFEA8002241B3801BFFBE1CA2F372"/>
          </w:placeholder>
          <w:dataBinding w:prefixMappings="xmlns:ns0='http://lp/documentinfo/RK' " w:xpath="/ns0:DocumentInfo[1]/ns0:BaseInfo[1]/ns0:Recipient[1]" w:storeItemID="{AEBD6C45-91A0-4CED-9DC5-8E21D0732030}"/>
          <w:text w:multiLine="1"/>
        </w:sdtPr>
        <w:sdtEndPr/>
        <w:sdtContent>
          <w:tc>
            <w:tcPr>
              <w:tcW w:w="3170" w:type="dxa"/>
            </w:tcPr>
            <w:p w14:paraId="2474E43E" w14:textId="77777777" w:rsidR="00133ECF" w:rsidRDefault="00133ECF" w:rsidP="00547B89">
              <w:pPr>
                <w:pStyle w:val="Sidhuvud"/>
              </w:pPr>
              <w:r>
                <w:t>Till riksdagen</w:t>
              </w:r>
            </w:p>
          </w:tc>
        </w:sdtContent>
      </w:sdt>
      <w:tc>
        <w:tcPr>
          <w:tcW w:w="1134" w:type="dxa"/>
        </w:tcPr>
        <w:p w14:paraId="3364D752" w14:textId="77777777" w:rsidR="00133ECF" w:rsidRDefault="00133ECF" w:rsidP="003E6020">
          <w:pPr>
            <w:pStyle w:val="Sidhuvud"/>
          </w:pPr>
        </w:p>
      </w:tc>
    </w:tr>
  </w:tbl>
  <w:p w14:paraId="628ECD1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CF"/>
    <w:rsid w:val="00000290"/>
    <w:rsid w:val="0000412C"/>
    <w:rsid w:val="00004D5C"/>
    <w:rsid w:val="00005F68"/>
    <w:rsid w:val="00006CA7"/>
    <w:rsid w:val="0001199C"/>
    <w:rsid w:val="00012B00"/>
    <w:rsid w:val="00014EF6"/>
    <w:rsid w:val="00016197"/>
    <w:rsid w:val="00016FDD"/>
    <w:rsid w:val="00017197"/>
    <w:rsid w:val="0001725B"/>
    <w:rsid w:val="000203B0"/>
    <w:rsid w:val="00023283"/>
    <w:rsid w:val="000241FA"/>
    <w:rsid w:val="0002468F"/>
    <w:rsid w:val="00025992"/>
    <w:rsid w:val="00026711"/>
    <w:rsid w:val="0002708E"/>
    <w:rsid w:val="0003679E"/>
    <w:rsid w:val="00041EDC"/>
    <w:rsid w:val="0004352E"/>
    <w:rsid w:val="00047ECA"/>
    <w:rsid w:val="00053CAA"/>
    <w:rsid w:val="00057A1D"/>
    <w:rsid w:val="00057FE0"/>
    <w:rsid w:val="000620FD"/>
    <w:rsid w:val="00063DCB"/>
    <w:rsid w:val="00066BC9"/>
    <w:rsid w:val="0007033C"/>
    <w:rsid w:val="000707E9"/>
    <w:rsid w:val="00072C86"/>
    <w:rsid w:val="00072FFC"/>
    <w:rsid w:val="000734B2"/>
    <w:rsid w:val="00073B75"/>
    <w:rsid w:val="000757FC"/>
    <w:rsid w:val="00076667"/>
    <w:rsid w:val="00080631"/>
    <w:rsid w:val="000815E1"/>
    <w:rsid w:val="000862E0"/>
    <w:rsid w:val="000872E0"/>
    <w:rsid w:val="000873C3"/>
    <w:rsid w:val="00093408"/>
    <w:rsid w:val="00093BBF"/>
    <w:rsid w:val="0009435C"/>
    <w:rsid w:val="000A05F5"/>
    <w:rsid w:val="000A13CA"/>
    <w:rsid w:val="000A2490"/>
    <w:rsid w:val="000A456A"/>
    <w:rsid w:val="000A5E43"/>
    <w:rsid w:val="000B1A81"/>
    <w:rsid w:val="000B56A9"/>
    <w:rsid w:val="000C61D1"/>
    <w:rsid w:val="000C766B"/>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5D37"/>
    <w:rsid w:val="00126E6B"/>
    <w:rsid w:val="00130EC3"/>
    <w:rsid w:val="001318F5"/>
    <w:rsid w:val="001331B1"/>
    <w:rsid w:val="00133ECF"/>
    <w:rsid w:val="00134837"/>
    <w:rsid w:val="00135111"/>
    <w:rsid w:val="001428E2"/>
    <w:rsid w:val="001461FB"/>
    <w:rsid w:val="001540DF"/>
    <w:rsid w:val="00161336"/>
    <w:rsid w:val="00167FA8"/>
    <w:rsid w:val="00170CE4"/>
    <w:rsid w:val="0017300E"/>
    <w:rsid w:val="00173126"/>
    <w:rsid w:val="00176A26"/>
    <w:rsid w:val="00176F0F"/>
    <w:rsid w:val="001774F8"/>
    <w:rsid w:val="00180BE1"/>
    <w:rsid w:val="001813DF"/>
    <w:rsid w:val="0019051C"/>
    <w:rsid w:val="0019127B"/>
    <w:rsid w:val="00192350"/>
    <w:rsid w:val="00192E34"/>
    <w:rsid w:val="0019575E"/>
    <w:rsid w:val="00197A8A"/>
    <w:rsid w:val="001A2A61"/>
    <w:rsid w:val="001B4824"/>
    <w:rsid w:val="001C4980"/>
    <w:rsid w:val="001C5DC9"/>
    <w:rsid w:val="001C71A9"/>
    <w:rsid w:val="001D12FC"/>
    <w:rsid w:val="001D5B45"/>
    <w:rsid w:val="001E0BD5"/>
    <w:rsid w:val="001E1A13"/>
    <w:rsid w:val="001E20CC"/>
    <w:rsid w:val="001E3D83"/>
    <w:rsid w:val="001E5DF7"/>
    <w:rsid w:val="001E6477"/>
    <w:rsid w:val="001E72EE"/>
    <w:rsid w:val="001F0629"/>
    <w:rsid w:val="001F0736"/>
    <w:rsid w:val="001F4302"/>
    <w:rsid w:val="001F50BE"/>
    <w:rsid w:val="001F51B5"/>
    <w:rsid w:val="001F525B"/>
    <w:rsid w:val="001F532D"/>
    <w:rsid w:val="001F6BBE"/>
    <w:rsid w:val="00200E4E"/>
    <w:rsid w:val="00204079"/>
    <w:rsid w:val="002102FD"/>
    <w:rsid w:val="0021099C"/>
    <w:rsid w:val="00211B4E"/>
    <w:rsid w:val="00213204"/>
    <w:rsid w:val="00213258"/>
    <w:rsid w:val="0021657C"/>
    <w:rsid w:val="00222258"/>
    <w:rsid w:val="00223AD6"/>
    <w:rsid w:val="0022666A"/>
    <w:rsid w:val="00227E43"/>
    <w:rsid w:val="002315F5"/>
    <w:rsid w:val="00233D52"/>
    <w:rsid w:val="00235713"/>
    <w:rsid w:val="002357F5"/>
    <w:rsid w:val="00237147"/>
    <w:rsid w:val="00242AD1"/>
    <w:rsid w:val="0024412C"/>
    <w:rsid w:val="00252B0D"/>
    <w:rsid w:val="00253504"/>
    <w:rsid w:val="00260D2D"/>
    <w:rsid w:val="00264503"/>
    <w:rsid w:val="00271D00"/>
    <w:rsid w:val="002731B6"/>
    <w:rsid w:val="00275872"/>
    <w:rsid w:val="00281106"/>
    <w:rsid w:val="00282263"/>
    <w:rsid w:val="00282417"/>
    <w:rsid w:val="00282D27"/>
    <w:rsid w:val="00287F0D"/>
    <w:rsid w:val="00292420"/>
    <w:rsid w:val="00294B48"/>
    <w:rsid w:val="00296B7A"/>
    <w:rsid w:val="002A39EF"/>
    <w:rsid w:val="002A5518"/>
    <w:rsid w:val="002A6820"/>
    <w:rsid w:val="002B1E24"/>
    <w:rsid w:val="002B38C9"/>
    <w:rsid w:val="002B6849"/>
    <w:rsid w:val="002C1D37"/>
    <w:rsid w:val="002C476F"/>
    <w:rsid w:val="002C5B48"/>
    <w:rsid w:val="002D2647"/>
    <w:rsid w:val="002D4298"/>
    <w:rsid w:val="002D4829"/>
    <w:rsid w:val="002D6541"/>
    <w:rsid w:val="002E150B"/>
    <w:rsid w:val="002E2C89"/>
    <w:rsid w:val="002E2D44"/>
    <w:rsid w:val="002E3609"/>
    <w:rsid w:val="002E4D3F"/>
    <w:rsid w:val="002E61A5"/>
    <w:rsid w:val="002F3675"/>
    <w:rsid w:val="002F59E0"/>
    <w:rsid w:val="002F66A6"/>
    <w:rsid w:val="002F78CE"/>
    <w:rsid w:val="00300342"/>
    <w:rsid w:val="003050DB"/>
    <w:rsid w:val="00310561"/>
    <w:rsid w:val="0031104B"/>
    <w:rsid w:val="00311D8C"/>
    <w:rsid w:val="0031273D"/>
    <w:rsid w:val="003128E2"/>
    <w:rsid w:val="003153D9"/>
    <w:rsid w:val="00321621"/>
    <w:rsid w:val="00323EF7"/>
    <w:rsid w:val="003240E1"/>
    <w:rsid w:val="003258E2"/>
    <w:rsid w:val="00326C03"/>
    <w:rsid w:val="00327474"/>
    <w:rsid w:val="003277B5"/>
    <w:rsid w:val="003336D3"/>
    <w:rsid w:val="00340DE0"/>
    <w:rsid w:val="00341F47"/>
    <w:rsid w:val="00342327"/>
    <w:rsid w:val="00342725"/>
    <w:rsid w:val="00342E91"/>
    <w:rsid w:val="0034750A"/>
    <w:rsid w:val="00347E11"/>
    <w:rsid w:val="003503DD"/>
    <w:rsid w:val="00350696"/>
    <w:rsid w:val="00350C92"/>
    <w:rsid w:val="003542C5"/>
    <w:rsid w:val="0035460E"/>
    <w:rsid w:val="00365461"/>
    <w:rsid w:val="00370311"/>
    <w:rsid w:val="003705B6"/>
    <w:rsid w:val="00373308"/>
    <w:rsid w:val="00380663"/>
    <w:rsid w:val="00382CB4"/>
    <w:rsid w:val="003853E3"/>
    <w:rsid w:val="0038587E"/>
    <w:rsid w:val="00392ED4"/>
    <w:rsid w:val="00393680"/>
    <w:rsid w:val="00394D4C"/>
    <w:rsid w:val="003A1315"/>
    <w:rsid w:val="003A2E73"/>
    <w:rsid w:val="003A3071"/>
    <w:rsid w:val="003A5969"/>
    <w:rsid w:val="003A5C58"/>
    <w:rsid w:val="003A7523"/>
    <w:rsid w:val="003B0C81"/>
    <w:rsid w:val="003B0C9F"/>
    <w:rsid w:val="003B2762"/>
    <w:rsid w:val="003C050B"/>
    <w:rsid w:val="003C4CCC"/>
    <w:rsid w:val="003C501A"/>
    <w:rsid w:val="003C6EAD"/>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0A64"/>
    <w:rsid w:val="0041223B"/>
    <w:rsid w:val="004137EE"/>
    <w:rsid w:val="00413A4E"/>
    <w:rsid w:val="004146F7"/>
    <w:rsid w:val="00415163"/>
    <w:rsid w:val="004157BE"/>
    <w:rsid w:val="00417FEA"/>
    <w:rsid w:val="0042068E"/>
    <w:rsid w:val="00422030"/>
    <w:rsid w:val="00422A7F"/>
    <w:rsid w:val="00426213"/>
    <w:rsid w:val="00431A7B"/>
    <w:rsid w:val="0043623F"/>
    <w:rsid w:val="00437459"/>
    <w:rsid w:val="004375B0"/>
    <w:rsid w:val="00441D70"/>
    <w:rsid w:val="004425C2"/>
    <w:rsid w:val="00444C8D"/>
    <w:rsid w:val="00445604"/>
    <w:rsid w:val="00451BB0"/>
    <w:rsid w:val="00452D39"/>
    <w:rsid w:val="004534AC"/>
    <w:rsid w:val="004556F2"/>
    <w:rsid w:val="004557F3"/>
    <w:rsid w:val="0045607E"/>
    <w:rsid w:val="0045689B"/>
    <w:rsid w:val="00456DC3"/>
    <w:rsid w:val="0045746D"/>
    <w:rsid w:val="0046337E"/>
    <w:rsid w:val="00464CA1"/>
    <w:rsid w:val="00464EA0"/>
    <w:rsid w:val="004660C8"/>
    <w:rsid w:val="00467DEF"/>
    <w:rsid w:val="00470011"/>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7C1"/>
    <w:rsid w:val="004C3A3F"/>
    <w:rsid w:val="004C3A78"/>
    <w:rsid w:val="004C5686"/>
    <w:rsid w:val="004C70EE"/>
    <w:rsid w:val="004C73FD"/>
    <w:rsid w:val="004C781A"/>
    <w:rsid w:val="004D766C"/>
    <w:rsid w:val="004E1DE3"/>
    <w:rsid w:val="004E251B"/>
    <w:rsid w:val="004E25CD"/>
    <w:rsid w:val="004E2A4B"/>
    <w:rsid w:val="004E6D22"/>
    <w:rsid w:val="004F0448"/>
    <w:rsid w:val="004F1EA0"/>
    <w:rsid w:val="004F4021"/>
    <w:rsid w:val="004F5640"/>
    <w:rsid w:val="004F6525"/>
    <w:rsid w:val="004F6FE2"/>
    <w:rsid w:val="005049C3"/>
    <w:rsid w:val="00505905"/>
    <w:rsid w:val="00511A1B"/>
    <w:rsid w:val="00511A68"/>
    <w:rsid w:val="00512ACA"/>
    <w:rsid w:val="00512D67"/>
    <w:rsid w:val="00513E7D"/>
    <w:rsid w:val="00514A67"/>
    <w:rsid w:val="005203B6"/>
    <w:rsid w:val="00520971"/>
    <w:rsid w:val="00521192"/>
    <w:rsid w:val="0052127C"/>
    <w:rsid w:val="00526AEB"/>
    <w:rsid w:val="005302E0"/>
    <w:rsid w:val="005412F2"/>
    <w:rsid w:val="00544738"/>
    <w:rsid w:val="005456E4"/>
    <w:rsid w:val="00547B89"/>
    <w:rsid w:val="005567B2"/>
    <w:rsid w:val="005568AF"/>
    <w:rsid w:val="00556AF5"/>
    <w:rsid w:val="005606BC"/>
    <w:rsid w:val="00563E73"/>
    <w:rsid w:val="00565792"/>
    <w:rsid w:val="00567799"/>
    <w:rsid w:val="00570A8F"/>
    <w:rsid w:val="005710DE"/>
    <w:rsid w:val="00571A0B"/>
    <w:rsid w:val="00573DFD"/>
    <w:rsid w:val="005747D0"/>
    <w:rsid w:val="00581ED9"/>
    <w:rsid w:val="00582918"/>
    <w:rsid w:val="005850D7"/>
    <w:rsid w:val="0058522F"/>
    <w:rsid w:val="00586266"/>
    <w:rsid w:val="00595EDE"/>
    <w:rsid w:val="00596E2B"/>
    <w:rsid w:val="00597E8A"/>
    <w:rsid w:val="005A01E1"/>
    <w:rsid w:val="005A098B"/>
    <w:rsid w:val="005A0CBA"/>
    <w:rsid w:val="005A2022"/>
    <w:rsid w:val="005A3272"/>
    <w:rsid w:val="005A5193"/>
    <w:rsid w:val="005B115A"/>
    <w:rsid w:val="005B537F"/>
    <w:rsid w:val="005C120D"/>
    <w:rsid w:val="005C15B3"/>
    <w:rsid w:val="005D07C2"/>
    <w:rsid w:val="005D39C0"/>
    <w:rsid w:val="005D54A9"/>
    <w:rsid w:val="005D6841"/>
    <w:rsid w:val="005D6ABB"/>
    <w:rsid w:val="005E2F29"/>
    <w:rsid w:val="005E400D"/>
    <w:rsid w:val="005E4E79"/>
    <w:rsid w:val="005E574D"/>
    <w:rsid w:val="005E5CE7"/>
    <w:rsid w:val="005E790C"/>
    <w:rsid w:val="005F08C5"/>
    <w:rsid w:val="005F0E8C"/>
    <w:rsid w:val="005F2422"/>
    <w:rsid w:val="005F7F4A"/>
    <w:rsid w:val="00600B0D"/>
    <w:rsid w:val="00602C26"/>
    <w:rsid w:val="00605718"/>
    <w:rsid w:val="00605C66"/>
    <w:rsid w:val="00607814"/>
    <w:rsid w:val="0061479F"/>
    <w:rsid w:val="006175D7"/>
    <w:rsid w:val="006208E5"/>
    <w:rsid w:val="00625F9B"/>
    <w:rsid w:val="006273E4"/>
    <w:rsid w:val="00631F82"/>
    <w:rsid w:val="00632FB1"/>
    <w:rsid w:val="00633B59"/>
    <w:rsid w:val="00634EF4"/>
    <w:rsid w:val="006358C8"/>
    <w:rsid w:val="00640430"/>
    <w:rsid w:val="0064133A"/>
    <w:rsid w:val="00647FD7"/>
    <w:rsid w:val="00650080"/>
    <w:rsid w:val="00651F17"/>
    <w:rsid w:val="0065382D"/>
    <w:rsid w:val="00654B4D"/>
    <w:rsid w:val="0065559D"/>
    <w:rsid w:val="00655A40"/>
    <w:rsid w:val="00660D84"/>
    <w:rsid w:val="0066133A"/>
    <w:rsid w:val="0066297A"/>
    <w:rsid w:val="0066378C"/>
    <w:rsid w:val="00664054"/>
    <w:rsid w:val="006700F0"/>
    <w:rsid w:val="00670A48"/>
    <w:rsid w:val="00670F97"/>
    <w:rsid w:val="00672981"/>
    <w:rsid w:val="00672F6F"/>
    <w:rsid w:val="00674C2F"/>
    <w:rsid w:val="00674C8B"/>
    <w:rsid w:val="00682518"/>
    <w:rsid w:val="0068448B"/>
    <w:rsid w:val="00685E60"/>
    <w:rsid w:val="006913DC"/>
    <w:rsid w:val="00691AEE"/>
    <w:rsid w:val="0069523C"/>
    <w:rsid w:val="006962CA"/>
    <w:rsid w:val="00696A95"/>
    <w:rsid w:val="006A09B2"/>
    <w:rsid w:val="006A09DA"/>
    <w:rsid w:val="006A0C22"/>
    <w:rsid w:val="006A1835"/>
    <w:rsid w:val="006A2625"/>
    <w:rsid w:val="006A3880"/>
    <w:rsid w:val="006A715E"/>
    <w:rsid w:val="006B093A"/>
    <w:rsid w:val="006B39E1"/>
    <w:rsid w:val="006B4A30"/>
    <w:rsid w:val="006B7569"/>
    <w:rsid w:val="006C1705"/>
    <w:rsid w:val="006C28EE"/>
    <w:rsid w:val="006D1A7A"/>
    <w:rsid w:val="006D2998"/>
    <w:rsid w:val="006D3188"/>
    <w:rsid w:val="006D378F"/>
    <w:rsid w:val="006D5159"/>
    <w:rsid w:val="006E08FC"/>
    <w:rsid w:val="006E13F4"/>
    <w:rsid w:val="006F2588"/>
    <w:rsid w:val="00703ECD"/>
    <w:rsid w:val="00710A6C"/>
    <w:rsid w:val="00710D98"/>
    <w:rsid w:val="00711CE9"/>
    <w:rsid w:val="00712266"/>
    <w:rsid w:val="00712593"/>
    <w:rsid w:val="00712D82"/>
    <w:rsid w:val="00716E22"/>
    <w:rsid w:val="007171AB"/>
    <w:rsid w:val="007213D0"/>
    <w:rsid w:val="007218DF"/>
    <w:rsid w:val="00732599"/>
    <w:rsid w:val="00735BA5"/>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83905"/>
    <w:rsid w:val="007900CC"/>
    <w:rsid w:val="0079641B"/>
    <w:rsid w:val="00797A90"/>
    <w:rsid w:val="007A129A"/>
    <w:rsid w:val="007A1542"/>
    <w:rsid w:val="007A1856"/>
    <w:rsid w:val="007A1887"/>
    <w:rsid w:val="007A580E"/>
    <w:rsid w:val="007A629C"/>
    <w:rsid w:val="007A6348"/>
    <w:rsid w:val="007B023C"/>
    <w:rsid w:val="007C070F"/>
    <w:rsid w:val="007C44FF"/>
    <w:rsid w:val="007C6456"/>
    <w:rsid w:val="007C74F6"/>
    <w:rsid w:val="007C7BDB"/>
    <w:rsid w:val="007D2FF5"/>
    <w:rsid w:val="007D364B"/>
    <w:rsid w:val="007D3912"/>
    <w:rsid w:val="007D5322"/>
    <w:rsid w:val="007D73AB"/>
    <w:rsid w:val="007D790E"/>
    <w:rsid w:val="007E1477"/>
    <w:rsid w:val="007E2712"/>
    <w:rsid w:val="007E4A9C"/>
    <w:rsid w:val="007E5516"/>
    <w:rsid w:val="007E7EE2"/>
    <w:rsid w:val="007F06CA"/>
    <w:rsid w:val="007F3DA8"/>
    <w:rsid w:val="0080228F"/>
    <w:rsid w:val="00804C1B"/>
    <w:rsid w:val="0080595A"/>
    <w:rsid w:val="00805BA8"/>
    <w:rsid w:val="008150A6"/>
    <w:rsid w:val="00816201"/>
    <w:rsid w:val="008178E6"/>
    <w:rsid w:val="0082249C"/>
    <w:rsid w:val="008234DB"/>
    <w:rsid w:val="00824CCE"/>
    <w:rsid w:val="00830B7B"/>
    <w:rsid w:val="00832661"/>
    <w:rsid w:val="0083451D"/>
    <w:rsid w:val="008349AA"/>
    <w:rsid w:val="008375D5"/>
    <w:rsid w:val="00841486"/>
    <w:rsid w:val="00842BC9"/>
    <w:rsid w:val="008431AF"/>
    <w:rsid w:val="0084476E"/>
    <w:rsid w:val="00844C67"/>
    <w:rsid w:val="008504F6"/>
    <w:rsid w:val="00853373"/>
    <w:rsid w:val="008573B9"/>
    <w:rsid w:val="0085782D"/>
    <w:rsid w:val="00863BB7"/>
    <w:rsid w:val="00864388"/>
    <w:rsid w:val="008730A1"/>
    <w:rsid w:val="008730FD"/>
    <w:rsid w:val="00873DA1"/>
    <w:rsid w:val="00875DDD"/>
    <w:rsid w:val="00881BC6"/>
    <w:rsid w:val="00885E04"/>
    <w:rsid w:val="008860CC"/>
    <w:rsid w:val="00890061"/>
    <w:rsid w:val="00890876"/>
    <w:rsid w:val="00890D4E"/>
    <w:rsid w:val="00891929"/>
    <w:rsid w:val="00893029"/>
    <w:rsid w:val="00894348"/>
    <w:rsid w:val="0089514A"/>
    <w:rsid w:val="00895C2A"/>
    <w:rsid w:val="008A0A0D"/>
    <w:rsid w:val="008A16E9"/>
    <w:rsid w:val="008A3961"/>
    <w:rsid w:val="008A4CEA"/>
    <w:rsid w:val="008A7506"/>
    <w:rsid w:val="008B1603"/>
    <w:rsid w:val="008B20ED"/>
    <w:rsid w:val="008B6135"/>
    <w:rsid w:val="008B7520"/>
    <w:rsid w:val="008C4538"/>
    <w:rsid w:val="008C562B"/>
    <w:rsid w:val="008C6717"/>
    <w:rsid w:val="008D2D6B"/>
    <w:rsid w:val="008D3090"/>
    <w:rsid w:val="008D4306"/>
    <w:rsid w:val="008D4508"/>
    <w:rsid w:val="008D4DC4"/>
    <w:rsid w:val="008D7CAF"/>
    <w:rsid w:val="008E02EE"/>
    <w:rsid w:val="008E65A8"/>
    <w:rsid w:val="008E77D6"/>
    <w:rsid w:val="008F71D8"/>
    <w:rsid w:val="008F7E15"/>
    <w:rsid w:val="00900CFF"/>
    <w:rsid w:val="00901006"/>
    <w:rsid w:val="009036E7"/>
    <w:rsid w:val="0091053B"/>
    <w:rsid w:val="00912945"/>
    <w:rsid w:val="009144EE"/>
    <w:rsid w:val="00915D4C"/>
    <w:rsid w:val="009279B2"/>
    <w:rsid w:val="00935814"/>
    <w:rsid w:val="0094502D"/>
    <w:rsid w:val="00946561"/>
    <w:rsid w:val="00946B39"/>
    <w:rsid w:val="00947013"/>
    <w:rsid w:val="00953CE9"/>
    <w:rsid w:val="00956A6E"/>
    <w:rsid w:val="0097189D"/>
    <w:rsid w:val="00973084"/>
    <w:rsid w:val="00974B59"/>
    <w:rsid w:val="00984EA2"/>
    <w:rsid w:val="00986CC3"/>
    <w:rsid w:val="0099068E"/>
    <w:rsid w:val="009920AA"/>
    <w:rsid w:val="00992943"/>
    <w:rsid w:val="009931B3"/>
    <w:rsid w:val="00996279"/>
    <w:rsid w:val="009965F7"/>
    <w:rsid w:val="009A0866"/>
    <w:rsid w:val="009A2546"/>
    <w:rsid w:val="009A4D0A"/>
    <w:rsid w:val="009A500D"/>
    <w:rsid w:val="009B1122"/>
    <w:rsid w:val="009B2F70"/>
    <w:rsid w:val="009B4594"/>
    <w:rsid w:val="009C2459"/>
    <w:rsid w:val="009C255A"/>
    <w:rsid w:val="009C2B46"/>
    <w:rsid w:val="009C4448"/>
    <w:rsid w:val="009C5754"/>
    <w:rsid w:val="009C6011"/>
    <w:rsid w:val="009C610D"/>
    <w:rsid w:val="009D43F3"/>
    <w:rsid w:val="009D440B"/>
    <w:rsid w:val="009D4E9F"/>
    <w:rsid w:val="009D5D40"/>
    <w:rsid w:val="009D6B1B"/>
    <w:rsid w:val="009E107B"/>
    <w:rsid w:val="009E18D6"/>
    <w:rsid w:val="009E7B92"/>
    <w:rsid w:val="009F19C0"/>
    <w:rsid w:val="00A00AE4"/>
    <w:rsid w:val="00A00D24"/>
    <w:rsid w:val="00A01F5C"/>
    <w:rsid w:val="00A2019A"/>
    <w:rsid w:val="00A23493"/>
    <w:rsid w:val="00A2416A"/>
    <w:rsid w:val="00A307D4"/>
    <w:rsid w:val="00A3270B"/>
    <w:rsid w:val="00A379E4"/>
    <w:rsid w:val="00A43125"/>
    <w:rsid w:val="00A43B02"/>
    <w:rsid w:val="00A44946"/>
    <w:rsid w:val="00A46B85"/>
    <w:rsid w:val="00A50585"/>
    <w:rsid w:val="00A506F1"/>
    <w:rsid w:val="00A5156E"/>
    <w:rsid w:val="00A53E57"/>
    <w:rsid w:val="00A54286"/>
    <w:rsid w:val="00A548EA"/>
    <w:rsid w:val="00A56824"/>
    <w:rsid w:val="00A572DA"/>
    <w:rsid w:val="00A60D45"/>
    <w:rsid w:val="00A61F6D"/>
    <w:rsid w:val="00A65996"/>
    <w:rsid w:val="00A66EDC"/>
    <w:rsid w:val="00A67276"/>
    <w:rsid w:val="00A67588"/>
    <w:rsid w:val="00A67840"/>
    <w:rsid w:val="00A71A9E"/>
    <w:rsid w:val="00A7382D"/>
    <w:rsid w:val="00A743AC"/>
    <w:rsid w:val="00A75AB7"/>
    <w:rsid w:val="00A8483F"/>
    <w:rsid w:val="00A870B0"/>
    <w:rsid w:val="00A8728A"/>
    <w:rsid w:val="00A87A54"/>
    <w:rsid w:val="00A946DC"/>
    <w:rsid w:val="00AA1809"/>
    <w:rsid w:val="00AB01A6"/>
    <w:rsid w:val="00AB5033"/>
    <w:rsid w:val="00AB5298"/>
    <w:rsid w:val="00AB5519"/>
    <w:rsid w:val="00AB6313"/>
    <w:rsid w:val="00AB71DD"/>
    <w:rsid w:val="00AC0F71"/>
    <w:rsid w:val="00AC11B8"/>
    <w:rsid w:val="00AC15C5"/>
    <w:rsid w:val="00AC433E"/>
    <w:rsid w:val="00AD0E75"/>
    <w:rsid w:val="00AE1A3C"/>
    <w:rsid w:val="00AE458C"/>
    <w:rsid w:val="00AE7BD8"/>
    <w:rsid w:val="00AE7D02"/>
    <w:rsid w:val="00AF0BB7"/>
    <w:rsid w:val="00AF0BDE"/>
    <w:rsid w:val="00AF0EDE"/>
    <w:rsid w:val="00AF13BE"/>
    <w:rsid w:val="00AF4853"/>
    <w:rsid w:val="00AF5FD8"/>
    <w:rsid w:val="00B00702"/>
    <w:rsid w:val="00B0110B"/>
    <w:rsid w:val="00B0234E"/>
    <w:rsid w:val="00B05204"/>
    <w:rsid w:val="00B06751"/>
    <w:rsid w:val="00B149E2"/>
    <w:rsid w:val="00B2169D"/>
    <w:rsid w:val="00B21CBB"/>
    <w:rsid w:val="00B263C0"/>
    <w:rsid w:val="00B316CA"/>
    <w:rsid w:val="00B31BFB"/>
    <w:rsid w:val="00B3528F"/>
    <w:rsid w:val="00B357AB"/>
    <w:rsid w:val="00B41F72"/>
    <w:rsid w:val="00B44E90"/>
    <w:rsid w:val="00B45324"/>
    <w:rsid w:val="00B45862"/>
    <w:rsid w:val="00B47018"/>
    <w:rsid w:val="00B47956"/>
    <w:rsid w:val="00B517E1"/>
    <w:rsid w:val="00B556E8"/>
    <w:rsid w:val="00B55E70"/>
    <w:rsid w:val="00B60238"/>
    <w:rsid w:val="00B640A8"/>
    <w:rsid w:val="00B64962"/>
    <w:rsid w:val="00B66AC0"/>
    <w:rsid w:val="00B71634"/>
    <w:rsid w:val="00B73022"/>
    <w:rsid w:val="00B73091"/>
    <w:rsid w:val="00B75139"/>
    <w:rsid w:val="00B75EE7"/>
    <w:rsid w:val="00B775D1"/>
    <w:rsid w:val="00B80840"/>
    <w:rsid w:val="00B815FC"/>
    <w:rsid w:val="00B82013"/>
    <w:rsid w:val="00B82A05"/>
    <w:rsid w:val="00B84409"/>
    <w:rsid w:val="00B84E2D"/>
    <w:rsid w:val="00B86767"/>
    <w:rsid w:val="00B927C9"/>
    <w:rsid w:val="00B93D0D"/>
    <w:rsid w:val="00B96EFA"/>
    <w:rsid w:val="00BA49AB"/>
    <w:rsid w:val="00BA4FAC"/>
    <w:rsid w:val="00BB17B0"/>
    <w:rsid w:val="00BB28BF"/>
    <w:rsid w:val="00BB2F42"/>
    <w:rsid w:val="00BB312A"/>
    <w:rsid w:val="00BB3ED4"/>
    <w:rsid w:val="00BB4AC0"/>
    <w:rsid w:val="00BB5683"/>
    <w:rsid w:val="00BB5808"/>
    <w:rsid w:val="00BB7436"/>
    <w:rsid w:val="00BC112B"/>
    <w:rsid w:val="00BC17DF"/>
    <w:rsid w:val="00BC6832"/>
    <w:rsid w:val="00BC7993"/>
    <w:rsid w:val="00BD0826"/>
    <w:rsid w:val="00BD15AB"/>
    <w:rsid w:val="00BD181D"/>
    <w:rsid w:val="00BD761C"/>
    <w:rsid w:val="00BE0567"/>
    <w:rsid w:val="00BE302F"/>
    <w:rsid w:val="00BE3210"/>
    <w:rsid w:val="00BE350E"/>
    <w:rsid w:val="00BE3E56"/>
    <w:rsid w:val="00BE4BF7"/>
    <w:rsid w:val="00BE62F6"/>
    <w:rsid w:val="00BE638E"/>
    <w:rsid w:val="00BF27B2"/>
    <w:rsid w:val="00BF4F06"/>
    <w:rsid w:val="00BF534E"/>
    <w:rsid w:val="00BF5717"/>
    <w:rsid w:val="00C01585"/>
    <w:rsid w:val="00C02420"/>
    <w:rsid w:val="00C1410E"/>
    <w:rsid w:val="00C141C6"/>
    <w:rsid w:val="00C142DB"/>
    <w:rsid w:val="00C16F5A"/>
    <w:rsid w:val="00C2071A"/>
    <w:rsid w:val="00C20ACB"/>
    <w:rsid w:val="00C23703"/>
    <w:rsid w:val="00C26068"/>
    <w:rsid w:val="00C26DF9"/>
    <w:rsid w:val="00C271A8"/>
    <w:rsid w:val="00C3050C"/>
    <w:rsid w:val="00C32067"/>
    <w:rsid w:val="00C32623"/>
    <w:rsid w:val="00C34358"/>
    <w:rsid w:val="00C36E3A"/>
    <w:rsid w:val="00C37A77"/>
    <w:rsid w:val="00C41141"/>
    <w:rsid w:val="00C4582D"/>
    <w:rsid w:val="00C461E6"/>
    <w:rsid w:val="00C50771"/>
    <w:rsid w:val="00C508BE"/>
    <w:rsid w:val="00C60BBC"/>
    <w:rsid w:val="00C62B1B"/>
    <w:rsid w:val="00C63EC4"/>
    <w:rsid w:val="00C64CD9"/>
    <w:rsid w:val="00C670F8"/>
    <w:rsid w:val="00C6780B"/>
    <w:rsid w:val="00C76D49"/>
    <w:rsid w:val="00C80AD4"/>
    <w:rsid w:val="00C80B5E"/>
    <w:rsid w:val="00C85D2B"/>
    <w:rsid w:val="00C9061B"/>
    <w:rsid w:val="00C93EBA"/>
    <w:rsid w:val="00CA0BD8"/>
    <w:rsid w:val="00CA1F08"/>
    <w:rsid w:val="00CA6B28"/>
    <w:rsid w:val="00CA72BB"/>
    <w:rsid w:val="00CA7607"/>
    <w:rsid w:val="00CA7FF5"/>
    <w:rsid w:val="00CB07E5"/>
    <w:rsid w:val="00CB1C14"/>
    <w:rsid w:val="00CB1E7C"/>
    <w:rsid w:val="00CB2EA1"/>
    <w:rsid w:val="00CB2F84"/>
    <w:rsid w:val="00CB3E75"/>
    <w:rsid w:val="00CB43F1"/>
    <w:rsid w:val="00CB6A8A"/>
    <w:rsid w:val="00CB6EDE"/>
    <w:rsid w:val="00CC3FD0"/>
    <w:rsid w:val="00CC41BA"/>
    <w:rsid w:val="00CD09EF"/>
    <w:rsid w:val="00CD17C1"/>
    <w:rsid w:val="00CD1C6C"/>
    <w:rsid w:val="00CD37F1"/>
    <w:rsid w:val="00CD6169"/>
    <w:rsid w:val="00CD6D76"/>
    <w:rsid w:val="00CE20BC"/>
    <w:rsid w:val="00CE68A4"/>
    <w:rsid w:val="00CF16D8"/>
    <w:rsid w:val="00CF1FD8"/>
    <w:rsid w:val="00CF20D0"/>
    <w:rsid w:val="00CF44A1"/>
    <w:rsid w:val="00CF45F2"/>
    <w:rsid w:val="00CF4FDC"/>
    <w:rsid w:val="00D00E9E"/>
    <w:rsid w:val="00D021D2"/>
    <w:rsid w:val="00D035A0"/>
    <w:rsid w:val="00D061BB"/>
    <w:rsid w:val="00D07BE1"/>
    <w:rsid w:val="00D116C0"/>
    <w:rsid w:val="00D13433"/>
    <w:rsid w:val="00D13D8A"/>
    <w:rsid w:val="00D16E66"/>
    <w:rsid w:val="00D20DA7"/>
    <w:rsid w:val="00D21E7F"/>
    <w:rsid w:val="00D22073"/>
    <w:rsid w:val="00D249A5"/>
    <w:rsid w:val="00D279D8"/>
    <w:rsid w:val="00D27C8E"/>
    <w:rsid w:val="00D3026A"/>
    <w:rsid w:val="00D32495"/>
    <w:rsid w:val="00D32D62"/>
    <w:rsid w:val="00D36E44"/>
    <w:rsid w:val="00D40C72"/>
    <w:rsid w:val="00D4141B"/>
    <w:rsid w:val="00D4145D"/>
    <w:rsid w:val="00D458F0"/>
    <w:rsid w:val="00D50B3B"/>
    <w:rsid w:val="00D5467F"/>
    <w:rsid w:val="00D55837"/>
    <w:rsid w:val="00D56A9F"/>
    <w:rsid w:val="00D60F51"/>
    <w:rsid w:val="00D62B24"/>
    <w:rsid w:val="00D65E43"/>
    <w:rsid w:val="00D6730A"/>
    <w:rsid w:val="00D674A6"/>
    <w:rsid w:val="00D679B9"/>
    <w:rsid w:val="00D7168E"/>
    <w:rsid w:val="00D72719"/>
    <w:rsid w:val="00D74B7C"/>
    <w:rsid w:val="00D76068"/>
    <w:rsid w:val="00D76B01"/>
    <w:rsid w:val="00D804A2"/>
    <w:rsid w:val="00D84704"/>
    <w:rsid w:val="00D90B62"/>
    <w:rsid w:val="00D921FD"/>
    <w:rsid w:val="00D93714"/>
    <w:rsid w:val="00D94034"/>
    <w:rsid w:val="00D95424"/>
    <w:rsid w:val="00DA4084"/>
    <w:rsid w:val="00DA5A54"/>
    <w:rsid w:val="00DA5C0D"/>
    <w:rsid w:val="00DA7205"/>
    <w:rsid w:val="00DB4E26"/>
    <w:rsid w:val="00DB714B"/>
    <w:rsid w:val="00DC1025"/>
    <w:rsid w:val="00DC10F6"/>
    <w:rsid w:val="00DC3DAE"/>
    <w:rsid w:val="00DC3E45"/>
    <w:rsid w:val="00DC4598"/>
    <w:rsid w:val="00DC5B27"/>
    <w:rsid w:val="00DD0722"/>
    <w:rsid w:val="00DD2028"/>
    <w:rsid w:val="00DD212F"/>
    <w:rsid w:val="00DE18F5"/>
    <w:rsid w:val="00DF5BFB"/>
    <w:rsid w:val="00DF5CD6"/>
    <w:rsid w:val="00E022DA"/>
    <w:rsid w:val="00E03BCB"/>
    <w:rsid w:val="00E124DC"/>
    <w:rsid w:val="00E13044"/>
    <w:rsid w:val="00E258D8"/>
    <w:rsid w:val="00E26DDF"/>
    <w:rsid w:val="00E30167"/>
    <w:rsid w:val="00E33493"/>
    <w:rsid w:val="00E37858"/>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0CA"/>
    <w:rsid w:val="00E973A0"/>
    <w:rsid w:val="00EA1688"/>
    <w:rsid w:val="00EA1AFC"/>
    <w:rsid w:val="00EA4C83"/>
    <w:rsid w:val="00EB2C50"/>
    <w:rsid w:val="00EB5457"/>
    <w:rsid w:val="00EB7A98"/>
    <w:rsid w:val="00EC0A92"/>
    <w:rsid w:val="00EC1DA0"/>
    <w:rsid w:val="00EC329B"/>
    <w:rsid w:val="00EC5EB9"/>
    <w:rsid w:val="00EC6006"/>
    <w:rsid w:val="00EC71A6"/>
    <w:rsid w:val="00EC73EB"/>
    <w:rsid w:val="00ED0E39"/>
    <w:rsid w:val="00ED2736"/>
    <w:rsid w:val="00ED592E"/>
    <w:rsid w:val="00ED6ABD"/>
    <w:rsid w:val="00ED72E1"/>
    <w:rsid w:val="00EE3C0F"/>
    <w:rsid w:val="00EE6810"/>
    <w:rsid w:val="00EF1601"/>
    <w:rsid w:val="00EF1675"/>
    <w:rsid w:val="00EF21FE"/>
    <w:rsid w:val="00EF2A7F"/>
    <w:rsid w:val="00EF2D58"/>
    <w:rsid w:val="00EF37C2"/>
    <w:rsid w:val="00EF4803"/>
    <w:rsid w:val="00EF5127"/>
    <w:rsid w:val="00EF5DE7"/>
    <w:rsid w:val="00F0076D"/>
    <w:rsid w:val="00F03EAC"/>
    <w:rsid w:val="00F04347"/>
    <w:rsid w:val="00F04B7C"/>
    <w:rsid w:val="00F06FCC"/>
    <w:rsid w:val="00F078B5"/>
    <w:rsid w:val="00F11470"/>
    <w:rsid w:val="00F13E57"/>
    <w:rsid w:val="00F14024"/>
    <w:rsid w:val="00F15DB1"/>
    <w:rsid w:val="00F20520"/>
    <w:rsid w:val="00F22E4A"/>
    <w:rsid w:val="00F2400B"/>
    <w:rsid w:val="00F24297"/>
    <w:rsid w:val="00F244C6"/>
    <w:rsid w:val="00F25761"/>
    <w:rsid w:val="00F259D7"/>
    <w:rsid w:val="00F31822"/>
    <w:rsid w:val="00F32D05"/>
    <w:rsid w:val="00F35263"/>
    <w:rsid w:val="00F3681D"/>
    <w:rsid w:val="00F403BF"/>
    <w:rsid w:val="00F4342F"/>
    <w:rsid w:val="00F43E2A"/>
    <w:rsid w:val="00F45227"/>
    <w:rsid w:val="00F5045C"/>
    <w:rsid w:val="00F520C7"/>
    <w:rsid w:val="00F53AEA"/>
    <w:rsid w:val="00F55AC7"/>
    <w:rsid w:val="00F55FC9"/>
    <w:rsid w:val="00F5663B"/>
    <w:rsid w:val="00F5674D"/>
    <w:rsid w:val="00F5796E"/>
    <w:rsid w:val="00F62F97"/>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3357"/>
    <w:rsid w:val="00FA41B4"/>
    <w:rsid w:val="00FA5DDD"/>
    <w:rsid w:val="00FA7644"/>
    <w:rsid w:val="00FB0647"/>
    <w:rsid w:val="00FC069A"/>
    <w:rsid w:val="00FC08A9"/>
    <w:rsid w:val="00FC6BF8"/>
    <w:rsid w:val="00FC7600"/>
    <w:rsid w:val="00FD0B7B"/>
    <w:rsid w:val="00FD4C08"/>
    <w:rsid w:val="00FD7F0B"/>
    <w:rsid w:val="00FE1DCC"/>
    <w:rsid w:val="00FF0538"/>
    <w:rsid w:val="00FF553D"/>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807209"/>
  <w15:docId w15:val="{F1057A8E-5263-4438-8072-B6E0D143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2F857190F64CEA839396D467B0C092"/>
        <w:category>
          <w:name w:val="Allmänt"/>
          <w:gallery w:val="placeholder"/>
        </w:category>
        <w:types>
          <w:type w:val="bbPlcHdr"/>
        </w:types>
        <w:behaviors>
          <w:behavior w:val="content"/>
        </w:behaviors>
        <w:guid w:val="{3E762977-73FA-4FE7-AEC7-B5225608A449}"/>
      </w:docPartPr>
      <w:docPartBody>
        <w:p w:rsidR="000A2FDE" w:rsidRDefault="008501BA" w:rsidP="008501BA">
          <w:pPr>
            <w:pStyle w:val="2A2F857190F64CEA839396D467B0C092"/>
          </w:pPr>
          <w:r>
            <w:rPr>
              <w:rStyle w:val="Platshllartext"/>
            </w:rPr>
            <w:t xml:space="preserve"> </w:t>
          </w:r>
        </w:p>
      </w:docPartBody>
    </w:docPart>
    <w:docPart>
      <w:docPartPr>
        <w:name w:val="B5FBFEA8002241B3801BFFBE1CA2F372"/>
        <w:category>
          <w:name w:val="Allmänt"/>
          <w:gallery w:val="placeholder"/>
        </w:category>
        <w:types>
          <w:type w:val="bbPlcHdr"/>
        </w:types>
        <w:behaviors>
          <w:behavior w:val="content"/>
        </w:behaviors>
        <w:guid w:val="{6DC2E398-EFFD-4C6E-AC2C-95C7715275AF}"/>
      </w:docPartPr>
      <w:docPartBody>
        <w:p w:rsidR="000A2FDE" w:rsidRDefault="008501BA" w:rsidP="008501BA">
          <w:pPr>
            <w:pStyle w:val="B5FBFEA8002241B3801BFFBE1CA2F372"/>
          </w:pPr>
          <w:r>
            <w:rPr>
              <w:rStyle w:val="Platshllartext"/>
            </w:rPr>
            <w:t xml:space="preserve"> </w:t>
          </w:r>
        </w:p>
      </w:docPartBody>
    </w:docPart>
    <w:docPart>
      <w:docPartPr>
        <w:name w:val="CDAD084CD21041298A3EFAD8C24DB5EC"/>
        <w:category>
          <w:name w:val="Allmänt"/>
          <w:gallery w:val="placeholder"/>
        </w:category>
        <w:types>
          <w:type w:val="bbPlcHdr"/>
        </w:types>
        <w:behaviors>
          <w:behavior w:val="content"/>
        </w:behaviors>
        <w:guid w:val="{4141E0F3-7289-49D0-84A9-1BE013242D02}"/>
      </w:docPartPr>
      <w:docPartBody>
        <w:p w:rsidR="000A2FDE" w:rsidRDefault="008501BA" w:rsidP="008501BA">
          <w:pPr>
            <w:pStyle w:val="CDAD084CD21041298A3EFAD8C24DB5E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BA"/>
    <w:rsid w:val="000A2FDE"/>
    <w:rsid w:val="001E324A"/>
    <w:rsid w:val="00205330"/>
    <w:rsid w:val="00287F19"/>
    <w:rsid w:val="008279FF"/>
    <w:rsid w:val="008501BA"/>
    <w:rsid w:val="00937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D89260F2DB4E75AEE2725AD866D4C3">
    <w:name w:val="7DD89260F2DB4E75AEE2725AD866D4C3"/>
    <w:rsid w:val="008501BA"/>
  </w:style>
  <w:style w:type="character" w:styleId="Platshllartext">
    <w:name w:val="Placeholder Text"/>
    <w:basedOn w:val="Standardstycketeckensnitt"/>
    <w:uiPriority w:val="99"/>
    <w:semiHidden/>
    <w:rsid w:val="008501BA"/>
    <w:rPr>
      <w:noProof w:val="0"/>
      <w:color w:val="808080"/>
    </w:rPr>
  </w:style>
  <w:style w:type="paragraph" w:customStyle="1" w:styleId="5E2121A5EC814461A709BBB3596D33E8">
    <w:name w:val="5E2121A5EC814461A709BBB3596D33E8"/>
    <w:rsid w:val="008501BA"/>
  </w:style>
  <w:style w:type="paragraph" w:customStyle="1" w:styleId="371F7588EF464C92856E05EBE5489807">
    <w:name w:val="371F7588EF464C92856E05EBE5489807"/>
    <w:rsid w:val="008501BA"/>
  </w:style>
  <w:style w:type="paragraph" w:customStyle="1" w:styleId="BBCE22C59AD74328A14A1CB39E70ABD6">
    <w:name w:val="BBCE22C59AD74328A14A1CB39E70ABD6"/>
    <w:rsid w:val="008501BA"/>
  </w:style>
  <w:style w:type="paragraph" w:customStyle="1" w:styleId="C286A463BD7D4618A54F226A773EE575">
    <w:name w:val="C286A463BD7D4618A54F226A773EE575"/>
    <w:rsid w:val="008501BA"/>
  </w:style>
  <w:style w:type="paragraph" w:customStyle="1" w:styleId="7DBB39EBDF2F48EE904712E792AD0C16">
    <w:name w:val="7DBB39EBDF2F48EE904712E792AD0C16"/>
    <w:rsid w:val="008501BA"/>
  </w:style>
  <w:style w:type="paragraph" w:customStyle="1" w:styleId="0F76BFE5263A4C1EBAFB594C9E16957E">
    <w:name w:val="0F76BFE5263A4C1EBAFB594C9E16957E"/>
    <w:rsid w:val="008501BA"/>
  </w:style>
  <w:style w:type="paragraph" w:customStyle="1" w:styleId="E5DA0E2B106E438EB3780F55806135ED">
    <w:name w:val="E5DA0E2B106E438EB3780F55806135ED"/>
    <w:rsid w:val="008501BA"/>
  </w:style>
  <w:style w:type="paragraph" w:customStyle="1" w:styleId="C85A41A89FA34A4EA1BA5F327D78C1B4">
    <w:name w:val="C85A41A89FA34A4EA1BA5F327D78C1B4"/>
    <w:rsid w:val="008501BA"/>
  </w:style>
  <w:style w:type="paragraph" w:customStyle="1" w:styleId="2A2F857190F64CEA839396D467B0C092">
    <w:name w:val="2A2F857190F64CEA839396D467B0C092"/>
    <w:rsid w:val="008501BA"/>
  </w:style>
  <w:style w:type="paragraph" w:customStyle="1" w:styleId="B5FBFEA8002241B3801BFFBE1CA2F372">
    <w:name w:val="B5FBFEA8002241B3801BFFBE1CA2F372"/>
    <w:rsid w:val="008501BA"/>
  </w:style>
  <w:style w:type="paragraph" w:customStyle="1" w:styleId="897F2351CE0C4F8DA68B327A01AF4CF0">
    <w:name w:val="897F2351CE0C4F8DA68B327A01AF4CF0"/>
    <w:rsid w:val="008501BA"/>
  </w:style>
  <w:style w:type="paragraph" w:customStyle="1" w:styleId="3B81CAA2BE7D4CD080722DB3E94011D2">
    <w:name w:val="3B81CAA2BE7D4CD080722DB3E94011D2"/>
    <w:rsid w:val="008501BA"/>
  </w:style>
  <w:style w:type="paragraph" w:customStyle="1" w:styleId="62E48C59F12545B1B5618BDDCCB87B75">
    <w:name w:val="62E48C59F12545B1B5618BDDCCB87B75"/>
    <w:rsid w:val="008501BA"/>
  </w:style>
  <w:style w:type="paragraph" w:customStyle="1" w:styleId="B7AA4B30E990429783969ABD9F94A51F">
    <w:name w:val="B7AA4B30E990429783969ABD9F94A51F"/>
    <w:rsid w:val="008501BA"/>
  </w:style>
  <w:style w:type="paragraph" w:customStyle="1" w:styleId="80A5FA69807A4E8B807C7CF2C86764F5">
    <w:name w:val="80A5FA69807A4E8B807C7CF2C86764F5"/>
    <w:rsid w:val="008501BA"/>
  </w:style>
  <w:style w:type="paragraph" w:customStyle="1" w:styleId="CDAD084CD21041298A3EFAD8C24DB5EC">
    <w:name w:val="CDAD084CD21041298A3EFAD8C24DB5EC"/>
    <w:rsid w:val="008501BA"/>
  </w:style>
  <w:style w:type="paragraph" w:customStyle="1" w:styleId="5FD23F0EE2E74B88888BF5E0C78D11C9">
    <w:name w:val="5FD23F0EE2E74B88888BF5E0C78D11C9"/>
    <w:rsid w:val="00850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2021-03-10T00:00:00</HeaderDate>
    <Office/>
    <Dnr>2020/04259/S</Dnr>
    <ParagrafNr/>
    <DocumentTitle/>
    <VisitingAddress/>
    <Extra1/>
    <Extra2/>
    <Extra3>Jimmy Loord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2021-03-10T00:00:00</HeaderDate>
    <Office/>
    <Dnr>2020/04259/S</Dnr>
    <ParagrafNr/>
    <DocumentTitle/>
    <VisitingAddress/>
    <Extra1/>
    <Extra2/>
    <Extra3>Jimmy Loord</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acac68e5-56dd-4b16-8158-2bd7389dbc3d</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57474-6804-4DA1-8C6B-181EC0C58F2A}"/>
</file>

<file path=customXml/itemProps2.xml><?xml version="1.0" encoding="utf-8"?>
<ds:datastoreItem xmlns:ds="http://schemas.openxmlformats.org/officeDocument/2006/customXml" ds:itemID="{AEBD6C45-91A0-4CED-9DC5-8E21D0732030}"/>
</file>

<file path=customXml/itemProps3.xml><?xml version="1.0" encoding="utf-8"?>
<ds:datastoreItem xmlns:ds="http://schemas.openxmlformats.org/officeDocument/2006/customXml" ds:itemID="{95E12BBE-CA52-494F-AD71-9E6AF3997056}"/>
</file>

<file path=customXml/itemProps4.xml><?xml version="1.0" encoding="utf-8"?>
<ds:datastoreItem xmlns:ds="http://schemas.openxmlformats.org/officeDocument/2006/customXml" ds:itemID="{AEBD6C45-91A0-4CED-9DC5-8E21D0732030}">
  <ds:schemaRefs>
    <ds:schemaRef ds:uri="http://lp/documentinfo/RK"/>
  </ds:schemaRefs>
</ds:datastoreItem>
</file>

<file path=customXml/itemProps5.xml><?xml version="1.0" encoding="utf-8"?>
<ds:datastoreItem xmlns:ds="http://schemas.openxmlformats.org/officeDocument/2006/customXml" ds:itemID="{4CDF776E-8B80-4514-BF17-1491B7517D5A}">
  <ds:schemaRefs>
    <ds:schemaRef ds:uri="Microsoft.SharePoint.Taxonomy.ContentTypeSync"/>
  </ds:schemaRefs>
</ds:datastoreItem>
</file>

<file path=customXml/itemProps6.xml><?xml version="1.0" encoding="utf-8"?>
<ds:datastoreItem xmlns:ds="http://schemas.openxmlformats.org/officeDocument/2006/customXml" ds:itemID="{12316D67-75DB-4FF5-A40F-032303CEF982}">
  <ds:schemaRefs>
    <ds:schemaRef ds:uri="http://schemas.microsoft.com/office/2006/metadata/customXsn"/>
  </ds:schemaRefs>
</ds:datastoreItem>
</file>

<file path=customXml/itemProps7.xml><?xml version="1.0" encoding="utf-8"?>
<ds:datastoreItem xmlns:ds="http://schemas.openxmlformats.org/officeDocument/2006/customXml" ds:itemID="{22FC02B6-700C-411D-9E6D-0EC9D24FFCE8}"/>
</file>

<file path=customXml/itemProps8.xml><?xml version="1.0" encoding="utf-8"?>
<ds:datastoreItem xmlns:ds="http://schemas.openxmlformats.org/officeDocument/2006/customXml" ds:itemID="{B9A8008B-2D88-498C-9647-AFE919190513}"/>
</file>

<file path=docProps/app.xml><?xml version="1.0" encoding="utf-8"?>
<Properties xmlns="http://schemas.openxmlformats.org/officeDocument/2006/extended-properties" xmlns:vt="http://schemas.openxmlformats.org/officeDocument/2006/docPropsVTypes">
  <Template>RK Basmall</Template>
  <TotalTime>0</TotalTime>
  <Pages>2</Pages>
  <Words>344</Words>
  <Characters>1826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 Svar på fråga 2020-21-2014 Skydd av våra lärare.docx</dc:title>
  <dc:subject/>
  <dc:creator>Anna Lindblom</dc:creator>
  <cp:keywords/>
  <dc:description/>
  <cp:lastModifiedBy>Anna Lindblom</cp:lastModifiedBy>
  <cp:revision>5</cp:revision>
  <cp:lastPrinted>2019-09-19T09:57:00Z</cp:lastPrinted>
  <dcterms:created xsi:type="dcterms:W3CDTF">2021-03-05T08:12:00Z</dcterms:created>
  <dcterms:modified xsi:type="dcterms:W3CDTF">2021-03-08T13:38:00Z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78b1558b-2f33-4b8f-8e2c-797f07fce441</vt:lpwstr>
  </property>
</Properties>
</file>