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DF486" w14:textId="5213C98B" w:rsidR="00774C17" w:rsidRPr="00B35C99" w:rsidRDefault="00774C17" w:rsidP="00AC7818">
      <w:pPr>
        <w:pStyle w:val="Rubrik"/>
      </w:pPr>
      <w:bookmarkStart w:id="0" w:name="Start"/>
      <w:bookmarkEnd w:id="0"/>
      <w:r w:rsidRPr="00B35C99">
        <w:t>Svar på fråga 2020/21:3005 av Pia Steensland (KD)</w:t>
      </w:r>
      <w:r w:rsidRPr="00B35C99">
        <w:br/>
        <w:t xml:space="preserve">Transparens kring läkemedelsproduktionens miljöpåverkan  </w:t>
      </w:r>
    </w:p>
    <w:p w14:paraId="6E681B64" w14:textId="3859866D" w:rsidR="003611BC" w:rsidRPr="00B35C99" w:rsidRDefault="003611BC" w:rsidP="003611BC">
      <w:pPr>
        <w:pStyle w:val="Brdtext"/>
      </w:pPr>
      <w:r w:rsidRPr="00B35C99">
        <w:t>Pia Steensland har frågat mig om regeringen är beredd att ställa krav på läkemedelsbolagen angående transparens kring tillverkningsprocessens miljöpåverkan på liknande sätt som görs i Nya Zeeland, som en del i att uppfylla regeringens mål om att Sverige ska ta en ledarroll i omställningen till hårdare miljökrav på läkemedelsproduktion</w:t>
      </w:r>
      <w:r w:rsidR="0061197F" w:rsidRPr="00B35C99">
        <w:t>.</w:t>
      </w:r>
    </w:p>
    <w:p w14:paraId="67505B6B" w14:textId="15FFBF2F" w:rsidR="002E6DEB" w:rsidRPr="00B35C99" w:rsidRDefault="00F20ACD" w:rsidP="003611BC">
      <w:pPr>
        <w:pStyle w:val="Brdtext"/>
      </w:pPr>
      <w:r>
        <w:t xml:space="preserve">Läkemedelslagstiftning </w:t>
      </w:r>
      <w:r w:rsidR="001D6DC1">
        <w:t>och utsläpp från läkemedelstillverkning regleras</w:t>
      </w:r>
      <w:r w:rsidR="001D6DC1" w:rsidDel="00705B6C">
        <w:t xml:space="preserve"> </w:t>
      </w:r>
      <w:r w:rsidR="001D6DC1">
        <w:t>på EU-nivå</w:t>
      </w:r>
      <w:r w:rsidR="00731C14">
        <w:t xml:space="preserve">. </w:t>
      </w:r>
      <w:r>
        <w:t>Inte minst därför är det viktigt för regeringen att verka för</w:t>
      </w:r>
      <w:r w:rsidR="001D1FBE" w:rsidRPr="00B35C99">
        <w:t xml:space="preserve"> en</w:t>
      </w:r>
      <w:r w:rsidR="000F3062" w:rsidRPr="00B35C99">
        <w:t xml:space="preserve"> ändamålsenlig reglering beträffande läkemedel och miljöpåverkan</w:t>
      </w:r>
      <w:r w:rsidR="001D6DC1">
        <w:t xml:space="preserve"> från läkemedelstillverkning</w:t>
      </w:r>
      <w:r w:rsidR="000F3062" w:rsidRPr="00B35C99">
        <w:t xml:space="preserve"> såväl nationellt som inom EU och internationellt. </w:t>
      </w:r>
      <w:r>
        <w:t>R</w:t>
      </w:r>
      <w:r w:rsidR="00C97FEA" w:rsidRPr="00B35C99">
        <w:t xml:space="preserve">egeringen </w:t>
      </w:r>
      <w:r w:rsidR="001D1FBE" w:rsidRPr="00B35C99">
        <w:t xml:space="preserve">avser </w:t>
      </w:r>
      <w:r>
        <w:t xml:space="preserve">bl.a. </w:t>
      </w:r>
      <w:r w:rsidR="00CD2873">
        <w:t xml:space="preserve">att </w:t>
      </w:r>
      <w:r>
        <w:t xml:space="preserve">aktivt </w:t>
      </w:r>
      <w:r w:rsidR="00CD2873">
        <w:t>engagera sig i</w:t>
      </w:r>
      <w:r w:rsidR="00CD2873" w:rsidRPr="00B35C99">
        <w:t xml:space="preserve"> </w:t>
      </w:r>
      <w:r w:rsidR="00705B6C">
        <w:t>genomförandet av åtgärderna i</w:t>
      </w:r>
      <w:r w:rsidR="00C97FEA" w:rsidRPr="00B35C99">
        <w:t xml:space="preserve"> </w:t>
      </w:r>
      <w:r w:rsidR="00525C66" w:rsidRPr="00B35C99">
        <w:t>EU-kommissionen</w:t>
      </w:r>
      <w:r w:rsidR="00C97FEA" w:rsidRPr="00B35C99">
        <w:t>s</w:t>
      </w:r>
      <w:r w:rsidR="00525C66" w:rsidRPr="00B35C99">
        <w:t xml:space="preserve"> </w:t>
      </w:r>
      <w:r w:rsidR="002E6DEB" w:rsidRPr="00B35C99">
        <w:t>läkemedel</w:t>
      </w:r>
      <w:r w:rsidR="00C97FEA" w:rsidRPr="00B35C99">
        <w:t>sstrateg</w:t>
      </w:r>
      <w:r w:rsidR="00163A24" w:rsidRPr="00B35C99">
        <w:t>i</w:t>
      </w:r>
      <w:r w:rsidR="002E6DEB" w:rsidRPr="00B35C99">
        <w:t xml:space="preserve"> </w:t>
      </w:r>
      <w:r w:rsidR="00C97FEA" w:rsidRPr="00B35C99">
        <w:t xml:space="preserve">för </w:t>
      </w:r>
      <w:r w:rsidR="002E6DEB" w:rsidRPr="00B35C99">
        <w:t xml:space="preserve">Europa </w:t>
      </w:r>
      <w:r w:rsidR="00C97FEA" w:rsidRPr="00B35C99">
        <w:t xml:space="preserve">som presenterades i </w:t>
      </w:r>
      <w:r w:rsidR="002E6DEB" w:rsidRPr="00B35C99">
        <w:t>november 2020</w:t>
      </w:r>
      <w:r w:rsidR="00C97FEA" w:rsidRPr="00B35C99">
        <w:t>. I denna lyfts bl.a.</w:t>
      </w:r>
      <w:r w:rsidR="002E6DEB" w:rsidRPr="00B35C99">
        <w:t xml:space="preserve"> frågor som rör miljöhänsyn i läkemedelstillverkning</w:t>
      </w:r>
      <w:r w:rsidR="006A5BAF">
        <w:t xml:space="preserve"> </w:t>
      </w:r>
      <w:r w:rsidR="000247E0">
        <w:t xml:space="preserve">vilket för regeringen </w:t>
      </w:r>
      <w:r w:rsidR="006A5BAF">
        <w:t>är en prioriterad fråga</w:t>
      </w:r>
      <w:r w:rsidR="00742315">
        <w:t>.</w:t>
      </w:r>
      <w:r w:rsidR="00742315" w:rsidRPr="00B35C99">
        <w:t xml:space="preserve"> </w:t>
      </w:r>
      <w:r w:rsidR="002F648E">
        <w:t>EU-k</w:t>
      </w:r>
      <w:r w:rsidR="00163A24" w:rsidRPr="00B35C99">
        <w:t>ommissionen annonserade</w:t>
      </w:r>
      <w:r w:rsidR="002D7838">
        <w:t xml:space="preserve"> även inom </w:t>
      </w:r>
      <w:r w:rsidR="002D7838" w:rsidRPr="00B35C99">
        <w:t>läkemedelsstrategi</w:t>
      </w:r>
      <w:r w:rsidR="002D7838">
        <w:t>n</w:t>
      </w:r>
      <w:r w:rsidR="002D7838" w:rsidRPr="00B35C99">
        <w:t xml:space="preserve"> för Europa </w:t>
      </w:r>
      <w:r w:rsidR="00163A24" w:rsidRPr="00B35C99">
        <w:t>att man</w:t>
      </w:r>
      <w:r>
        <w:t xml:space="preserve"> under 2022 </w:t>
      </w:r>
      <w:r w:rsidR="00CD2873">
        <w:t xml:space="preserve">avser </w:t>
      </w:r>
      <w:r>
        <w:t>inleda</w:t>
      </w:r>
      <w:r w:rsidR="00163A24" w:rsidRPr="00B35C99">
        <w:t xml:space="preserve"> en översyn av läkemedelslagstiftningen för att skärpa miljöriskbedömningskraven och användningsvillkoren för läkemedel. </w:t>
      </w:r>
      <w:r w:rsidR="002D7838">
        <w:t>I</w:t>
      </w:r>
      <w:r w:rsidR="00742315">
        <w:t>ndustriutsläpp</w:t>
      </w:r>
      <w:r w:rsidR="001D6DC1">
        <w:t>sdirektivet</w:t>
      </w:r>
      <w:r w:rsidR="00742315">
        <w:t xml:space="preserve"> kommer att öppnas för översyn </w:t>
      </w:r>
      <w:r w:rsidR="000247E0">
        <w:t xml:space="preserve">av </w:t>
      </w:r>
      <w:r w:rsidR="002F648E">
        <w:t>EU-k</w:t>
      </w:r>
      <w:r w:rsidR="000247E0">
        <w:t xml:space="preserve">ommissionen </w:t>
      </w:r>
      <w:r w:rsidR="00742315">
        <w:t>under 2021</w:t>
      </w:r>
      <w:r w:rsidR="00D93C15">
        <w:t xml:space="preserve">. </w:t>
      </w:r>
      <w:r w:rsidR="002D7838">
        <w:t xml:space="preserve">Utöver initiativen från </w:t>
      </w:r>
      <w:r w:rsidR="002F648E">
        <w:t>EU-</w:t>
      </w:r>
      <w:r w:rsidR="002D7838">
        <w:t>kommissionen så har r</w:t>
      </w:r>
      <w:r w:rsidR="00731C14">
        <w:t xml:space="preserve">egeringen antagit ett etappmål inom miljömålssystemet som innebär att </w:t>
      </w:r>
      <w:r w:rsidR="00731C14" w:rsidRPr="00731C14">
        <w:t>åtgärder som minimerar de negativa miljöeffekterna ska finnas på plats i Sverige, i EU eller internationellt senast 2030.</w:t>
      </w:r>
    </w:p>
    <w:p w14:paraId="43CFDE09" w14:textId="657133E0" w:rsidR="00A66E02" w:rsidRPr="00B35C99" w:rsidRDefault="00742315" w:rsidP="003611BC">
      <w:pPr>
        <w:pStyle w:val="Brdtext"/>
      </w:pPr>
      <w:r>
        <w:t xml:space="preserve">Jag delar synen att </w:t>
      </w:r>
      <w:r w:rsidR="006A5BAF">
        <w:t>u</w:t>
      </w:r>
      <w:r>
        <w:t xml:space="preserve">ppdraget </w:t>
      </w:r>
      <w:r w:rsidR="00F20ACD">
        <w:t xml:space="preserve">till </w:t>
      </w:r>
      <w:r w:rsidR="00A66E02" w:rsidRPr="00B35C99">
        <w:t xml:space="preserve">Tandvårds- och läkemedelsförmånsverket, Läkemedelsverket samt E-hälsomyndigheten om att förbereda för en försöksverksamhet gällande införandet av en miljöpremie i </w:t>
      </w:r>
      <w:r w:rsidR="00A66E02" w:rsidRPr="00B35C99">
        <w:lastRenderedPageBreak/>
        <w:t>läkemedelsförmånssystemet</w:t>
      </w:r>
      <w:r>
        <w:t xml:space="preserve"> är viktigt för att driva på</w:t>
      </w:r>
      <w:r w:rsidR="008E1E22" w:rsidRPr="00B35C99">
        <w:t xml:space="preserve"> en miljömässigt hållbar tillverkning av läkemedel</w:t>
      </w:r>
      <w:r w:rsidR="008E1E22">
        <w:t xml:space="preserve">. </w:t>
      </w:r>
      <w:r w:rsidR="00444659">
        <w:t xml:space="preserve">Det är till sin utformning unikt sett ur ett internationellt perspektiv såvitt känt är </w:t>
      </w:r>
      <w:r w:rsidR="00F9656D">
        <w:t xml:space="preserve">Åtgärder för att minska läkemedels negativa miljöpåverkan behövs i hela livscykeln och regeringen har därför vidtagit flera åtgärder under de senaste åren för att minimera utsläpp till miljön. </w:t>
      </w:r>
    </w:p>
    <w:p w14:paraId="2D68C71F" w14:textId="6B168C35" w:rsidR="008C5F54" w:rsidRPr="00B35C99" w:rsidRDefault="00731C14" w:rsidP="003611BC">
      <w:pPr>
        <w:pStyle w:val="Brdtext"/>
      </w:pPr>
      <w:r>
        <w:t>Läkemedel i miljön fortsätter vara en prioriterad fråga för regeringen</w:t>
      </w:r>
      <w:r w:rsidR="006A5BAF">
        <w:t xml:space="preserve"> och frågan kommer att drivas </w:t>
      </w:r>
      <w:r>
        <w:t xml:space="preserve">såväl nationellt som </w:t>
      </w:r>
      <w:r w:rsidR="008C5F54" w:rsidRPr="00B35C99">
        <w:t xml:space="preserve">inom EU </w:t>
      </w:r>
      <w:r>
        <w:t>och internationellt</w:t>
      </w:r>
      <w:r w:rsidR="00F20ACD">
        <w:t>.</w:t>
      </w:r>
      <w:r>
        <w:t xml:space="preserve"> </w:t>
      </w:r>
    </w:p>
    <w:p w14:paraId="2AEFC1B7" w14:textId="583E5F9A" w:rsidR="003611BC" w:rsidRPr="00B35C99" w:rsidRDefault="003611BC" w:rsidP="00AC7818">
      <w:pPr>
        <w:pStyle w:val="Brdtext"/>
      </w:pPr>
      <w:r w:rsidRPr="00B35C99">
        <w:t xml:space="preserve">Stockholm den </w:t>
      </w:r>
      <w:sdt>
        <w:sdtPr>
          <w:id w:val="-1225218591"/>
          <w:placeholder>
            <w:docPart w:val="722FB0DB3A1A42408D4CAB04E59D5849"/>
          </w:placeholder>
          <w:dataBinding w:prefixMappings="xmlns:ns0='http://lp/documentinfo/RK' " w:xpath="/ns0:DocumentInfo[1]/ns0:BaseInfo[1]/ns0:HeaderDate[1]" w:storeItemID="{821DD712-2F1B-4168-AEFC-B92DBD27B8D5}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07FE1">
            <w:t>2 juni</w:t>
          </w:r>
          <w:r w:rsidRPr="00B35C99">
            <w:t xml:space="preserve"> 2021</w:t>
          </w:r>
        </w:sdtContent>
      </w:sdt>
    </w:p>
    <w:p w14:paraId="4AE76305" w14:textId="77777777" w:rsidR="003611BC" w:rsidRPr="00B35C99" w:rsidRDefault="003611BC" w:rsidP="00AC7818">
      <w:pPr>
        <w:pStyle w:val="Brdtextutanavstnd"/>
      </w:pPr>
    </w:p>
    <w:p w14:paraId="29CE92FB" w14:textId="77777777" w:rsidR="003611BC" w:rsidRPr="00B35C99" w:rsidRDefault="003611BC" w:rsidP="00AC7818">
      <w:pPr>
        <w:pStyle w:val="Brdtextutanavstnd"/>
      </w:pPr>
    </w:p>
    <w:p w14:paraId="74E96AB1" w14:textId="77777777" w:rsidR="003611BC" w:rsidRPr="00B35C99" w:rsidRDefault="003611BC" w:rsidP="00AC7818">
      <w:pPr>
        <w:pStyle w:val="Brdtextutanavstnd"/>
      </w:pPr>
    </w:p>
    <w:p w14:paraId="39AEFB64" w14:textId="178B5EA6" w:rsidR="003611BC" w:rsidRDefault="004526EB" w:rsidP="00AC7818">
      <w:pPr>
        <w:pStyle w:val="Brdtext"/>
      </w:pPr>
      <w:r w:rsidRPr="00B35C99">
        <w:t>Lena Hallengren</w:t>
      </w:r>
    </w:p>
    <w:p w14:paraId="027AAEFF" w14:textId="10960B8F" w:rsidR="00774C17" w:rsidRPr="00DB48AB" w:rsidRDefault="00774C17" w:rsidP="00AC7818">
      <w:pPr>
        <w:pStyle w:val="Brdtext"/>
      </w:pPr>
    </w:p>
    <w:p w14:paraId="11AE91FC" w14:textId="068E4601" w:rsidR="00774C17" w:rsidRDefault="00774C17" w:rsidP="00E96532">
      <w:pPr>
        <w:pStyle w:val="Brdtext"/>
      </w:pPr>
    </w:p>
    <w:sectPr w:rsidR="00774C17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34847" w14:textId="77777777" w:rsidR="00316693" w:rsidRDefault="00316693" w:rsidP="00A87A54">
      <w:pPr>
        <w:spacing w:after="0" w:line="240" w:lineRule="auto"/>
      </w:pPr>
      <w:r>
        <w:separator/>
      </w:r>
    </w:p>
  </w:endnote>
  <w:endnote w:type="continuationSeparator" w:id="0">
    <w:p w14:paraId="662A8B21" w14:textId="77777777" w:rsidR="00316693" w:rsidRDefault="00316693" w:rsidP="00A87A54">
      <w:pPr>
        <w:spacing w:after="0" w:line="240" w:lineRule="auto"/>
      </w:pPr>
      <w:r>
        <w:continuationSeparator/>
      </w:r>
    </w:p>
  </w:endnote>
  <w:endnote w:type="continuationNotice" w:id="1">
    <w:p w14:paraId="6E12A769" w14:textId="77777777" w:rsidR="00316693" w:rsidRDefault="003166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626CA" w14:textId="77777777" w:rsidR="00AA581C" w:rsidRDefault="00AA58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AC7818" w:rsidRPr="00347E11" w14:paraId="5D15F72E" w14:textId="77777777" w:rsidTr="00AC7818">
      <w:trPr>
        <w:trHeight w:val="227"/>
        <w:jc w:val="right"/>
      </w:trPr>
      <w:tc>
        <w:tcPr>
          <w:tcW w:w="708" w:type="dxa"/>
          <w:vAlign w:val="bottom"/>
        </w:tcPr>
        <w:p w14:paraId="692F77DB" w14:textId="77777777" w:rsidR="00AC7818" w:rsidRPr="00B62610" w:rsidRDefault="00AC781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C7818" w:rsidRPr="00347E11" w14:paraId="78D66877" w14:textId="77777777" w:rsidTr="00AC7818">
      <w:trPr>
        <w:trHeight w:val="850"/>
        <w:jc w:val="right"/>
      </w:trPr>
      <w:tc>
        <w:tcPr>
          <w:tcW w:w="708" w:type="dxa"/>
          <w:vAlign w:val="bottom"/>
        </w:tcPr>
        <w:p w14:paraId="2EB88BC2" w14:textId="77777777" w:rsidR="00AC7818" w:rsidRPr="00347E11" w:rsidRDefault="00AC7818" w:rsidP="005606BC">
          <w:pPr>
            <w:pStyle w:val="Sidfot"/>
            <w:spacing w:line="276" w:lineRule="auto"/>
            <w:jc w:val="right"/>
          </w:pPr>
        </w:p>
      </w:tc>
    </w:tr>
  </w:tbl>
  <w:p w14:paraId="54729903" w14:textId="77777777" w:rsidR="00AC7818" w:rsidRPr="005606BC" w:rsidRDefault="00AC7818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C7818" w:rsidRPr="00347E11" w14:paraId="0AE8F1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2A46BF" w14:textId="77777777" w:rsidR="00AC7818" w:rsidRPr="00347E11" w:rsidRDefault="00AC7818" w:rsidP="00347E11">
          <w:pPr>
            <w:pStyle w:val="Sidfot"/>
            <w:rPr>
              <w:sz w:val="8"/>
            </w:rPr>
          </w:pPr>
        </w:p>
      </w:tc>
    </w:tr>
    <w:tr w:rsidR="00AC7818" w:rsidRPr="00EE3C0F" w14:paraId="22818C87" w14:textId="77777777" w:rsidTr="00C26068">
      <w:trPr>
        <w:trHeight w:val="227"/>
      </w:trPr>
      <w:tc>
        <w:tcPr>
          <w:tcW w:w="4074" w:type="dxa"/>
        </w:tcPr>
        <w:p w14:paraId="25939B61" w14:textId="77777777" w:rsidR="00AC7818" w:rsidRPr="00F53AEA" w:rsidRDefault="00AC781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BCA7E4" w14:textId="77777777" w:rsidR="00AC7818" w:rsidRPr="00F53AEA" w:rsidRDefault="00AC7818" w:rsidP="00F53AEA">
          <w:pPr>
            <w:pStyle w:val="Sidfot"/>
            <w:spacing w:line="276" w:lineRule="auto"/>
          </w:pPr>
        </w:p>
      </w:tc>
    </w:tr>
  </w:tbl>
  <w:p w14:paraId="5EF8E172" w14:textId="77777777" w:rsidR="00AC7818" w:rsidRPr="00EE3C0F" w:rsidRDefault="00AC781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1B90C" w14:textId="77777777" w:rsidR="00316693" w:rsidRDefault="00316693" w:rsidP="00A87A54">
      <w:pPr>
        <w:spacing w:after="0" w:line="240" w:lineRule="auto"/>
      </w:pPr>
      <w:r>
        <w:separator/>
      </w:r>
    </w:p>
  </w:footnote>
  <w:footnote w:type="continuationSeparator" w:id="0">
    <w:p w14:paraId="5D1651EE" w14:textId="77777777" w:rsidR="00316693" w:rsidRDefault="00316693" w:rsidP="00A87A54">
      <w:pPr>
        <w:spacing w:after="0" w:line="240" w:lineRule="auto"/>
      </w:pPr>
      <w:r>
        <w:continuationSeparator/>
      </w:r>
    </w:p>
  </w:footnote>
  <w:footnote w:type="continuationNotice" w:id="1">
    <w:p w14:paraId="2E8909CF" w14:textId="77777777" w:rsidR="00316693" w:rsidRDefault="003166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0F69E" w14:textId="77777777" w:rsidR="00AA581C" w:rsidRDefault="00AA58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EF847" w14:textId="77777777" w:rsidR="00AA581C" w:rsidRDefault="00AA581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7818" w14:paraId="37F8AD28" w14:textId="77777777" w:rsidTr="00C93EBA">
      <w:trPr>
        <w:trHeight w:val="227"/>
      </w:trPr>
      <w:tc>
        <w:tcPr>
          <w:tcW w:w="5534" w:type="dxa"/>
        </w:tcPr>
        <w:p w14:paraId="78A3B479" w14:textId="77777777" w:rsidR="00AC7818" w:rsidRPr="007D73AB" w:rsidRDefault="00AC7818">
          <w:pPr>
            <w:pStyle w:val="Sidhuvud"/>
          </w:pPr>
        </w:p>
      </w:tc>
      <w:tc>
        <w:tcPr>
          <w:tcW w:w="3170" w:type="dxa"/>
          <w:vAlign w:val="bottom"/>
        </w:tcPr>
        <w:p w14:paraId="3B4F8ACE" w14:textId="77777777" w:rsidR="00AC7818" w:rsidRPr="007D73AB" w:rsidRDefault="00AC7818" w:rsidP="00340DE0">
          <w:pPr>
            <w:pStyle w:val="Sidhuvud"/>
          </w:pPr>
        </w:p>
      </w:tc>
      <w:tc>
        <w:tcPr>
          <w:tcW w:w="1134" w:type="dxa"/>
        </w:tcPr>
        <w:p w14:paraId="758CDC9F" w14:textId="77777777" w:rsidR="00AC7818" w:rsidRDefault="00AC7818" w:rsidP="00AC7818">
          <w:pPr>
            <w:pStyle w:val="Sidhuvud"/>
          </w:pPr>
        </w:p>
      </w:tc>
    </w:tr>
    <w:tr w:rsidR="00AC7818" w14:paraId="572EFC6A" w14:textId="77777777" w:rsidTr="00C93EBA">
      <w:trPr>
        <w:trHeight w:val="1928"/>
      </w:trPr>
      <w:tc>
        <w:tcPr>
          <w:tcW w:w="5534" w:type="dxa"/>
        </w:tcPr>
        <w:p w14:paraId="5A17B8DD" w14:textId="77777777" w:rsidR="00AC7818" w:rsidRPr="00340DE0" w:rsidRDefault="00AC781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17F63F" wp14:editId="3A4E9731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1BCE40" w14:textId="77777777" w:rsidR="00AC7818" w:rsidRPr="00710A6C" w:rsidRDefault="00AC7818" w:rsidP="00EE3C0F">
          <w:pPr>
            <w:pStyle w:val="Sidhuvud"/>
            <w:rPr>
              <w:b/>
            </w:rPr>
          </w:pPr>
        </w:p>
        <w:p w14:paraId="54C45087" w14:textId="77777777" w:rsidR="00AC7818" w:rsidRDefault="00AC7818" w:rsidP="00EE3C0F">
          <w:pPr>
            <w:pStyle w:val="Sidhuvud"/>
          </w:pPr>
        </w:p>
        <w:p w14:paraId="0A523EBC" w14:textId="77777777" w:rsidR="00AC7818" w:rsidRDefault="00AC7818" w:rsidP="00EE3C0F">
          <w:pPr>
            <w:pStyle w:val="Sidhuvud"/>
          </w:pPr>
        </w:p>
        <w:p w14:paraId="103D7729" w14:textId="77777777" w:rsidR="00AC7818" w:rsidRDefault="00AC781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7B9DE9139774C3792D8DE83CBCD2831"/>
            </w:placeholder>
            <w:dataBinding w:prefixMappings="xmlns:ns0='http://lp/documentinfo/RK' " w:xpath="/ns0:DocumentInfo[1]/ns0:BaseInfo[1]/ns0:Dnr[1]" w:storeItemID="{821DD712-2F1B-4168-AEFC-B92DBD27B8D5}"/>
            <w:text/>
          </w:sdtPr>
          <w:sdtEndPr/>
          <w:sdtContent>
            <w:p w14:paraId="2111109A" w14:textId="68719B74" w:rsidR="00AC7818" w:rsidRDefault="00AC7818" w:rsidP="00EE3C0F">
              <w:pPr>
                <w:pStyle w:val="Sidhuvud"/>
              </w:pPr>
              <w:r>
                <w:t xml:space="preserve">S2021/04578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12713C5B374D229C28504B8681A0D3"/>
            </w:placeholder>
            <w:showingPlcHdr/>
            <w:dataBinding w:prefixMappings="xmlns:ns0='http://lp/documentinfo/RK' " w:xpath="/ns0:DocumentInfo[1]/ns0:BaseInfo[1]/ns0:DocNumber[1]" w:storeItemID="{821DD712-2F1B-4168-AEFC-B92DBD27B8D5}"/>
            <w:text/>
          </w:sdtPr>
          <w:sdtEndPr/>
          <w:sdtContent>
            <w:p w14:paraId="26B699F8" w14:textId="77777777" w:rsidR="00AC7818" w:rsidRDefault="00AC781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3D9782" w14:textId="77777777" w:rsidR="00AC7818" w:rsidRDefault="00AC7818" w:rsidP="00EE3C0F">
          <w:pPr>
            <w:pStyle w:val="Sidhuvud"/>
          </w:pPr>
        </w:p>
      </w:tc>
      <w:tc>
        <w:tcPr>
          <w:tcW w:w="1134" w:type="dxa"/>
        </w:tcPr>
        <w:p w14:paraId="43EA3CF4" w14:textId="77777777" w:rsidR="00AC7818" w:rsidRDefault="00AC7818" w:rsidP="0094502D">
          <w:pPr>
            <w:pStyle w:val="Sidhuvud"/>
          </w:pPr>
        </w:p>
        <w:p w14:paraId="0C31379B" w14:textId="77777777" w:rsidR="00AC7818" w:rsidRPr="0094502D" w:rsidRDefault="00AC7818" w:rsidP="00EC71A6">
          <w:pPr>
            <w:pStyle w:val="Sidhuvud"/>
          </w:pPr>
        </w:p>
      </w:tc>
    </w:tr>
    <w:tr w:rsidR="00AC7818" w14:paraId="4B85A47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1897268231473FBF4661853B66DB7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8E069C" w14:textId="77777777" w:rsidR="00AA581C" w:rsidRPr="00AA581C" w:rsidRDefault="00AA581C" w:rsidP="00340DE0">
              <w:pPr>
                <w:pStyle w:val="Sidhuvud"/>
                <w:rPr>
                  <w:b/>
                </w:rPr>
              </w:pPr>
              <w:r w:rsidRPr="00AA581C">
                <w:rPr>
                  <w:b/>
                </w:rPr>
                <w:t>Socialdepartementet</w:t>
              </w:r>
            </w:p>
            <w:p w14:paraId="409656CF" w14:textId="48A06211" w:rsidR="00AC7818" w:rsidRPr="00340DE0" w:rsidRDefault="00AA581C" w:rsidP="00340DE0">
              <w:pPr>
                <w:pStyle w:val="Sidhuvud"/>
              </w:pPr>
              <w:r w:rsidRPr="00AA581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66892BC66B42E098C11C0E8817ECA1"/>
          </w:placeholder>
          <w:dataBinding w:prefixMappings="xmlns:ns0='http://lp/documentinfo/RK' " w:xpath="/ns0:DocumentInfo[1]/ns0:BaseInfo[1]/ns0:Recipient[1]" w:storeItemID="{821DD712-2F1B-4168-AEFC-B92DBD27B8D5}"/>
          <w:text w:multiLine="1"/>
        </w:sdtPr>
        <w:sdtEndPr/>
        <w:sdtContent>
          <w:tc>
            <w:tcPr>
              <w:tcW w:w="3170" w:type="dxa"/>
            </w:tcPr>
            <w:p w14:paraId="628D170B" w14:textId="57FAB7A9" w:rsidR="00AC7818" w:rsidRDefault="00AA581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B9E4A6" w14:textId="77777777" w:rsidR="00AC7818" w:rsidRDefault="00AC7818" w:rsidP="003E6020">
          <w:pPr>
            <w:pStyle w:val="Sidhuvud"/>
          </w:pPr>
        </w:p>
      </w:tc>
    </w:tr>
  </w:tbl>
  <w:p w14:paraId="61038C93" w14:textId="77777777" w:rsidR="00AC7818" w:rsidRDefault="00AC781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1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47E0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3A6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062"/>
    <w:rsid w:val="000F3A92"/>
    <w:rsid w:val="000F6462"/>
    <w:rsid w:val="00101DE6"/>
    <w:rsid w:val="00103DCB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3A24"/>
    <w:rsid w:val="00164463"/>
    <w:rsid w:val="0016548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1FBE"/>
    <w:rsid w:val="001D512F"/>
    <w:rsid w:val="001D6DC1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16F15"/>
    <w:rsid w:val="0022187E"/>
    <w:rsid w:val="00222258"/>
    <w:rsid w:val="00223AD6"/>
    <w:rsid w:val="0022666A"/>
    <w:rsid w:val="00227623"/>
    <w:rsid w:val="00227E43"/>
    <w:rsid w:val="002315F5"/>
    <w:rsid w:val="00232EC3"/>
    <w:rsid w:val="00233D52"/>
    <w:rsid w:val="0023640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07F"/>
    <w:rsid w:val="002D7838"/>
    <w:rsid w:val="002E150B"/>
    <w:rsid w:val="002E2C89"/>
    <w:rsid w:val="002E3609"/>
    <w:rsid w:val="002E4D3F"/>
    <w:rsid w:val="002E5668"/>
    <w:rsid w:val="002E61A5"/>
    <w:rsid w:val="002E6DEB"/>
    <w:rsid w:val="002F3675"/>
    <w:rsid w:val="002F59E0"/>
    <w:rsid w:val="002F648E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6693"/>
    <w:rsid w:val="003172B4"/>
    <w:rsid w:val="0031782F"/>
    <w:rsid w:val="00321621"/>
    <w:rsid w:val="00323EF7"/>
    <w:rsid w:val="003240E1"/>
    <w:rsid w:val="00326C03"/>
    <w:rsid w:val="00327474"/>
    <w:rsid w:val="003277B5"/>
    <w:rsid w:val="003342B4"/>
    <w:rsid w:val="003358BA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11BC"/>
    <w:rsid w:val="00365461"/>
    <w:rsid w:val="00367EDA"/>
    <w:rsid w:val="00370311"/>
    <w:rsid w:val="003767B3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4659"/>
    <w:rsid w:val="004451EF"/>
    <w:rsid w:val="00445604"/>
    <w:rsid w:val="00446BAE"/>
    <w:rsid w:val="004508BA"/>
    <w:rsid w:val="004526EB"/>
    <w:rsid w:val="00452CF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FB9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5C66"/>
    <w:rsid w:val="00526AEB"/>
    <w:rsid w:val="005302E0"/>
    <w:rsid w:val="00537136"/>
    <w:rsid w:val="00541E92"/>
    <w:rsid w:val="00544738"/>
    <w:rsid w:val="005456E4"/>
    <w:rsid w:val="00547B89"/>
    <w:rsid w:val="00551027"/>
    <w:rsid w:val="005568AF"/>
    <w:rsid w:val="00556AF5"/>
    <w:rsid w:val="00556CE3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197F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F8A"/>
    <w:rsid w:val="0069523C"/>
    <w:rsid w:val="006962CA"/>
    <w:rsid w:val="00696A95"/>
    <w:rsid w:val="006A09DA"/>
    <w:rsid w:val="006A1835"/>
    <w:rsid w:val="006A2625"/>
    <w:rsid w:val="006A5BAF"/>
    <w:rsid w:val="006B1F7F"/>
    <w:rsid w:val="006B4A30"/>
    <w:rsid w:val="006B7569"/>
    <w:rsid w:val="006C1B57"/>
    <w:rsid w:val="006C28EE"/>
    <w:rsid w:val="006C4FF1"/>
    <w:rsid w:val="006D2998"/>
    <w:rsid w:val="006D3188"/>
    <w:rsid w:val="006D5159"/>
    <w:rsid w:val="006D6779"/>
    <w:rsid w:val="006E08FC"/>
    <w:rsid w:val="006F157E"/>
    <w:rsid w:val="006F2588"/>
    <w:rsid w:val="00705B6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14"/>
    <w:rsid w:val="00731C75"/>
    <w:rsid w:val="00732599"/>
    <w:rsid w:val="00742315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C17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CA4"/>
    <w:rsid w:val="007C44FF"/>
    <w:rsid w:val="007C6456"/>
    <w:rsid w:val="007C7BDB"/>
    <w:rsid w:val="007D1627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F54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E22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F0D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5F78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116"/>
    <w:rsid w:val="009B2F70"/>
    <w:rsid w:val="009B4594"/>
    <w:rsid w:val="009B4DEC"/>
    <w:rsid w:val="009B5D6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E02"/>
    <w:rsid w:val="00A67276"/>
    <w:rsid w:val="00A67588"/>
    <w:rsid w:val="00A67840"/>
    <w:rsid w:val="00A7164F"/>
    <w:rsid w:val="00A71A9E"/>
    <w:rsid w:val="00A7382D"/>
    <w:rsid w:val="00A743AC"/>
    <w:rsid w:val="00A74AE6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81C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818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5C99"/>
    <w:rsid w:val="00B41704"/>
    <w:rsid w:val="00B41F72"/>
    <w:rsid w:val="00B44E90"/>
    <w:rsid w:val="00B45324"/>
    <w:rsid w:val="00B47018"/>
    <w:rsid w:val="00B47956"/>
    <w:rsid w:val="00B517E1"/>
    <w:rsid w:val="00B51CD4"/>
    <w:rsid w:val="00B556E8"/>
    <w:rsid w:val="00B55E70"/>
    <w:rsid w:val="00B60238"/>
    <w:rsid w:val="00B640A8"/>
    <w:rsid w:val="00B64962"/>
    <w:rsid w:val="00B66AC0"/>
    <w:rsid w:val="00B71634"/>
    <w:rsid w:val="00B7276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35C"/>
    <w:rsid w:val="00B96EFA"/>
    <w:rsid w:val="00B97CCF"/>
    <w:rsid w:val="00BA61AC"/>
    <w:rsid w:val="00BB17B0"/>
    <w:rsid w:val="00BB28BF"/>
    <w:rsid w:val="00BB2F42"/>
    <w:rsid w:val="00BB4936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8D5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BFF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FEA"/>
    <w:rsid w:val="00CA0BD8"/>
    <w:rsid w:val="00CA2FD7"/>
    <w:rsid w:val="00CA69E3"/>
    <w:rsid w:val="00CA6B28"/>
    <w:rsid w:val="00CA72BB"/>
    <w:rsid w:val="00CA7FF5"/>
    <w:rsid w:val="00CB0690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873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3C15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445E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D7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535D"/>
    <w:rsid w:val="00F03EAC"/>
    <w:rsid w:val="00F04B7C"/>
    <w:rsid w:val="00F078B5"/>
    <w:rsid w:val="00F07FE1"/>
    <w:rsid w:val="00F14024"/>
    <w:rsid w:val="00F14FA3"/>
    <w:rsid w:val="00F15DB1"/>
    <w:rsid w:val="00F20ACD"/>
    <w:rsid w:val="00F22A76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0A4F"/>
    <w:rsid w:val="00F73A60"/>
    <w:rsid w:val="00F8015D"/>
    <w:rsid w:val="00F829C7"/>
    <w:rsid w:val="00F834AA"/>
    <w:rsid w:val="00F848D6"/>
    <w:rsid w:val="00F859AE"/>
    <w:rsid w:val="00F922B2"/>
    <w:rsid w:val="00F943C8"/>
    <w:rsid w:val="00F9656D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A0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918E7F"/>
  <w15:docId w15:val="{E65B59AE-6B45-4516-8973-3432E196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371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7B9DE9139774C3792D8DE83CBCD28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3CC71-9205-4590-A2C7-4BCC65B73E6D}"/>
      </w:docPartPr>
      <w:docPartBody>
        <w:p w:rsidR="003A118F" w:rsidRDefault="00207D9C" w:rsidP="00207D9C">
          <w:pPr>
            <w:pStyle w:val="E7B9DE9139774C3792D8DE83CBCD28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12713C5B374D229C28504B8681A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3E37-31F5-44D9-97BA-BC728DB53356}"/>
      </w:docPartPr>
      <w:docPartBody>
        <w:p w:rsidR="003A118F" w:rsidRDefault="00207D9C" w:rsidP="00207D9C">
          <w:pPr>
            <w:pStyle w:val="7E12713C5B374D229C28504B8681A0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1897268231473FBF4661853B66D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4377B2-15D1-458B-9D2E-491ED7B1406C}"/>
      </w:docPartPr>
      <w:docPartBody>
        <w:p w:rsidR="003A118F" w:rsidRDefault="00207D9C" w:rsidP="00207D9C">
          <w:pPr>
            <w:pStyle w:val="DF1897268231473FBF4661853B66DB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66892BC66B42E098C11C0E8817EC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29CEA-918D-40C3-9B74-E4793C22FB56}"/>
      </w:docPartPr>
      <w:docPartBody>
        <w:p w:rsidR="003A118F" w:rsidRDefault="00207D9C" w:rsidP="00207D9C">
          <w:pPr>
            <w:pStyle w:val="B366892BC66B42E098C11C0E8817E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2FB0DB3A1A42408D4CAB04E59D5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B6138D-47FD-4D1B-8715-F07D01ED2DB6}"/>
      </w:docPartPr>
      <w:docPartBody>
        <w:p w:rsidR="00144C93" w:rsidRDefault="003A118F" w:rsidP="003A118F">
          <w:pPr>
            <w:pStyle w:val="722FB0DB3A1A42408D4CAB04E59D584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9C"/>
    <w:rsid w:val="00144C93"/>
    <w:rsid w:val="00207D9C"/>
    <w:rsid w:val="003A118F"/>
    <w:rsid w:val="009E1397"/>
    <w:rsid w:val="00B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A5FF26FFC20423F9ADDD1CA7FD298D7">
    <w:name w:val="AA5FF26FFC20423F9ADDD1CA7FD298D7"/>
    <w:rsid w:val="00207D9C"/>
  </w:style>
  <w:style w:type="character" w:styleId="Platshllartext">
    <w:name w:val="Placeholder Text"/>
    <w:basedOn w:val="Standardstycketeckensnitt"/>
    <w:uiPriority w:val="99"/>
    <w:semiHidden/>
    <w:rsid w:val="003A118F"/>
    <w:rPr>
      <w:noProof w:val="0"/>
      <w:color w:val="808080"/>
    </w:rPr>
  </w:style>
  <w:style w:type="paragraph" w:customStyle="1" w:styleId="2228AECC7B0F4C8CB2FBF7578CA376FE">
    <w:name w:val="2228AECC7B0F4C8CB2FBF7578CA376FE"/>
    <w:rsid w:val="00207D9C"/>
  </w:style>
  <w:style w:type="paragraph" w:customStyle="1" w:styleId="19822921C10A489CBB0211A91AC8445B">
    <w:name w:val="19822921C10A489CBB0211A91AC8445B"/>
    <w:rsid w:val="00207D9C"/>
  </w:style>
  <w:style w:type="paragraph" w:customStyle="1" w:styleId="AF195A4958A24A17AF3981C970C7FF82">
    <w:name w:val="AF195A4958A24A17AF3981C970C7FF82"/>
    <w:rsid w:val="00207D9C"/>
  </w:style>
  <w:style w:type="paragraph" w:customStyle="1" w:styleId="E7B9DE9139774C3792D8DE83CBCD2831">
    <w:name w:val="E7B9DE9139774C3792D8DE83CBCD2831"/>
    <w:rsid w:val="00207D9C"/>
  </w:style>
  <w:style w:type="paragraph" w:customStyle="1" w:styleId="7E12713C5B374D229C28504B8681A0D3">
    <w:name w:val="7E12713C5B374D229C28504B8681A0D3"/>
    <w:rsid w:val="00207D9C"/>
  </w:style>
  <w:style w:type="paragraph" w:customStyle="1" w:styleId="9FB54CCD3BA14892BAE3D9D0295D39EF">
    <w:name w:val="9FB54CCD3BA14892BAE3D9D0295D39EF"/>
    <w:rsid w:val="00207D9C"/>
  </w:style>
  <w:style w:type="paragraph" w:customStyle="1" w:styleId="072FA7C8FA8B41DD99BB301E57AF3EE1">
    <w:name w:val="072FA7C8FA8B41DD99BB301E57AF3EE1"/>
    <w:rsid w:val="00207D9C"/>
  </w:style>
  <w:style w:type="paragraph" w:customStyle="1" w:styleId="1D20853A26054FFB86C49DD98823E07A">
    <w:name w:val="1D20853A26054FFB86C49DD98823E07A"/>
    <w:rsid w:val="00207D9C"/>
  </w:style>
  <w:style w:type="paragraph" w:customStyle="1" w:styleId="DF1897268231473FBF4661853B66DB72">
    <w:name w:val="DF1897268231473FBF4661853B66DB72"/>
    <w:rsid w:val="00207D9C"/>
  </w:style>
  <w:style w:type="paragraph" w:customStyle="1" w:styleId="B366892BC66B42E098C11C0E8817ECA1">
    <w:name w:val="B366892BC66B42E098C11C0E8817ECA1"/>
    <w:rsid w:val="00207D9C"/>
  </w:style>
  <w:style w:type="paragraph" w:customStyle="1" w:styleId="7E12713C5B374D229C28504B8681A0D31">
    <w:name w:val="7E12713C5B374D229C28504B8681A0D31"/>
    <w:rsid w:val="00207D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F1897268231473FBF4661853B66DB721">
    <w:name w:val="DF1897268231473FBF4661853B66DB721"/>
    <w:rsid w:val="00207D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F14D96C7454BE993DE40EF19F300B0">
    <w:name w:val="88F14D96C7454BE993DE40EF19F300B0"/>
    <w:rsid w:val="00207D9C"/>
  </w:style>
  <w:style w:type="paragraph" w:customStyle="1" w:styleId="4322FCD2AD5E4900BCC430393DC803BE">
    <w:name w:val="4322FCD2AD5E4900BCC430393DC803BE"/>
    <w:rsid w:val="00207D9C"/>
  </w:style>
  <w:style w:type="paragraph" w:customStyle="1" w:styleId="4F0C2A8D41CF47E1A568F745F3D8D8FD">
    <w:name w:val="4F0C2A8D41CF47E1A568F745F3D8D8FD"/>
    <w:rsid w:val="00207D9C"/>
  </w:style>
  <w:style w:type="paragraph" w:customStyle="1" w:styleId="F129C5B5CAF14D848197A335FA75B466">
    <w:name w:val="F129C5B5CAF14D848197A335FA75B466"/>
    <w:rsid w:val="00207D9C"/>
  </w:style>
  <w:style w:type="paragraph" w:customStyle="1" w:styleId="C657ED2B56EC4510A7C37A2B3F8FC75D">
    <w:name w:val="C657ED2B56EC4510A7C37A2B3F8FC75D"/>
    <w:rsid w:val="00207D9C"/>
  </w:style>
  <w:style w:type="paragraph" w:customStyle="1" w:styleId="21A0EEC693E042F08586E9A610EA97FA">
    <w:name w:val="21A0EEC693E042F08586E9A610EA97FA"/>
    <w:rsid w:val="00207D9C"/>
  </w:style>
  <w:style w:type="paragraph" w:customStyle="1" w:styleId="2E0029BADE6C4D6E9B646B3992EEFC5E">
    <w:name w:val="2E0029BADE6C4D6E9B646B3992EEFC5E"/>
    <w:rsid w:val="00207D9C"/>
  </w:style>
  <w:style w:type="paragraph" w:customStyle="1" w:styleId="3B057DA6C240472B91B20A67CADE7905">
    <w:name w:val="3B057DA6C240472B91B20A67CADE7905"/>
    <w:rsid w:val="00207D9C"/>
  </w:style>
  <w:style w:type="paragraph" w:customStyle="1" w:styleId="1A0B813503F44D4C8423BABC05D961D4">
    <w:name w:val="1A0B813503F44D4C8423BABC05D961D4"/>
    <w:rsid w:val="003A118F"/>
  </w:style>
  <w:style w:type="paragraph" w:customStyle="1" w:styleId="722FB0DB3A1A42408D4CAB04E59D5849">
    <w:name w:val="722FB0DB3A1A42408D4CAB04E59D5849"/>
    <w:rsid w:val="003A118F"/>
  </w:style>
  <w:style w:type="paragraph" w:customStyle="1" w:styleId="1336013B93244D78AE019358315546FF">
    <w:name w:val="1336013B93244D78AE019358315546FF"/>
    <w:rsid w:val="003A1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d7eac193-e284-400c-be29-9143bbd8f7ba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2021-06-02T00:00:00</HeaderDate>
    <Office/>
    <Dnr>S2021/04578 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9847CE9F-14DB-4E38-BDE9-3C542888B22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E16444C-FA18-48EE-94E8-98BDE9BE69E5}"/>
</file>

<file path=customXml/itemProps4.xml><?xml version="1.0" encoding="utf-8"?>
<ds:datastoreItem xmlns:ds="http://schemas.openxmlformats.org/officeDocument/2006/customXml" ds:itemID="{77BC869D-CB7B-43EB-83C8-3E5C96F578A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161893E-9D9E-40FD-9AD0-E8C36B2FBF9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14E6F56-6278-4461-B964-553C89D45CA5}"/>
</file>

<file path=customXml/itemProps8.xml><?xml version="1.0" encoding="utf-8"?>
<ds:datastoreItem xmlns:ds="http://schemas.openxmlformats.org/officeDocument/2006/customXml" ds:itemID="{821DD712-2F1B-4168-AEFC-B92DBD27B8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3005 Transparens kring läkemedelsproduktionens miljöpåverkan.docx</dc:title>
  <dc:subject/>
  <dc:creator>Anna Strömgren</dc:creator>
  <cp:keywords/>
  <dc:description/>
  <cp:lastModifiedBy>Maria Zetterström</cp:lastModifiedBy>
  <cp:revision>8</cp:revision>
  <dcterms:created xsi:type="dcterms:W3CDTF">2021-05-31T06:36:00Z</dcterms:created>
  <dcterms:modified xsi:type="dcterms:W3CDTF">2021-06-01T15:04:00Z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aaef281b-a154-408f-b72b-11bfd9e98474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  <property fmtid="{D5CDD505-2E9C-101B-9397-08002B2CF9AE}" pid="10" name="RKAktivitetskategori">
    <vt:lpwstr/>
  </property>
</Properties>
</file>