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BFE8" w14:textId="77777777" w:rsidR="00E1659B" w:rsidRDefault="00E1659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E1659B">
        <w:t>2019/20:878</w:t>
      </w:r>
      <w:r>
        <w:t xml:space="preserve"> av Barbro Westerholm (L)</w:t>
      </w:r>
      <w:r>
        <w:br/>
      </w:r>
      <w:r w:rsidRPr="00E1659B">
        <w:t>Rånrisk genom uppgifter på söksajter</w:t>
      </w:r>
    </w:p>
    <w:p w14:paraId="7351D330" w14:textId="0C841201" w:rsidR="00E1659B" w:rsidRDefault="00E1659B" w:rsidP="00E1659B">
      <w:pPr>
        <w:pStyle w:val="Brdtext"/>
      </w:pPr>
      <w:r>
        <w:t xml:space="preserve">Barbro Westerholm har frågat mig </w:t>
      </w:r>
      <w:r w:rsidRPr="003B486F">
        <w:t xml:space="preserve">om jag </w:t>
      </w:r>
      <w:r w:rsidR="00AC7C42" w:rsidRPr="003B486F">
        <w:t>kan tänka mig</w:t>
      </w:r>
      <w:r>
        <w:t xml:space="preserve"> att vidta åtgärder så att den rätt som benämns ”rätten att bli bortglömd” vidgas till att omfatta också uppgifter om till exempel ålder eller antal personer i hushållet för att minska risken att människor genom dessa uppgifter utsätts för rån och andra övergrepp</w:t>
      </w:r>
      <w:r w:rsidR="00F44E88">
        <w:t>.</w:t>
      </w:r>
    </w:p>
    <w:p w14:paraId="251FC336" w14:textId="77777777" w:rsidR="003B486F" w:rsidRDefault="003B486F" w:rsidP="00AC7C42">
      <w:pPr>
        <w:pStyle w:val="Brdtext"/>
      </w:pPr>
      <w:r>
        <w:t xml:space="preserve">Jag ser allvarligt på brottslighet som riktas mot äldre, inte minst när brotten begås i deras eget hem. </w:t>
      </w:r>
      <w:r w:rsidR="002C64F0">
        <w:t xml:space="preserve">Jag har </w:t>
      </w:r>
      <w:r>
        <w:t>också stor</w:t>
      </w:r>
      <w:r w:rsidR="00DD6B6B">
        <w:t xml:space="preserve"> </w:t>
      </w:r>
      <w:r w:rsidR="002C64F0">
        <w:t xml:space="preserve">förståelse för att </w:t>
      </w:r>
      <w:r w:rsidR="006657EC">
        <w:t>enskilda</w:t>
      </w:r>
      <w:r w:rsidR="008F6DF4">
        <w:t xml:space="preserve"> kan</w:t>
      </w:r>
      <w:r w:rsidR="002C64F0">
        <w:t xml:space="preserve"> </w:t>
      </w:r>
      <w:r w:rsidR="00DE2E85">
        <w:t>känn</w:t>
      </w:r>
      <w:r w:rsidR="008F6DF4">
        <w:t>a</w:t>
      </w:r>
      <w:r w:rsidR="00A80359">
        <w:t xml:space="preserve"> sig utsatta när </w:t>
      </w:r>
      <w:r>
        <w:t xml:space="preserve">information om deras personliga och privata förhållanden offentliggörs </w:t>
      </w:r>
      <w:r w:rsidR="00A80359">
        <w:t xml:space="preserve">på </w:t>
      </w:r>
      <w:r w:rsidR="00DE2E85">
        <w:t>nätet</w:t>
      </w:r>
      <w:r w:rsidR="00A80359">
        <w:t xml:space="preserve">. </w:t>
      </w:r>
    </w:p>
    <w:p w14:paraId="4E90C250" w14:textId="77777777" w:rsidR="0090504F" w:rsidRDefault="006657EC" w:rsidP="00AC7C42">
      <w:pPr>
        <w:pStyle w:val="Brdtext"/>
      </w:pPr>
      <w:r w:rsidRPr="006657EC">
        <w:t xml:space="preserve">När det handlar om personuppgifter som offentliggörs på sajter som har ett </w:t>
      </w:r>
      <w:r>
        <w:t xml:space="preserve">s.k. </w:t>
      </w:r>
      <w:r w:rsidRPr="006657EC">
        <w:t>utgivningsbevis</w:t>
      </w:r>
      <w:r>
        <w:t xml:space="preserve"> är det viktigt att komma ihåg att sådana sajter åtnjuter yttrandefrihetsgrundlagens skydd.</w:t>
      </w:r>
      <w:r w:rsidR="003D2957">
        <w:t xml:space="preserve"> </w:t>
      </w:r>
      <w:r w:rsidR="00AE15B7">
        <w:t>Grundlagsregleringen i yttrandefrihetsgrundlagen bygger</w:t>
      </w:r>
      <w:r w:rsidR="00A43824">
        <w:t xml:space="preserve"> </w:t>
      </w:r>
      <w:proofErr w:type="gramStart"/>
      <w:r w:rsidR="00AE15B7">
        <w:t>bl.a.</w:t>
      </w:r>
      <w:proofErr w:type="gramEnd"/>
      <w:r w:rsidR="00AE15B7">
        <w:t xml:space="preserve"> på en strävan att utsträcka de särskilda yttrandefrihetsrättsliga grundprinciperna till </w:t>
      </w:r>
      <w:r w:rsidR="00A80359">
        <w:t>nya</w:t>
      </w:r>
      <w:r w:rsidR="00AE15B7">
        <w:t xml:space="preserve"> </w:t>
      </w:r>
      <w:r w:rsidR="002B48F0">
        <w:t>tekniker för masskommunikation</w:t>
      </w:r>
      <w:r w:rsidR="00AE15B7">
        <w:t xml:space="preserve">. Det </w:t>
      </w:r>
      <w:r w:rsidR="002B48F0">
        <w:t xml:space="preserve">var </w:t>
      </w:r>
      <w:r w:rsidR="00AE15B7">
        <w:t>också denna strävan som</w:t>
      </w:r>
      <w:r w:rsidR="00022161">
        <w:t xml:space="preserve"> 2003</w:t>
      </w:r>
      <w:r w:rsidR="00DE2E85">
        <w:t xml:space="preserve"> </w:t>
      </w:r>
      <w:r w:rsidR="00AE15B7">
        <w:t>låg till grund för införandet av det frivilliga grundlagsskyddet</w:t>
      </w:r>
      <w:r w:rsidR="00EF2D32">
        <w:t xml:space="preserve"> för databaser genom utgivningsbevis</w:t>
      </w:r>
      <w:r w:rsidR="00AE15B7">
        <w:t xml:space="preserve">. </w:t>
      </w:r>
      <w:r w:rsidR="003757A5">
        <w:t>Syftet</w:t>
      </w:r>
      <w:r w:rsidR="00DD6B6B">
        <w:t xml:space="preserve"> med det frivilliga grundlagsskyddet</w:t>
      </w:r>
      <w:r w:rsidR="003757A5">
        <w:t xml:space="preserve"> var </w:t>
      </w:r>
      <w:r w:rsidR="00571137">
        <w:t>alltså</w:t>
      </w:r>
      <w:r w:rsidR="003757A5">
        <w:t xml:space="preserve"> att sträcka</w:t>
      </w:r>
      <w:r w:rsidR="003B486F">
        <w:t xml:space="preserve"> ut</w:t>
      </w:r>
      <w:r w:rsidR="003757A5">
        <w:t xml:space="preserve"> </w:t>
      </w:r>
      <w:r w:rsidR="00781FD4">
        <w:t xml:space="preserve">yttrandefrihetsgrundlagens </w:t>
      </w:r>
      <w:r w:rsidR="00386FE3">
        <w:t xml:space="preserve">starka </w:t>
      </w:r>
      <w:r w:rsidR="00781FD4">
        <w:t>skydd</w:t>
      </w:r>
      <w:r w:rsidR="003757A5">
        <w:t xml:space="preserve"> </w:t>
      </w:r>
      <w:r w:rsidR="00DD6B6B">
        <w:t xml:space="preserve">för internetpubliceringar </w:t>
      </w:r>
      <w:r w:rsidR="003757A5">
        <w:t>till andra aktörer än traditionella massmedieföretag</w:t>
      </w:r>
      <w:r w:rsidR="00EF6656">
        <w:t xml:space="preserve">. </w:t>
      </w:r>
    </w:p>
    <w:p w14:paraId="227B4CC8" w14:textId="77777777" w:rsidR="006657EC" w:rsidRDefault="008F6DF4" w:rsidP="00AC7C42">
      <w:pPr>
        <w:pStyle w:val="Brdtext"/>
      </w:pPr>
      <w:r>
        <w:t xml:space="preserve">En </w:t>
      </w:r>
      <w:r w:rsidR="007A3632">
        <w:t>uppfattning som verkar vara allmänt spridd</w:t>
      </w:r>
      <w:r>
        <w:t xml:space="preserve"> är att utgivningsbevisen </w:t>
      </w:r>
      <w:r w:rsidR="009222EB">
        <w:t>systematiskt</w:t>
      </w:r>
      <w:r w:rsidR="003757A5">
        <w:t xml:space="preserve"> </w:t>
      </w:r>
      <w:r>
        <w:t xml:space="preserve">används </w:t>
      </w:r>
      <w:r w:rsidR="002A67B0">
        <w:t xml:space="preserve">i </w:t>
      </w:r>
      <w:r w:rsidR="00781FD4">
        <w:t>an</w:t>
      </w:r>
      <w:r w:rsidR="004E3113">
        <w:t>dra</w:t>
      </w:r>
      <w:r w:rsidR="00781FD4">
        <w:t xml:space="preserve"> syfte</w:t>
      </w:r>
      <w:r w:rsidR="004E3113">
        <w:t>n</w:t>
      </w:r>
      <w:r>
        <w:t xml:space="preserve"> </w:t>
      </w:r>
      <w:r w:rsidR="004E3113">
        <w:t xml:space="preserve">än </w:t>
      </w:r>
      <w:r w:rsidR="008A5A52">
        <w:t>i syfte att sprida innehåll som faktiskt bidrar</w:t>
      </w:r>
      <w:r w:rsidR="008A5A52" w:rsidRPr="008A5A52">
        <w:t xml:space="preserve"> till ett fritt meningsutbyte och en allsidig upplysning</w:t>
      </w:r>
      <w:r w:rsidR="003757A5">
        <w:t>.</w:t>
      </w:r>
      <w:r>
        <w:t xml:space="preserve"> </w:t>
      </w:r>
      <w:r w:rsidR="009222EB">
        <w:t>De kartläggningar och analyser av verksamheter med utgivningsbevis som</w:t>
      </w:r>
      <w:r w:rsidR="00745FA3">
        <w:t xml:space="preserve"> </w:t>
      </w:r>
      <w:r w:rsidR="00A43824">
        <w:t xml:space="preserve">har </w:t>
      </w:r>
      <w:r w:rsidR="009222EB">
        <w:lastRenderedPageBreak/>
        <w:t xml:space="preserve">gjorts visar </w:t>
      </w:r>
      <w:r w:rsidR="003B486F">
        <w:t xml:space="preserve">dock </w:t>
      </w:r>
      <w:proofErr w:type="gramStart"/>
      <w:r w:rsidR="006C1BDC">
        <w:t>bl.a.</w:t>
      </w:r>
      <w:proofErr w:type="gramEnd"/>
      <w:r w:rsidR="006C1BDC">
        <w:t xml:space="preserve"> </w:t>
      </w:r>
      <w:r w:rsidR="009222EB">
        <w:t xml:space="preserve">att </w:t>
      </w:r>
      <w:r w:rsidR="00E64626">
        <w:t>de</w:t>
      </w:r>
      <w:r w:rsidR="006657EC" w:rsidRPr="006657EC">
        <w:t xml:space="preserve"> i allt väsentligt bedrivs på ett seriöst och ansvarstagande sätt</w:t>
      </w:r>
      <w:r w:rsidR="006657EC">
        <w:t xml:space="preserve">. </w:t>
      </w:r>
    </w:p>
    <w:p w14:paraId="6F3D66B3" w14:textId="78D2BF06" w:rsidR="006657EC" w:rsidRDefault="001C284D" w:rsidP="00AC7C42">
      <w:pPr>
        <w:pStyle w:val="Brdtext"/>
      </w:pPr>
      <w:r>
        <w:t>Verksamheter som tillhandahåller s</w:t>
      </w:r>
      <w:r w:rsidR="00095438">
        <w:t xml:space="preserve">öktjänster som offentliggör </w:t>
      </w:r>
      <w:r>
        <w:t xml:space="preserve">känsliga </w:t>
      </w:r>
      <w:r w:rsidR="00095438">
        <w:t xml:space="preserve">personuppgifter om </w:t>
      </w:r>
      <w:proofErr w:type="gramStart"/>
      <w:r w:rsidR="00095438">
        <w:t>t.ex.</w:t>
      </w:r>
      <w:proofErr w:type="gramEnd"/>
      <w:r w:rsidR="00095438">
        <w:t xml:space="preserve"> hälsa och politiska åsikter</w:t>
      </w:r>
      <w:r w:rsidR="009B4C47">
        <w:t xml:space="preserve"> har emellertid ansetts innebära </w:t>
      </w:r>
      <w:r w:rsidR="00095438">
        <w:t xml:space="preserve">särskilda risker </w:t>
      </w:r>
      <w:r w:rsidR="009B4C47">
        <w:t xml:space="preserve">för </w:t>
      </w:r>
      <w:r w:rsidR="00095438">
        <w:t xml:space="preserve">den personliga </w:t>
      </w:r>
      <w:r w:rsidR="009B4C47">
        <w:t>integritet</w:t>
      </w:r>
      <w:r w:rsidR="00095438">
        <w:t xml:space="preserve">en. </w:t>
      </w:r>
      <w:r>
        <w:t>Sådana söktjänster är det också s</w:t>
      </w:r>
      <w:r w:rsidR="00095438">
        <w:t>edan</w:t>
      </w:r>
      <w:r w:rsidR="009B4C47">
        <w:t xml:space="preserve"> </w:t>
      </w:r>
      <w:r w:rsidR="006657EC">
        <w:t xml:space="preserve">den 1 januari 2019 </w:t>
      </w:r>
      <w:r>
        <w:t xml:space="preserve">möjligt att ingripa mot med stöd av </w:t>
      </w:r>
      <w:r w:rsidR="00671CFF">
        <w:t xml:space="preserve">nya </w:t>
      </w:r>
      <w:r>
        <w:t xml:space="preserve">bestämmelser i tryckfrihetsförordningen och yttrandefrihetsgrundlagen. </w:t>
      </w:r>
      <w:r w:rsidR="003B486F">
        <w:t xml:space="preserve">I </w:t>
      </w:r>
      <w:r w:rsidR="000F5B65">
        <w:t xml:space="preserve">juni </w:t>
      </w:r>
      <w:r>
        <w:t>2019</w:t>
      </w:r>
      <w:r w:rsidR="000F5B65">
        <w:t xml:space="preserve"> </w:t>
      </w:r>
      <w:r w:rsidR="003B486F">
        <w:t>gav regeringen också</w:t>
      </w:r>
      <w:r w:rsidR="00A43824">
        <w:t xml:space="preserve"> </w:t>
      </w:r>
      <w:r w:rsidR="000F5B65">
        <w:t>2018 års tryck- och yttrandefrihetskommitté i uppdrag att överväga om inte</w:t>
      </w:r>
      <w:r w:rsidR="003B486F">
        <w:t xml:space="preserve"> möjligheten att ingripa mot söktjänster</w:t>
      </w:r>
      <w:r w:rsidR="000F5B65">
        <w:t xml:space="preserve"> </w:t>
      </w:r>
      <w:r w:rsidR="00095438">
        <w:t>även</w:t>
      </w:r>
      <w:r w:rsidR="000F5B65">
        <w:t xml:space="preserve"> </w:t>
      </w:r>
      <w:r w:rsidR="003B486F">
        <w:t xml:space="preserve">bör omfatta </w:t>
      </w:r>
      <w:r w:rsidR="000F5B65">
        <w:t xml:space="preserve">tjänster som offentliggör uppgifter om </w:t>
      </w:r>
      <w:r w:rsidR="00095438">
        <w:t xml:space="preserve">enskildas </w:t>
      </w:r>
      <w:r w:rsidR="000F5B65">
        <w:t>lagöverträdelser</w:t>
      </w:r>
      <w:r w:rsidR="003B486F">
        <w:t>.</w:t>
      </w:r>
      <w:r w:rsidR="00095438">
        <w:t xml:space="preserve"> </w:t>
      </w:r>
      <w:r w:rsidR="004E3113">
        <w:t>Kommittén ska redovisa sitt uppdrag senast den 26 augusti 2020.</w:t>
      </w:r>
    </w:p>
    <w:p w14:paraId="2199DD43" w14:textId="77777777" w:rsidR="003E01E8" w:rsidRDefault="002F3A94" w:rsidP="00E1659B">
      <w:pPr>
        <w:pStyle w:val="Brdtext"/>
      </w:pPr>
      <w:r>
        <w:t>Jag vill avsluta med att framhålla att jag</w:t>
      </w:r>
      <w:r w:rsidR="005B761A">
        <w:t xml:space="preserve"> tar</w:t>
      </w:r>
      <w:r>
        <w:t xml:space="preserve"> </w:t>
      </w:r>
      <w:r w:rsidR="00B468DE">
        <w:t xml:space="preserve">integritetsfrågor och </w:t>
      </w:r>
      <w:r w:rsidR="003B486F">
        <w:t xml:space="preserve">frågor om brottslighet riktad mot äldre </w:t>
      </w:r>
      <w:r>
        <w:t xml:space="preserve">på största allvar. </w:t>
      </w:r>
      <w:r w:rsidR="004E3113">
        <w:t xml:space="preserve">Samtidigt är det viktigt </w:t>
      </w:r>
      <w:r w:rsidR="001C7882">
        <w:t>att ha med sig</w:t>
      </w:r>
      <w:r w:rsidR="004E3113">
        <w:t xml:space="preserve"> att </w:t>
      </w:r>
      <w:r w:rsidR="00864DCF">
        <w:t xml:space="preserve">alla </w:t>
      </w:r>
      <w:r w:rsidR="00A43824">
        <w:t xml:space="preserve">ytterligare </w:t>
      </w:r>
      <w:r w:rsidR="004E3113">
        <w:t>f</w:t>
      </w:r>
      <w:r w:rsidR="005E2AEE">
        <w:t>örstärkningar av integritetsskyddet på tryck- och yttrandefrihet</w:t>
      </w:r>
      <w:r w:rsidR="004E3113">
        <w:t>sområdet</w:t>
      </w:r>
      <w:r w:rsidR="002A67B0">
        <w:t xml:space="preserve"> </w:t>
      </w:r>
      <w:r w:rsidR="001C7882">
        <w:t>kräver grundlagsändringar.</w:t>
      </w:r>
      <w:r w:rsidR="00A43824">
        <w:t xml:space="preserve"> Sådana ändringar måste övervägas och beredas omsorgsfullt.</w:t>
      </w:r>
      <w:r w:rsidR="00DD6B6B">
        <w:t xml:space="preserve"> </w:t>
      </w:r>
      <w:r w:rsidR="003E01E8">
        <w:t>Jag följer</w:t>
      </w:r>
      <w:r w:rsidR="00794523">
        <w:t xml:space="preserve"> den här</w:t>
      </w:r>
      <w:r w:rsidR="00D44CD4">
        <w:t xml:space="preserve"> </w:t>
      </w:r>
      <w:r w:rsidR="009D1944">
        <w:t>frågan</w:t>
      </w:r>
      <w:r w:rsidR="00D44CD4">
        <w:t xml:space="preserve"> </w:t>
      </w:r>
      <w:r w:rsidR="003E01E8">
        <w:t xml:space="preserve">noga men har för närvarande inte för avsikt att vidta några ytterligare åtgärder. </w:t>
      </w:r>
    </w:p>
    <w:p w14:paraId="26CA0D1D" w14:textId="77777777" w:rsidR="00934434" w:rsidRDefault="00934434" w:rsidP="00E1659B">
      <w:pPr>
        <w:pStyle w:val="Brdtext"/>
      </w:pPr>
    </w:p>
    <w:p w14:paraId="3065C6BC" w14:textId="77777777" w:rsidR="00E1659B" w:rsidRDefault="00E165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5B4DE97E0F4D2F8D37393DBB24FDE8"/>
          </w:placeholder>
          <w:dataBinding w:prefixMappings="xmlns:ns0='http://lp/documentinfo/RK' " w:xpath="/ns0:DocumentInfo[1]/ns0:BaseInfo[1]/ns0:HeaderDate[1]" w:storeItemID="{BFACD8B4-1601-437A-9C1F-F0ECB1BF576D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14:paraId="4B85F2C9" w14:textId="77777777" w:rsidR="00E1659B" w:rsidRDefault="00E1659B" w:rsidP="004E7A8F">
      <w:pPr>
        <w:pStyle w:val="Brdtextutanavstnd"/>
      </w:pPr>
    </w:p>
    <w:p w14:paraId="6CBFF6B6" w14:textId="77777777" w:rsidR="00E1659B" w:rsidRDefault="00E1659B" w:rsidP="004E7A8F">
      <w:pPr>
        <w:pStyle w:val="Brdtextutanavstnd"/>
      </w:pPr>
    </w:p>
    <w:p w14:paraId="1B68A153" w14:textId="77777777" w:rsidR="00E1659B" w:rsidRDefault="00E1659B" w:rsidP="00422A41">
      <w:pPr>
        <w:pStyle w:val="Brdtext"/>
      </w:pPr>
      <w:r>
        <w:t>Morgan Johansson</w:t>
      </w:r>
    </w:p>
    <w:sectPr w:rsidR="00E1659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5DCD" w14:textId="77777777" w:rsidR="00E1659B" w:rsidRDefault="00E1659B" w:rsidP="00A87A54">
      <w:pPr>
        <w:spacing w:after="0" w:line="240" w:lineRule="auto"/>
      </w:pPr>
      <w:r>
        <w:separator/>
      </w:r>
    </w:p>
  </w:endnote>
  <w:endnote w:type="continuationSeparator" w:id="0">
    <w:p w14:paraId="21E758B1" w14:textId="77777777" w:rsidR="00E1659B" w:rsidRDefault="00E165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8862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7E6F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4AB0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4A1D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4FF1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316A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ED06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CC16C4" w14:textId="77777777" w:rsidTr="00C26068">
      <w:trPr>
        <w:trHeight w:val="227"/>
      </w:trPr>
      <w:tc>
        <w:tcPr>
          <w:tcW w:w="4074" w:type="dxa"/>
        </w:tcPr>
        <w:p w14:paraId="11D56D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DA53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9216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88B72" w14:textId="77777777" w:rsidR="00E1659B" w:rsidRDefault="00E1659B" w:rsidP="00A87A54">
      <w:pPr>
        <w:spacing w:after="0" w:line="240" w:lineRule="auto"/>
      </w:pPr>
      <w:r>
        <w:separator/>
      </w:r>
    </w:p>
  </w:footnote>
  <w:footnote w:type="continuationSeparator" w:id="0">
    <w:p w14:paraId="65BA4D82" w14:textId="77777777" w:rsidR="00E1659B" w:rsidRDefault="00E165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659B" w14:paraId="77CFBA2F" w14:textId="77777777" w:rsidTr="00C93EBA">
      <w:trPr>
        <w:trHeight w:val="227"/>
      </w:trPr>
      <w:tc>
        <w:tcPr>
          <w:tcW w:w="5534" w:type="dxa"/>
        </w:tcPr>
        <w:p w14:paraId="6ED37AE5" w14:textId="77777777" w:rsidR="00E1659B" w:rsidRPr="007D73AB" w:rsidRDefault="00E1659B">
          <w:pPr>
            <w:pStyle w:val="Sidhuvud"/>
          </w:pPr>
        </w:p>
      </w:tc>
      <w:tc>
        <w:tcPr>
          <w:tcW w:w="3170" w:type="dxa"/>
          <w:vAlign w:val="bottom"/>
        </w:tcPr>
        <w:p w14:paraId="421E83C6" w14:textId="77777777" w:rsidR="00E1659B" w:rsidRPr="007D73AB" w:rsidRDefault="00E1659B" w:rsidP="00340DE0">
          <w:pPr>
            <w:pStyle w:val="Sidhuvud"/>
          </w:pPr>
        </w:p>
      </w:tc>
      <w:tc>
        <w:tcPr>
          <w:tcW w:w="1134" w:type="dxa"/>
        </w:tcPr>
        <w:p w14:paraId="27B22204" w14:textId="77777777" w:rsidR="00E1659B" w:rsidRDefault="00E1659B" w:rsidP="005A703A">
          <w:pPr>
            <w:pStyle w:val="Sidhuvud"/>
          </w:pPr>
        </w:p>
      </w:tc>
    </w:tr>
    <w:tr w:rsidR="00E1659B" w14:paraId="11BFD2DF" w14:textId="77777777" w:rsidTr="00C93EBA">
      <w:trPr>
        <w:trHeight w:val="1928"/>
      </w:trPr>
      <w:tc>
        <w:tcPr>
          <w:tcW w:w="5534" w:type="dxa"/>
        </w:tcPr>
        <w:p w14:paraId="772688E5" w14:textId="77777777" w:rsidR="00E1659B" w:rsidRPr="00340DE0" w:rsidRDefault="00E165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B368DC" wp14:editId="1ACA981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5EA1B8" w14:textId="77777777" w:rsidR="00E1659B" w:rsidRPr="00710A6C" w:rsidRDefault="00E1659B" w:rsidP="00EE3C0F">
          <w:pPr>
            <w:pStyle w:val="Sidhuvud"/>
            <w:rPr>
              <w:b/>
            </w:rPr>
          </w:pPr>
        </w:p>
        <w:p w14:paraId="756ED24D" w14:textId="77777777" w:rsidR="00E1659B" w:rsidRDefault="00E1659B" w:rsidP="00EE3C0F">
          <w:pPr>
            <w:pStyle w:val="Sidhuvud"/>
          </w:pPr>
        </w:p>
        <w:p w14:paraId="3786D899" w14:textId="77777777" w:rsidR="00E1659B" w:rsidRDefault="00E1659B" w:rsidP="00EE3C0F">
          <w:pPr>
            <w:pStyle w:val="Sidhuvud"/>
          </w:pPr>
        </w:p>
        <w:p w14:paraId="4B302C8A" w14:textId="77777777" w:rsidR="00E1659B" w:rsidRDefault="00E165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DE4435B1C5400789EB78181140B6C4"/>
            </w:placeholder>
            <w:dataBinding w:prefixMappings="xmlns:ns0='http://lp/documentinfo/RK' " w:xpath="/ns0:DocumentInfo[1]/ns0:BaseInfo[1]/ns0:Dnr[1]" w:storeItemID="{BFACD8B4-1601-437A-9C1F-F0ECB1BF576D}"/>
            <w:text/>
          </w:sdtPr>
          <w:sdtEndPr/>
          <w:sdtContent>
            <w:p w14:paraId="12298480" w14:textId="77777777" w:rsidR="00E1659B" w:rsidRDefault="00E1659B" w:rsidP="00EE3C0F">
              <w:pPr>
                <w:pStyle w:val="Sidhuvud"/>
              </w:pPr>
              <w:r w:rsidRPr="00E1659B">
                <w:t>Ju2020/00470/POL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6A43B4E28A4C828386C1C450924F0F"/>
            </w:placeholder>
            <w:showingPlcHdr/>
            <w:dataBinding w:prefixMappings="xmlns:ns0='http://lp/documentinfo/RK' " w:xpath="/ns0:DocumentInfo[1]/ns0:BaseInfo[1]/ns0:DocNumber[1]" w:storeItemID="{BFACD8B4-1601-437A-9C1F-F0ECB1BF576D}"/>
            <w:text/>
          </w:sdtPr>
          <w:sdtEndPr/>
          <w:sdtContent>
            <w:p w14:paraId="5DCCD839" w14:textId="77777777" w:rsidR="00E1659B" w:rsidRDefault="00E165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8FE59D" w14:textId="77777777" w:rsidR="00E1659B" w:rsidRDefault="00E1659B" w:rsidP="00EE3C0F">
          <w:pPr>
            <w:pStyle w:val="Sidhuvud"/>
          </w:pPr>
        </w:p>
      </w:tc>
      <w:tc>
        <w:tcPr>
          <w:tcW w:w="1134" w:type="dxa"/>
        </w:tcPr>
        <w:p w14:paraId="296888E2" w14:textId="77777777" w:rsidR="00E1659B" w:rsidRDefault="00E1659B" w:rsidP="0094502D">
          <w:pPr>
            <w:pStyle w:val="Sidhuvud"/>
          </w:pPr>
        </w:p>
        <w:p w14:paraId="2A581F91" w14:textId="77777777" w:rsidR="00E1659B" w:rsidRPr="0094502D" w:rsidRDefault="00E1659B" w:rsidP="00EC71A6">
          <w:pPr>
            <w:pStyle w:val="Sidhuvud"/>
          </w:pPr>
        </w:p>
      </w:tc>
    </w:tr>
    <w:tr w:rsidR="00E1659B" w14:paraId="252F36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5BCB88DB8442EDB92AD229D59FB6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097CA6" w14:textId="77777777" w:rsidR="00E1659B" w:rsidRPr="00E1659B" w:rsidRDefault="00E1659B" w:rsidP="00340DE0">
              <w:pPr>
                <w:pStyle w:val="Sidhuvud"/>
                <w:rPr>
                  <w:b/>
                </w:rPr>
              </w:pPr>
              <w:r w:rsidRPr="00E1659B">
                <w:rPr>
                  <w:b/>
                </w:rPr>
                <w:t>Justitiedepartementet</w:t>
              </w:r>
            </w:p>
            <w:p w14:paraId="11FF924C" w14:textId="77777777" w:rsidR="00E1659B" w:rsidRPr="00340DE0" w:rsidRDefault="00E1659B" w:rsidP="00340DE0">
              <w:pPr>
                <w:pStyle w:val="Sidhuvud"/>
              </w:pPr>
              <w:r w:rsidRPr="00E1659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F425C8E9334894A44B93655076F07B"/>
          </w:placeholder>
          <w:dataBinding w:prefixMappings="xmlns:ns0='http://lp/documentinfo/RK' " w:xpath="/ns0:DocumentInfo[1]/ns0:BaseInfo[1]/ns0:Recipient[1]" w:storeItemID="{BFACD8B4-1601-437A-9C1F-F0ECB1BF576D}"/>
          <w:text w:multiLine="1"/>
        </w:sdtPr>
        <w:sdtEndPr/>
        <w:sdtContent>
          <w:tc>
            <w:tcPr>
              <w:tcW w:w="3170" w:type="dxa"/>
            </w:tcPr>
            <w:p w14:paraId="149C249C" w14:textId="77777777" w:rsidR="00E1659B" w:rsidRDefault="00E165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353496" w14:textId="77777777" w:rsidR="00E1659B" w:rsidRDefault="00E1659B" w:rsidP="003E6020">
          <w:pPr>
            <w:pStyle w:val="Sidhuvud"/>
          </w:pPr>
        </w:p>
      </w:tc>
    </w:tr>
  </w:tbl>
  <w:p w14:paraId="1F37CA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61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E4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43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65"/>
    <w:rsid w:val="000F6462"/>
    <w:rsid w:val="00101912"/>
    <w:rsid w:val="00101DE6"/>
    <w:rsid w:val="001055DA"/>
    <w:rsid w:val="00106F29"/>
    <w:rsid w:val="00113168"/>
    <w:rsid w:val="0011413E"/>
    <w:rsid w:val="00116BC4"/>
    <w:rsid w:val="00117E63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D4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84D"/>
    <w:rsid w:val="001C4980"/>
    <w:rsid w:val="001C5DC9"/>
    <w:rsid w:val="001C6B85"/>
    <w:rsid w:val="001C71A9"/>
    <w:rsid w:val="001C7882"/>
    <w:rsid w:val="001D12FC"/>
    <w:rsid w:val="001D4763"/>
    <w:rsid w:val="001D512F"/>
    <w:rsid w:val="001E0BD5"/>
    <w:rsid w:val="001E1A13"/>
    <w:rsid w:val="001E20CC"/>
    <w:rsid w:val="001E3D83"/>
    <w:rsid w:val="001E541D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7B0"/>
    <w:rsid w:val="002A6820"/>
    <w:rsid w:val="002B00E5"/>
    <w:rsid w:val="002B48F0"/>
    <w:rsid w:val="002B6849"/>
    <w:rsid w:val="002C1D37"/>
    <w:rsid w:val="002C2A30"/>
    <w:rsid w:val="002C4348"/>
    <w:rsid w:val="002C476F"/>
    <w:rsid w:val="002C5B48"/>
    <w:rsid w:val="002C64F0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A94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7A5"/>
    <w:rsid w:val="00380663"/>
    <w:rsid w:val="003853E3"/>
    <w:rsid w:val="0038587E"/>
    <w:rsid w:val="00386FE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86F"/>
    <w:rsid w:val="003C36FA"/>
    <w:rsid w:val="003C7BE0"/>
    <w:rsid w:val="003D0DD3"/>
    <w:rsid w:val="003D17EF"/>
    <w:rsid w:val="003D2957"/>
    <w:rsid w:val="003D3535"/>
    <w:rsid w:val="003D4246"/>
    <w:rsid w:val="003D4CA1"/>
    <w:rsid w:val="003D4D9F"/>
    <w:rsid w:val="003D7B03"/>
    <w:rsid w:val="003E01E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113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591"/>
    <w:rsid w:val="00505905"/>
    <w:rsid w:val="00511A1B"/>
    <w:rsid w:val="00511A68"/>
    <w:rsid w:val="00513E7D"/>
    <w:rsid w:val="005143AF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137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A2E"/>
    <w:rsid w:val="005A0CBA"/>
    <w:rsid w:val="005A2022"/>
    <w:rsid w:val="005A3272"/>
    <w:rsid w:val="005A5193"/>
    <w:rsid w:val="005A6034"/>
    <w:rsid w:val="005A7AC1"/>
    <w:rsid w:val="005B115A"/>
    <w:rsid w:val="005B537F"/>
    <w:rsid w:val="005B761A"/>
    <w:rsid w:val="005C120D"/>
    <w:rsid w:val="005C15B3"/>
    <w:rsid w:val="005C6F80"/>
    <w:rsid w:val="005D07C2"/>
    <w:rsid w:val="005E2AEE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7EC"/>
    <w:rsid w:val="006700F0"/>
    <w:rsid w:val="006706EA"/>
    <w:rsid w:val="00670A48"/>
    <w:rsid w:val="00671CFF"/>
    <w:rsid w:val="00672F6F"/>
    <w:rsid w:val="00674C2F"/>
    <w:rsid w:val="00674C8B"/>
    <w:rsid w:val="00685C94"/>
    <w:rsid w:val="00691AEE"/>
    <w:rsid w:val="0069523C"/>
    <w:rsid w:val="006962CA"/>
    <w:rsid w:val="00696A95"/>
    <w:rsid w:val="00697AD5"/>
    <w:rsid w:val="006A09DA"/>
    <w:rsid w:val="006A1835"/>
    <w:rsid w:val="006A2625"/>
    <w:rsid w:val="006B4A30"/>
    <w:rsid w:val="006B7569"/>
    <w:rsid w:val="006C1BD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5FA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FD4"/>
    <w:rsid w:val="00782B3F"/>
    <w:rsid w:val="00782E3C"/>
    <w:rsid w:val="007900CC"/>
    <w:rsid w:val="00794523"/>
    <w:rsid w:val="0079641B"/>
    <w:rsid w:val="00797A90"/>
    <w:rsid w:val="007A1856"/>
    <w:rsid w:val="007A1887"/>
    <w:rsid w:val="007A363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00A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DC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A5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DF4"/>
    <w:rsid w:val="009036E7"/>
    <w:rsid w:val="0090504F"/>
    <w:rsid w:val="0090605F"/>
    <w:rsid w:val="0091053B"/>
    <w:rsid w:val="00912158"/>
    <w:rsid w:val="00912945"/>
    <w:rsid w:val="009144EE"/>
    <w:rsid w:val="00915D4C"/>
    <w:rsid w:val="009222EB"/>
    <w:rsid w:val="009279B2"/>
    <w:rsid w:val="00934434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C47"/>
    <w:rsid w:val="009B65C2"/>
    <w:rsid w:val="009C2459"/>
    <w:rsid w:val="009C255A"/>
    <w:rsid w:val="009C2B46"/>
    <w:rsid w:val="009C4448"/>
    <w:rsid w:val="009C610D"/>
    <w:rsid w:val="009D10E5"/>
    <w:rsid w:val="009D1944"/>
    <w:rsid w:val="009D43F3"/>
    <w:rsid w:val="009D4E9F"/>
    <w:rsid w:val="009D5D40"/>
    <w:rsid w:val="009D6B1B"/>
    <w:rsid w:val="009E0F42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824"/>
    <w:rsid w:val="00A43B02"/>
    <w:rsid w:val="00A44946"/>
    <w:rsid w:val="00A46B85"/>
    <w:rsid w:val="00A47FC1"/>
    <w:rsid w:val="00A501E5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F9B"/>
    <w:rsid w:val="00A67276"/>
    <w:rsid w:val="00A67588"/>
    <w:rsid w:val="00A67840"/>
    <w:rsid w:val="00A7164F"/>
    <w:rsid w:val="00A71A9E"/>
    <w:rsid w:val="00A7382D"/>
    <w:rsid w:val="00A743AC"/>
    <w:rsid w:val="00A74A67"/>
    <w:rsid w:val="00A75AB7"/>
    <w:rsid w:val="00A80359"/>
    <w:rsid w:val="00A8483F"/>
    <w:rsid w:val="00A870B0"/>
    <w:rsid w:val="00A8728A"/>
    <w:rsid w:val="00A87A54"/>
    <w:rsid w:val="00A969C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C42"/>
    <w:rsid w:val="00AD0E75"/>
    <w:rsid w:val="00AE15B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8DE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C1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23B"/>
    <w:rsid w:val="00C461E6"/>
    <w:rsid w:val="00C50045"/>
    <w:rsid w:val="00C50771"/>
    <w:rsid w:val="00C508BE"/>
    <w:rsid w:val="00C55F5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75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CD4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A7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B6B"/>
    <w:rsid w:val="00DE18F5"/>
    <w:rsid w:val="00DE2E85"/>
    <w:rsid w:val="00DE6453"/>
    <w:rsid w:val="00DE73D2"/>
    <w:rsid w:val="00DF5BFB"/>
    <w:rsid w:val="00DF5CD6"/>
    <w:rsid w:val="00DF78DD"/>
    <w:rsid w:val="00E022DA"/>
    <w:rsid w:val="00E03BCB"/>
    <w:rsid w:val="00E124DC"/>
    <w:rsid w:val="00E15A41"/>
    <w:rsid w:val="00E1659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62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283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32"/>
    <w:rsid w:val="00EF2D58"/>
    <w:rsid w:val="00EF37C2"/>
    <w:rsid w:val="00EF4803"/>
    <w:rsid w:val="00EF5127"/>
    <w:rsid w:val="00EF665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E8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E10"/>
    <w:rsid w:val="00F922B2"/>
    <w:rsid w:val="00F943C8"/>
    <w:rsid w:val="00F96B28"/>
    <w:rsid w:val="00F97284"/>
    <w:rsid w:val="00FA1564"/>
    <w:rsid w:val="00FA41B4"/>
    <w:rsid w:val="00FA5DDD"/>
    <w:rsid w:val="00FA6255"/>
    <w:rsid w:val="00FA66DD"/>
    <w:rsid w:val="00FA7644"/>
    <w:rsid w:val="00FB0647"/>
    <w:rsid w:val="00FB1FA3"/>
    <w:rsid w:val="00FB43A8"/>
    <w:rsid w:val="00FB4D12"/>
    <w:rsid w:val="00FB5279"/>
    <w:rsid w:val="00FB7BD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279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E2C7B2"/>
  <w15:docId w15:val="{D27E2013-A5AE-48D9-9001-44625E6E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DE4435B1C5400789EB78181140B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2101A-358A-46E9-91AD-4B59A192342F}"/>
      </w:docPartPr>
      <w:docPartBody>
        <w:p w:rsidR="000A791B" w:rsidRDefault="001F7037" w:rsidP="001F7037">
          <w:pPr>
            <w:pStyle w:val="FCDE4435B1C5400789EB78181140B6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6A43B4E28A4C828386C1C450924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C5504-84FB-43CD-A837-A3C2CFB22884}"/>
      </w:docPartPr>
      <w:docPartBody>
        <w:p w:rsidR="000A791B" w:rsidRDefault="001F7037" w:rsidP="001F7037">
          <w:pPr>
            <w:pStyle w:val="486A43B4E28A4C828386C1C450924F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5BCB88DB8442EDB92AD229D59FB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EDA2F-56A1-40E9-8E1E-DF8B034F5563}"/>
      </w:docPartPr>
      <w:docPartBody>
        <w:p w:rsidR="000A791B" w:rsidRDefault="001F7037" w:rsidP="001F7037">
          <w:pPr>
            <w:pStyle w:val="D95BCB88DB8442EDB92AD229D59FB6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425C8E9334894A44B93655076F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BADA1-3F45-4272-9B15-C543C161D24F}"/>
      </w:docPartPr>
      <w:docPartBody>
        <w:p w:rsidR="000A791B" w:rsidRDefault="001F7037" w:rsidP="001F7037">
          <w:pPr>
            <w:pStyle w:val="F1F425C8E9334894A44B93655076F0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B4DE97E0F4D2F8D37393DBB24F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0EEB8-5B4F-4731-A3BF-13C40F5F5244}"/>
      </w:docPartPr>
      <w:docPartBody>
        <w:p w:rsidR="000A791B" w:rsidRDefault="001F7037" w:rsidP="001F7037">
          <w:pPr>
            <w:pStyle w:val="425B4DE97E0F4D2F8D37393DBB24FD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7"/>
    <w:rsid w:val="000A791B"/>
    <w:rsid w:val="001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BDF1116CD04D5C94E01464779CB9C6">
    <w:name w:val="38BDF1116CD04D5C94E01464779CB9C6"/>
    <w:rsid w:val="001F7037"/>
  </w:style>
  <w:style w:type="character" w:styleId="Platshllartext">
    <w:name w:val="Placeholder Text"/>
    <w:basedOn w:val="Standardstycketeckensnitt"/>
    <w:uiPriority w:val="99"/>
    <w:semiHidden/>
    <w:rsid w:val="001F7037"/>
    <w:rPr>
      <w:noProof w:val="0"/>
      <w:color w:val="808080"/>
    </w:rPr>
  </w:style>
  <w:style w:type="paragraph" w:customStyle="1" w:styleId="BBC70E0882214B4D8E5287A4AF3215F7">
    <w:name w:val="BBC70E0882214B4D8E5287A4AF3215F7"/>
    <w:rsid w:val="001F7037"/>
  </w:style>
  <w:style w:type="paragraph" w:customStyle="1" w:styleId="C7730450CD0B4EBD8124F2E233ED4F5A">
    <w:name w:val="C7730450CD0B4EBD8124F2E233ED4F5A"/>
    <w:rsid w:val="001F7037"/>
  </w:style>
  <w:style w:type="paragraph" w:customStyle="1" w:styleId="85DAA14CD8624E96971A13CCABBF7488">
    <w:name w:val="85DAA14CD8624E96971A13CCABBF7488"/>
    <w:rsid w:val="001F7037"/>
  </w:style>
  <w:style w:type="paragraph" w:customStyle="1" w:styleId="FCDE4435B1C5400789EB78181140B6C4">
    <w:name w:val="FCDE4435B1C5400789EB78181140B6C4"/>
    <w:rsid w:val="001F7037"/>
  </w:style>
  <w:style w:type="paragraph" w:customStyle="1" w:styleId="486A43B4E28A4C828386C1C450924F0F">
    <w:name w:val="486A43B4E28A4C828386C1C450924F0F"/>
    <w:rsid w:val="001F7037"/>
  </w:style>
  <w:style w:type="paragraph" w:customStyle="1" w:styleId="60E057975CB042E9B4C77B810E8D489E">
    <w:name w:val="60E057975CB042E9B4C77B810E8D489E"/>
    <w:rsid w:val="001F7037"/>
  </w:style>
  <w:style w:type="paragraph" w:customStyle="1" w:styleId="FBD3AC64FA29446294C91063A964C1DB">
    <w:name w:val="FBD3AC64FA29446294C91063A964C1DB"/>
    <w:rsid w:val="001F7037"/>
  </w:style>
  <w:style w:type="paragraph" w:customStyle="1" w:styleId="6C8E0313A0344082B9CA3889F5DC39A5">
    <w:name w:val="6C8E0313A0344082B9CA3889F5DC39A5"/>
    <w:rsid w:val="001F7037"/>
  </w:style>
  <w:style w:type="paragraph" w:customStyle="1" w:styleId="D95BCB88DB8442EDB92AD229D59FB6F9">
    <w:name w:val="D95BCB88DB8442EDB92AD229D59FB6F9"/>
    <w:rsid w:val="001F7037"/>
  </w:style>
  <w:style w:type="paragraph" w:customStyle="1" w:styleId="F1F425C8E9334894A44B93655076F07B">
    <w:name w:val="F1F425C8E9334894A44B93655076F07B"/>
    <w:rsid w:val="001F7037"/>
  </w:style>
  <w:style w:type="paragraph" w:customStyle="1" w:styleId="8804D57D5A4743E79613ADFE39C9546A">
    <w:name w:val="8804D57D5A4743E79613ADFE39C9546A"/>
    <w:rsid w:val="001F7037"/>
  </w:style>
  <w:style w:type="paragraph" w:customStyle="1" w:styleId="33D9338021664718835BAC78C6E5A38E">
    <w:name w:val="33D9338021664718835BAC78C6E5A38E"/>
    <w:rsid w:val="001F7037"/>
  </w:style>
  <w:style w:type="paragraph" w:customStyle="1" w:styleId="7F50E030910E4ED98E0D3613DC7353BD">
    <w:name w:val="7F50E030910E4ED98E0D3613DC7353BD"/>
    <w:rsid w:val="001F7037"/>
  </w:style>
  <w:style w:type="paragraph" w:customStyle="1" w:styleId="D835CA7011014106B2C397C0A0786C42">
    <w:name w:val="D835CA7011014106B2C397C0A0786C42"/>
    <w:rsid w:val="001F7037"/>
  </w:style>
  <w:style w:type="paragraph" w:customStyle="1" w:styleId="D4EB58D2A7B24F609B23F194D25C396C">
    <w:name w:val="D4EB58D2A7B24F609B23F194D25C396C"/>
    <w:rsid w:val="001F7037"/>
  </w:style>
  <w:style w:type="paragraph" w:customStyle="1" w:styleId="425B4DE97E0F4D2F8D37393DBB24FDE8">
    <w:name w:val="425B4DE97E0F4D2F8D37393DBB24FDE8"/>
    <w:rsid w:val="001F7037"/>
  </w:style>
  <w:style w:type="paragraph" w:customStyle="1" w:styleId="CFAAC017CFF4453CBBBB02DC1832CCC2">
    <w:name w:val="CFAAC017CFF4453CBBBB02DC1832CCC2"/>
    <w:rsid w:val="001F7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Ju2020/00470/POL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Ju2020/00470/POL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177da383-9f8c-47ba-81bf-99da8618cdb5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31F43-9EE4-425B-8DD2-432016DBC0F1}"/>
</file>

<file path=customXml/itemProps2.xml><?xml version="1.0" encoding="utf-8"?>
<ds:datastoreItem xmlns:ds="http://schemas.openxmlformats.org/officeDocument/2006/customXml" ds:itemID="{BFACD8B4-1601-437A-9C1F-F0ECB1BF576D}"/>
</file>

<file path=customXml/itemProps3.xml><?xml version="1.0" encoding="utf-8"?>
<ds:datastoreItem xmlns:ds="http://schemas.openxmlformats.org/officeDocument/2006/customXml" ds:itemID="{170E0996-EC8C-4623-BC8B-8B4ADCCE9DC3}"/>
</file>

<file path=customXml/itemProps4.xml><?xml version="1.0" encoding="utf-8"?>
<ds:datastoreItem xmlns:ds="http://schemas.openxmlformats.org/officeDocument/2006/customXml" ds:itemID="{04C31F43-9EE4-425B-8DD2-432016DBC0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ACD8B4-1601-437A-9C1F-F0ECB1BF576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4B5DFF4-FFCE-4CDB-A69B-1A53D270D5D7}"/>
</file>

<file path=customXml/itemProps7.xml><?xml version="1.0" encoding="utf-8"?>
<ds:datastoreItem xmlns:ds="http://schemas.openxmlformats.org/officeDocument/2006/customXml" ds:itemID="{84DEBCAD-B215-466C-AF65-A7BA3D8B88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878 av Barbro Westerholm (L) Rånrisk genom uppgifter på söktjänster.docx</dc:title>
  <dc:subject/>
  <dc:creator>Zlata Tuco</dc:creator>
  <cp:keywords/>
  <dc:description/>
  <cp:lastModifiedBy>Gunilla Hansson-Böe</cp:lastModifiedBy>
  <cp:revision>2</cp:revision>
  <cp:lastPrinted>2020-02-06T12:23:00Z</cp:lastPrinted>
  <dcterms:created xsi:type="dcterms:W3CDTF">2020-02-12T08:02:00Z</dcterms:created>
  <dcterms:modified xsi:type="dcterms:W3CDTF">2020-02-12T08:02:00Z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a5766212-772d-41ee-ae82-89a271b2698b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