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95B5D" w:rsidP="00DA0661">
      <w:pPr>
        <w:pStyle w:val="Title"/>
      </w:pPr>
      <w:bookmarkStart w:id="0" w:name="Start"/>
      <w:bookmarkEnd w:id="0"/>
      <w:r>
        <w:t>Svar på fråga 2023/24:395 av Jacob Risberg (MP)</w:t>
      </w:r>
      <w:r>
        <w:br/>
        <w:t>Uttalande om Palestinakonferens</w:t>
      </w:r>
    </w:p>
    <w:p w:rsidR="00795B5D" w:rsidP="006A12F1">
      <w:pPr>
        <w:pStyle w:val="BodyText"/>
      </w:pPr>
      <w:r>
        <w:t>Jacob Risberg har frågat statsminister</w:t>
      </w:r>
      <w:r w:rsidR="00714377">
        <w:t>n</w:t>
      </w:r>
      <w:r>
        <w:t xml:space="preserve"> på vilka omständigheter och fakta som statministern baserat sitt uttalande om att konferensen i Malmö var ett Hamasarrangemang. Frågan har överlämnats till mig.</w:t>
      </w:r>
    </w:p>
    <w:p w:rsidR="00B1437C" w:rsidP="006A12F1">
      <w:pPr>
        <w:pStyle w:val="BodyText"/>
      </w:pPr>
      <w:r>
        <w:t xml:space="preserve">Regeringen </w:t>
      </w:r>
      <w:r w:rsidR="00A0548B">
        <w:t xml:space="preserve">står fast vid sin kritik </w:t>
      </w:r>
      <w:r w:rsidR="0070223D">
        <w:t>av den palestinsk</w:t>
      </w:r>
      <w:r w:rsidR="00F70457">
        <w:t>-</w:t>
      </w:r>
      <w:r w:rsidR="0070223D">
        <w:t>europeiska konferensen som hölls i Malmö i våras, där</w:t>
      </w:r>
      <w:r>
        <w:t xml:space="preserve"> en person </w:t>
      </w:r>
      <w:r w:rsidR="00614636">
        <w:t>som anklagas för</w:t>
      </w:r>
      <w:r w:rsidR="007C59BD">
        <w:t xml:space="preserve"> </w:t>
      </w:r>
      <w:r>
        <w:t xml:space="preserve">kopplingar till </w:t>
      </w:r>
      <w:r w:rsidR="00A0548B">
        <w:t xml:space="preserve">terroristorganisationen </w:t>
      </w:r>
      <w:r>
        <w:t>Hamas</w:t>
      </w:r>
      <w:r w:rsidR="00A0548B">
        <w:t xml:space="preserve"> </w:t>
      </w:r>
      <w:r w:rsidR="0070223D">
        <w:t>deltog.</w:t>
      </w:r>
      <w:r w:rsidR="00614636">
        <w:t xml:space="preserve"> </w:t>
      </w:r>
      <w:r>
        <w:t xml:space="preserve">  </w:t>
      </w:r>
    </w:p>
    <w:p w:rsidR="00F70457" w:rsidP="006A12F1">
      <w:pPr>
        <w:pStyle w:val="BodyText"/>
      </w:pPr>
      <w:r>
        <w:t xml:space="preserve">Regeringen konstaterar även att denna kritik av konferensen, inklusive dess kopplingar till Hamas, delas av såväl Palestinas som Israels regeringar. </w:t>
      </w:r>
      <w:r w:rsidR="0066595C">
        <w:t xml:space="preserve">Även </w:t>
      </w:r>
      <w:r w:rsidR="00E86473">
        <w:t xml:space="preserve">Palestinas ambassadör till Sverige </w:t>
      </w:r>
      <w:r w:rsidR="0066595C">
        <w:t xml:space="preserve">har </w:t>
      </w:r>
      <w:r w:rsidR="00E86473">
        <w:t>i en intervju nyligen</w:t>
      </w:r>
      <w:r w:rsidR="0066595C">
        <w:t xml:space="preserve"> framhållit</w:t>
      </w:r>
      <w:r w:rsidR="00E86473">
        <w:t xml:space="preserve"> att sammankomsten varit en ”Hamaskonferens”. </w:t>
      </w:r>
    </w:p>
    <w:p w:rsidR="00795B5D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D8491788D4BA47EDB570B4E64A7E62C7"/>
          </w:placeholder>
          <w:dataBinding w:xpath="/ns0:DocumentInfo[1]/ns0:BaseInfo[1]/ns0:HeaderDate[1]" w:storeItemID="{54260531-EA59-4E22-B71F-2336D0987B8F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44744">
            <w:t>20 december 2023</w:t>
          </w:r>
        </w:sdtContent>
      </w:sdt>
    </w:p>
    <w:p w:rsidR="00795B5D" w:rsidP="00471B06">
      <w:pPr>
        <w:pStyle w:val="Brdtextutanavstnd"/>
      </w:pPr>
    </w:p>
    <w:p w:rsidR="00795B5D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DD085246F31646F7AA45A90F8CAAFAC3"/>
        </w:placeholder>
        <w:dataBinding w:xpath="/ns0:DocumentInfo[1]/ns0:BaseInfo[1]/ns0:TopSender[1]" w:storeItemID="{54260531-EA59-4E22-B71F-2336D0987B8F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795B5D" w:rsidP="00422A41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p w:rsidR="00795B5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95B5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95B5D" w:rsidRPr="007D73AB" w:rsidP="00340DE0">
          <w:pPr>
            <w:pStyle w:val="Header"/>
          </w:pPr>
        </w:p>
      </w:tc>
      <w:tc>
        <w:tcPr>
          <w:tcW w:w="1134" w:type="dxa"/>
        </w:tcPr>
        <w:p w:rsidR="00795B5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95B5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95B5D" w:rsidRPr="00710A6C" w:rsidP="00EE3C0F">
          <w:pPr>
            <w:pStyle w:val="Header"/>
            <w:rPr>
              <w:b/>
            </w:rPr>
          </w:pPr>
        </w:p>
        <w:p w:rsidR="00795B5D" w:rsidP="00EE3C0F">
          <w:pPr>
            <w:pStyle w:val="Header"/>
          </w:pPr>
        </w:p>
        <w:p w:rsidR="00795B5D" w:rsidP="00EE3C0F">
          <w:pPr>
            <w:pStyle w:val="Header"/>
          </w:pPr>
        </w:p>
        <w:p w:rsidR="00795B5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F496F0E15AB4994AE518BCD8D56ED9A"/>
            </w:placeholder>
            <w:dataBinding w:xpath="/ns0:DocumentInfo[1]/ns0:BaseInfo[1]/ns0:Dnr[1]" w:storeItemID="{54260531-EA59-4E22-B71F-2336D0987B8F}" w:prefixMappings="xmlns:ns0='http://lp/documentinfo/RK' "/>
            <w:text/>
          </w:sdtPr>
          <w:sdtContent>
            <w:p w:rsidR="00795B5D" w:rsidP="00EE3C0F">
              <w:pPr>
                <w:pStyle w:val="Header"/>
              </w:pPr>
              <w:r>
                <w:t>UD2023/</w:t>
              </w:r>
              <w:r>
                <w:t>17834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C3C4F4BAA64854A282E41FF158775E"/>
            </w:placeholder>
            <w:showingPlcHdr/>
            <w:dataBinding w:xpath="/ns0:DocumentInfo[1]/ns0:BaseInfo[1]/ns0:DocNumber[1]" w:storeItemID="{54260531-EA59-4E22-B71F-2336D0987B8F}" w:prefixMappings="xmlns:ns0='http://lp/documentinfo/RK' "/>
            <w:text/>
          </w:sdtPr>
          <w:sdtContent>
            <w:p w:rsidR="00795B5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95B5D" w:rsidP="00EE3C0F">
          <w:pPr>
            <w:pStyle w:val="Header"/>
          </w:pPr>
        </w:p>
      </w:tc>
      <w:tc>
        <w:tcPr>
          <w:tcW w:w="1134" w:type="dxa"/>
        </w:tcPr>
        <w:p w:rsidR="00795B5D" w:rsidP="0094502D">
          <w:pPr>
            <w:pStyle w:val="Header"/>
          </w:pPr>
        </w:p>
        <w:p w:rsidR="00795B5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933A37AFFC40A289DC9870AADE3E3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0223D" w:rsidRPr="0070223D" w:rsidP="00340DE0">
              <w:pPr>
                <w:pStyle w:val="Header"/>
                <w:rPr>
                  <w:b/>
                </w:rPr>
              </w:pPr>
              <w:r w:rsidRPr="0070223D">
                <w:rPr>
                  <w:b/>
                </w:rPr>
                <w:t>Utrikesdepartementet</w:t>
              </w:r>
            </w:p>
            <w:p w:rsidR="00044744" w:rsidP="00340DE0">
              <w:pPr>
                <w:pStyle w:val="Header"/>
              </w:pPr>
              <w:r w:rsidRPr="0070223D">
                <w:t>Utrikesministern</w:t>
              </w:r>
            </w:p>
            <w:p w:rsidR="00044744" w:rsidP="00340DE0">
              <w:pPr>
                <w:pStyle w:val="Header"/>
              </w:pPr>
            </w:p>
            <w:p w:rsidR="00795B5D" w:rsidRPr="00044744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4E4D953D2B7421D802C3FE54F915AEA"/>
          </w:placeholder>
          <w:dataBinding w:xpath="/ns0:DocumentInfo[1]/ns0:BaseInfo[1]/ns0:Recipient[1]" w:storeItemID="{54260531-EA59-4E22-B71F-2336D0987B8F}" w:prefixMappings="xmlns:ns0='http://lp/documentinfo/RK' "/>
          <w:text w:multiLine="1"/>
        </w:sdtPr>
        <w:sdtContent>
          <w:tc>
            <w:tcPr>
              <w:tcW w:w="3170" w:type="dxa"/>
            </w:tcPr>
            <w:p w:rsidR="00795B5D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95B5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704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F496F0E15AB4994AE518BCD8D56E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80432F-9CCD-4D57-9C24-90638A1B595A}"/>
      </w:docPartPr>
      <w:docPartBody>
        <w:p w:rsidR="00106FB8" w:rsidP="00B31A54">
          <w:pPr>
            <w:pStyle w:val="2F496F0E15AB4994AE518BCD8D56ED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C3C4F4BAA64854A282E41FF1587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D887F-A30C-407D-88C9-382C221929B4}"/>
      </w:docPartPr>
      <w:docPartBody>
        <w:p w:rsidR="00106FB8" w:rsidP="00B31A54">
          <w:pPr>
            <w:pStyle w:val="F5C3C4F4BAA64854A282E41FF15877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933A37AFFC40A289DC9870AADE3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5955A-A424-476A-B6A1-C065A4F53187}"/>
      </w:docPartPr>
      <w:docPartBody>
        <w:p w:rsidR="00106FB8" w:rsidP="00B31A54">
          <w:pPr>
            <w:pStyle w:val="95933A37AFFC40A289DC9870AADE3E3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E4D953D2B7421D802C3FE54F915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D3E80-9588-49FB-9722-C2F6F92F7452}"/>
      </w:docPartPr>
      <w:docPartBody>
        <w:p w:rsidR="00106FB8" w:rsidP="00B31A54">
          <w:pPr>
            <w:pStyle w:val="B4E4D953D2B7421D802C3FE54F915A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491788D4BA47EDB570B4E64A7E6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4D6FE-4CAF-494D-AC6A-098CFCF9F756}"/>
      </w:docPartPr>
      <w:docPartBody>
        <w:p w:rsidR="00106FB8" w:rsidP="00B31A54">
          <w:pPr>
            <w:pStyle w:val="D8491788D4BA47EDB570B4E64A7E62C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D085246F31646F7AA45A90F8CAAFA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FBFDC-2C51-41F9-8F7B-4CA06344D86E}"/>
      </w:docPartPr>
      <w:docPartBody>
        <w:p w:rsidR="00106FB8" w:rsidP="00B31A54">
          <w:pPr>
            <w:pStyle w:val="DD085246F31646F7AA45A90F8CAAFAC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A54"/>
    <w:rPr>
      <w:noProof w:val="0"/>
      <w:color w:val="808080"/>
    </w:rPr>
  </w:style>
  <w:style w:type="paragraph" w:customStyle="1" w:styleId="2F496F0E15AB4994AE518BCD8D56ED9A">
    <w:name w:val="2F496F0E15AB4994AE518BCD8D56ED9A"/>
    <w:rsid w:val="00B31A54"/>
  </w:style>
  <w:style w:type="paragraph" w:customStyle="1" w:styleId="B4E4D953D2B7421D802C3FE54F915AEA">
    <w:name w:val="B4E4D953D2B7421D802C3FE54F915AEA"/>
    <w:rsid w:val="00B31A54"/>
  </w:style>
  <w:style w:type="paragraph" w:customStyle="1" w:styleId="F5C3C4F4BAA64854A282E41FF158775E1">
    <w:name w:val="F5C3C4F4BAA64854A282E41FF158775E1"/>
    <w:rsid w:val="00B31A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933A37AFFC40A289DC9870AADE3E391">
    <w:name w:val="95933A37AFFC40A289DC9870AADE3E391"/>
    <w:rsid w:val="00B31A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491788D4BA47EDB570B4E64A7E62C7">
    <w:name w:val="D8491788D4BA47EDB570B4E64A7E62C7"/>
    <w:rsid w:val="00B31A54"/>
  </w:style>
  <w:style w:type="paragraph" w:customStyle="1" w:styleId="DD085246F31646F7AA45A90F8CAAFAC3">
    <w:name w:val="DD085246F31646F7AA45A90F8CAAFAC3"/>
    <w:rsid w:val="00B31A5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2023-12-20T00:00:00</HeaderDate>
    <Office/>
    <Dnr>UD2023/17834</Dnr>
    <ParagrafNr/>
    <DocumentTitle/>
    <VisitingAddress/>
    <Extra1/>
    <Extra2/>
    <Extra3>Jacob Risberg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e1054cc2-26ca-4d1d-82b6-0bd2aeaa6695</RD_Svarsid>
  </documentManagement>
</p:properties>
</file>

<file path=customXml/itemProps1.xml><?xml version="1.0" encoding="utf-8"?>
<ds:datastoreItem xmlns:ds="http://schemas.openxmlformats.org/officeDocument/2006/customXml" ds:itemID="{4C83D591-CA43-4107-BCF7-E823BD169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260531-EA59-4E22-B71F-2336D0987B8F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AE4E81CC-59C8-4A54-ADBD-B24B42429070}"/>
</file>

<file path=customXml/itemProps5.xml><?xml version="1.0" encoding="utf-8"?>
<ds:datastoreItem xmlns:ds="http://schemas.openxmlformats.org/officeDocument/2006/customXml" ds:itemID="{993BC3E6-E46F-49D2-8DD3-14DB61503AB0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9ec56ab-dea3-443b-ae99-35f2199b5204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395 av Jacob Risberg (MP) Uttalande om Palestinakonferens.docx</dc:title>
  <cp:revision>2</cp:revision>
  <dcterms:created xsi:type="dcterms:W3CDTF">2023-12-20T10:08:00Z</dcterms:created>
  <dcterms:modified xsi:type="dcterms:W3CDTF">2023-12-20T10:08:00Z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42d71025-c4a9-4351-9c9e-84e0663e2d7b</vt:lpwstr>
  </property>
</Properties>
</file>