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B2128" w14:textId="77777777" w:rsidR="00D4189B" w:rsidRDefault="00D4189B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2020/21:302 av Joar Fors</w:t>
      </w:r>
      <w:r w:rsidR="002916A3">
        <w:t>s</w:t>
      </w:r>
      <w:r>
        <w:t>ell (L)</w:t>
      </w:r>
    </w:p>
    <w:p w14:paraId="74D3EACC" w14:textId="77777777" w:rsidR="00D4189B" w:rsidRDefault="00D4189B" w:rsidP="00DA0661">
      <w:pPr>
        <w:pStyle w:val="Rubrik"/>
      </w:pPr>
      <w:r w:rsidRPr="00D4189B">
        <w:t>Tillsynen av driftssäkerheten i kraftsystemet</w:t>
      </w:r>
    </w:p>
    <w:p w14:paraId="00E38A33" w14:textId="77777777" w:rsidR="00D4189B" w:rsidRDefault="00D4189B" w:rsidP="00D4189B">
      <w:pPr>
        <w:pStyle w:val="Brdtext"/>
      </w:pPr>
      <w:r>
        <w:t>Joar Fors</w:t>
      </w:r>
      <w:r w:rsidR="002916A3">
        <w:t>s</w:t>
      </w:r>
      <w:r>
        <w:t>ell har frågat mig</w:t>
      </w:r>
      <w:r w:rsidRPr="00D4189B">
        <w:t xml:space="preserve"> </w:t>
      </w:r>
      <w:r>
        <w:t xml:space="preserve">hur </w:t>
      </w:r>
      <w:proofErr w:type="gramStart"/>
      <w:r>
        <w:t>Svenska</w:t>
      </w:r>
      <w:proofErr w:type="gramEnd"/>
      <w:r>
        <w:t xml:space="preserve"> kraftnät utövar – och var de återrapporterar – tillsynen av driftssäkerheten i elsystemet, om jag anser att detta fungerar som avsett och om så inte är fallet, vad jag avser att vidta för åtgärder.</w:t>
      </w:r>
    </w:p>
    <w:p w14:paraId="34398432" w14:textId="62F07F7F" w:rsidR="00D4189B" w:rsidRDefault="00D4189B" w:rsidP="002B2DB8">
      <w:pPr>
        <w:pStyle w:val="Brdtext"/>
      </w:pPr>
      <w:r>
        <w:t>Affärsverket svenska kraftnät (</w:t>
      </w:r>
      <w:r w:rsidR="002B2DB8">
        <w:t xml:space="preserve">Svenska kraftnät) har för det svenska elsystemet </w:t>
      </w:r>
      <w:r w:rsidR="00441A9E">
        <w:t xml:space="preserve">den </w:t>
      </w:r>
      <w:r w:rsidR="002B2DB8">
        <w:t xml:space="preserve">väsentliga uppgiften att utöva tillsyn för driftssäkerheten hos det nationella elsystemet. Jag kan konstatera att </w:t>
      </w:r>
      <w:r w:rsidR="00441A9E">
        <w:t xml:space="preserve">i dag är </w:t>
      </w:r>
      <w:r w:rsidR="002B2DB8">
        <w:t>driftsäkerheten mycket hög i Sverige. Jag har därför ingen anledning att ifrågasätt</w:t>
      </w:r>
      <w:r w:rsidR="005D4512">
        <w:t>a</w:t>
      </w:r>
      <w:r w:rsidR="002B2DB8">
        <w:t xml:space="preserve"> att tillsynen</w:t>
      </w:r>
      <w:r w:rsidR="002B2DB8" w:rsidRPr="002B2DB8">
        <w:t xml:space="preserve"> av driftssäkerheten i elsystemet</w:t>
      </w:r>
      <w:r w:rsidR="002B2DB8">
        <w:t xml:space="preserve"> fungerar väl</w:t>
      </w:r>
      <w:r w:rsidR="007203B2">
        <w:t xml:space="preserve"> och </w:t>
      </w:r>
      <w:r w:rsidR="002B2DB8">
        <w:t xml:space="preserve">avser inte att vidta några åtgärder vad gäller </w:t>
      </w:r>
      <w:r w:rsidR="00441A9E">
        <w:t>denna fråga.</w:t>
      </w:r>
    </w:p>
    <w:p w14:paraId="1D913873" w14:textId="151370C4" w:rsidR="00441A9E" w:rsidRDefault="00441A9E" w:rsidP="002B2DB8">
      <w:pPr>
        <w:pStyle w:val="Brdtext"/>
      </w:pPr>
      <w:r>
        <w:t>Joar Fors</w:t>
      </w:r>
      <w:r w:rsidR="002916A3">
        <w:t>s</w:t>
      </w:r>
      <w:r>
        <w:t xml:space="preserve">ell har även frågat mig var </w:t>
      </w:r>
      <w:proofErr w:type="gramStart"/>
      <w:r>
        <w:t>Svenska</w:t>
      </w:r>
      <w:proofErr w:type="gramEnd"/>
      <w:r>
        <w:t xml:space="preserve"> kraftnät återrapporterar sina tillsynsåtgärder vad gäller </w:t>
      </w:r>
      <w:r w:rsidRPr="00441A9E">
        <w:t>tillsynen av driftssäkerheten i elsystemet</w:t>
      </w:r>
      <w:r>
        <w:t>. I dag finns det inte någon formalisera</w:t>
      </w:r>
      <w:r w:rsidR="007203B2">
        <w:t>d</w:t>
      </w:r>
      <w:r>
        <w:t xml:space="preserve"> återrapportering från </w:t>
      </w:r>
      <w:proofErr w:type="gramStart"/>
      <w:r>
        <w:t>Svenska</w:t>
      </w:r>
      <w:proofErr w:type="gramEnd"/>
      <w:r>
        <w:t xml:space="preserve"> kraftnät om </w:t>
      </w:r>
      <w:r w:rsidRPr="00441A9E">
        <w:t>tillsynen av driftssäkerheten i elsystemet</w:t>
      </w:r>
      <w:r>
        <w:t xml:space="preserve">. Jag </w:t>
      </w:r>
      <w:r w:rsidR="004F0879">
        <w:t xml:space="preserve">ser inte i dagsläget behov av att införa någon förändring i denna del men är öppen för att överväga det om behov skulle uppstå.   </w:t>
      </w:r>
      <w:r w:rsidR="007203B2">
        <w:t xml:space="preserve"> </w:t>
      </w:r>
      <w:r>
        <w:t xml:space="preserve"> </w:t>
      </w:r>
    </w:p>
    <w:p w14:paraId="1FB43D59" w14:textId="77777777" w:rsidR="00D4189B" w:rsidRDefault="00D4189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BE49991911F460A822B931570BEF628"/>
          </w:placeholder>
          <w:dataBinding w:prefixMappings="xmlns:ns0='http://lp/documentinfo/RK' " w:xpath="/ns0:DocumentInfo[1]/ns0:BaseInfo[1]/ns0:HeaderDate[1]" w:storeItemID="{14AD62A4-A726-4971-9664-F8C028FC8AF4}"/>
          <w:date w:fullDate="2020-1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4 november 2020</w:t>
          </w:r>
        </w:sdtContent>
      </w:sdt>
    </w:p>
    <w:p w14:paraId="60A238E0" w14:textId="77777777" w:rsidR="00D4189B" w:rsidRDefault="00D4189B" w:rsidP="004E7A8F">
      <w:pPr>
        <w:pStyle w:val="Brdtextutanavstnd"/>
      </w:pPr>
    </w:p>
    <w:p w14:paraId="4A6CD665" w14:textId="77777777" w:rsidR="00D4189B" w:rsidRDefault="00D4189B" w:rsidP="004E7A8F">
      <w:pPr>
        <w:pStyle w:val="Brdtextutanavstnd"/>
      </w:pPr>
    </w:p>
    <w:p w14:paraId="10CC5212" w14:textId="622E080F" w:rsidR="00D4189B" w:rsidRPr="00DB48AB" w:rsidRDefault="00D4189B" w:rsidP="00DB48AB">
      <w:pPr>
        <w:pStyle w:val="Brdtext"/>
      </w:pPr>
      <w:r>
        <w:t>Anders Ygeman</w:t>
      </w:r>
    </w:p>
    <w:sectPr w:rsidR="00D4189B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9920A" w14:textId="77777777" w:rsidR="00D4189B" w:rsidRDefault="00D4189B" w:rsidP="00A87A54">
      <w:pPr>
        <w:spacing w:after="0" w:line="240" w:lineRule="auto"/>
      </w:pPr>
      <w:r>
        <w:separator/>
      </w:r>
    </w:p>
  </w:endnote>
  <w:endnote w:type="continuationSeparator" w:id="0">
    <w:p w14:paraId="1AD22194" w14:textId="77777777" w:rsidR="00D4189B" w:rsidRDefault="00D418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13FB6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AE5635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ECCF9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428DE8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D201DE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EE656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D824BB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A9E35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055233B" w14:textId="77777777" w:rsidTr="00C26068">
      <w:trPr>
        <w:trHeight w:val="227"/>
      </w:trPr>
      <w:tc>
        <w:tcPr>
          <w:tcW w:w="4074" w:type="dxa"/>
        </w:tcPr>
        <w:p w14:paraId="1AA00C5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06436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D35739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22E0F" w14:textId="77777777" w:rsidR="00D4189B" w:rsidRDefault="00D4189B" w:rsidP="00A87A54">
      <w:pPr>
        <w:spacing w:after="0" w:line="240" w:lineRule="auto"/>
      </w:pPr>
      <w:r>
        <w:separator/>
      </w:r>
    </w:p>
  </w:footnote>
  <w:footnote w:type="continuationSeparator" w:id="0">
    <w:p w14:paraId="2361F04F" w14:textId="77777777" w:rsidR="00D4189B" w:rsidRDefault="00D418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2A327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D338D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4189B" w14:paraId="4976C74A" w14:textId="77777777" w:rsidTr="00C93EBA">
      <w:trPr>
        <w:trHeight w:val="227"/>
      </w:trPr>
      <w:tc>
        <w:tcPr>
          <w:tcW w:w="5534" w:type="dxa"/>
        </w:tcPr>
        <w:p w14:paraId="04189179" w14:textId="77777777" w:rsidR="00D4189B" w:rsidRPr="007D73AB" w:rsidRDefault="00D4189B">
          <w:pPr>
            <w:pStyle w:val="Sidhuvud"/>
          </w:pPr>
        </w:p>
      </w:tc>
      <w:tc>
        <w:tcPr>
          <w:tcW w:w="3170" w:type="dxa"/>
          <w:vAlign w:val="bottom"/>
        </w:tcPr>
        <w:p w14:paraId="3D917F83" w14:textId="77777777" w:rsidR="00D4189B" w:rsidRPr="007D73AB" w:rsidRDefault="00D4189B" w:rsidP="00340DE0">
          <w:pPr>
            <w:pStyle w:val="Sidhuvud"/>
          </w:pPr>
        </w:p>
      </w:tc>
      <w:tc>
        <w:tcPr>
          <w:tcW w:w="1134" w:type="dxa"/>
        </w:tcPr>
        <w:p w14:paraId="11D5930B" w14:textId="77777777" w:rsidR="00D4189B" w:rsidRDefault="00D4189B" w:rsidP="005A703A">
          <w:pPr>
            <w:pStyle w:val="Sidhuvud"/>
          </w:pPr>
        </w:p>
      </w:tc>
    </w:tr>
    <w:tr w:rsidR="00D4189B" w14:paraId="74D9FFCF" w14:textId="77777777" w:rsidTr="00C93EBA">
      <w:trPr>
        <w:trHeight w:val="1928"/>
      </w:trPr>
      <w:tc>
        <w:tcPr>
          <w:tcW w:w="5534" w:type="dxa"/>
        </w:tcPr>
        <w:p w14:paraId="6CC847DC" w14:textId="77777777" w:rsidR="00D4189B" w:rsidRPr="00340DE0" w:rsidRDefault="00D4189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672374" wp14:editId="58C80C7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79A4ED" w14:textId="77777777" w:rsidR="00D4189B" w:rsidRPr="00710A6C" w:rsidRDefault="00D4189B" w:rsidP="00EE3C0F">
          <w:pPr>
            <w:pStyle w:val="Sidhuvud"/>
            <w:rPr>
              <w:b/>
            </w:rPr>
          </w:pPr>
        </w:p>
        <w:p w14:paraId="07B9086B" w14:textId="77777777" w:rsidR="00D4189B" w:rsidRDefault="00D4189B" w:rsidP="00EE3C0F">
          <w:pPr>
            <w:pStyle w:val="Sidhuvud"/>
          </w:pPr>
        </w:p>
        <w:p w14:paraId="6084AF0F" w14:textId="77777777" w:rsidR="00D4189B" w:rsidRDefault="00D4189B" w:rsidP="00EE3C0F">
          <w:pPr>
            <w:pStyle w:val="Sidhuvud"/>
          </w:pPr>
        </w:p>
        <w:p w14:paraId="5D3CC982" w14:textId="77777777" w:rsidR="00D4189B" w:rsidRDefault="00D418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C9F1633396B4A79A3C7BF0CA13D26E7"/>
            </w:placeholder>
            <w:dataBinding w:prefixMappings="xmlns:ns0='http://lp/documentinfo/RK' " w:xpath="/ns0:DocumentInfo[1]/ns0:BaseInfo[1]/ns0:Dnr[1]" w:storeItemID="{14AD62A4-A726-4971-9664-F8C028FC8AF4}"/>
            <w:text/>
          </w:sdtPr>
          <w:sdtEndPr/>
          <w:sdtContent>
            <w:p w14:paraId="000B721F" w14:textId="77777777" w:rsidR="00D4189B" w:rsidRDefault="00D4189B" w:rsidP="00EE3C0F">
              <w:pPr>
                <w:pStyle w:val="Sidhuvud"/>
              </w:pPr>
              <w:r>
                <w:t>I2020/02737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21A1D4F42514A488E5C0CD8297BAED4"/>
            </w:placeholder>
            <w:showingPlcHdr/>
            <w:dataBinding w:prefixMappings="xmlns:ns0='http://lp/documentinfo/RK' " w:xpath="/ns0:DocumentInfo[1]/ns0:BaseInfo[1]/ns0:DocNumber[1]" w:storeItemID="{14AD62A4-A726-4971-9664-F8C028FC8AF4}"/>
            <w:text/>
          </w:sdtPr>
          <w:sdtEndPr/>
          <w:sdtContent>
            <w:p w14:paraId="5225C655" w14:textId="77777777" w:rsidR="00D4189B" w:rsidRDefault="00D418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369821" w14:textId="77777777" w:rsidR="00D4189B" w:rsidRDefault="00D4189B" w:rsidP="00EE3C0F">
          <w:pPr>
            <w:pStyle w:val="Sidhuvud"/>
          </w:pPr>
        </w:p>
      </w:tc>
      <w:tc>
        <w:tcPr>
          <w:tcW w:w="1134" w:type="dxa"/>
        </w:tcPr>
        <w:p w14:paraId="5F76E4A8" w14:textId="77777777" w:rsidR="00D4189B" w:rsidRDefault="00D4189B" w:rsidP="0094502D">
          <w:pPr>
            <w:pStyle w:val="Sidhuvud"/>
          </w:pPr>
        </w:p>
        <w:p w14:paraId="6F2EE37C" w14:textId="77777777" w:rsidR="00D4189B" w:rsidRPr="0094502D" w:rsidRDefault="00D4189B" w:rsidP="00EC71A6">
          <w:pPr>
            <w:pStyle w:val="Sidhuvud"/>
          </w:pPr>
        </w:p>
      </w:tc>
    </w:tr>
    <w:tr w:rsidR="00D4189B" w14:paraId="5756115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1CF4AAA8C6B49E08510AF0870471B8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A379A76" w14:textId="77777777" w:rsidR="00D4189B" w:rsidRPr="00D4189B" w:rsidRDefault="00D4189B" w:rsidP="00340DE0">
              <w:pPr>
                <w:pStyle w:val="Sidhuvud"/>
                <w:rPr>
                  <w:b/>
                </w:rPr>
              </w:pPr>
              <w:r w:rsidRPr="00D4189B">
                <w:rPr>
                  <w:b/>
                </w:rPr>
                <w:t>Infrastrukturdepartementet</w:t>
              </w:r>
            </w:p>
            <w:p w14:paraId="722DA137" w14:textId="77777777" w:rsidR="00D4189B" w:rsidRPr="00340DE0" w:rsidRDefault="00D4189B" w:rsidP="00340DE0">
              <w:pPr>
                <w:pStyle w:val="Sidhuvud"/>
              </w:pPr>
              <w:r w:rsidRPr="00D4189B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CD0836C6D1D4C628F7B444722F13B88"/>
          </w:placeholder>
          <w:dataBinding w:prefixMappings="xmlns:ns0='http://lp/documentinfo/RK' " w:xpath="/ns0:DocumentInfo[1]/ns0:BaseInfo[1]/ns0:Recipient[1]" w:storeItemID="{14AD62A4-A726-4971-9664-F8C028FC8AF4}"/>
          <w:text w:multiLine="1"/>
        </w:sdtPr>
        <w:sdtEndPr/>
        <w:sdtContent>
          <w:tc>
            <w:tcPr>
              <w:tcW w:w="3170" w:type="dxa"/>
            </w:tcPr>
            <w:p w14:paraId="5B8EC0F3" w14:textId="77777777" w:rsidR="00D4189B" w:rsidRDefault="00D4189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E8D21CB" w14:textId="77777777" w:rsidR="00D4189B" w:rsidRDefault="00D4189B" w:rsidP="003E6020">
          <w:pPr>
            <w:pStyle w:val="Sidhuvud"/>
          </w:pPr>
        </w:p>
      </w:tc>
    </w:tr>
  </w:tbl>
  <w:p w14:paraId="1BE4BB2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9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243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6A3"/>
    <w:rsid w:val="00292420"/>
    <w:rsid w:val="00296B7A"/>
    <w:rsid w:val="002974DC"/>
    <w:rsid w:val="002A0CB3"/>
    <w:rsid w:val="002A39EF"/>
    <w:rsid w:val="002A6820"/>
    <w:rsid w:val="002B00E5"/>
    <w:rsid w:val="002B2DB8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750C"/>
    <w:rsid w:val="00431A7B"/>
    <w:rsid w:val="0043623F"/>
    <w:rsid w:val="00437459"/>
    <w:rsid w:val="00441A9E"/>
    <w:rsid w:val="00441D70"/>
    <w:rsid w:val="004425C2"/>
    <w:rsid w:val="004451EF"/>
    <w:rsid w:val="00445604"/>
    <w:rsid w:val="00446BAE"/>
    <w:rsid w:val="004508BA"/>
    <w:rsid w:val="004514FF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0879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DAD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451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3B2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89B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167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E22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FF45C6"/>
  <w15:docId w15:val="{B2881A08-BAD6-4F98-8BB3-216703BE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9F1633396B4A79A3C7BF0CA13D26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E5C65E-81AE-427E-9210-FF19318E5298}"/>
      </w:docPartPr>
      <w:docPartBody>
        <w:p w:rsidR="00DC0866" w:rsidRDefault="000356B6" w:rsidP="000356B6">
          <w:pPr>
            <w:pStyle w:val="EC9F1633396B4A79A3C7BF0CA13D26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1A1D4F42514A488E5C0CD8297BAE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1F7C6E-5D41-4FA5-9803-83E191F98C17}"/>
      </w:docPartPr>
      <w:docPartBody>
        <w:p w:rsidR="00DC0866" w:rsidRDefault="000356B6" w:rsidP="000356B6">
          <w:pPr>
            <w:pStyle w:val="621A1D4F42514A488E5C0CD8297BAED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CF4AAA8C6B49E08510AF0870471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36E407-FA5F-48F1-98C9-FD149B01C6CE}"/>
      </w:docPartPr>
      <w:docPartBody>
        <w:p w:rsidR="00DC0866" w:rsidRDefault="000356B6" w:rsidP="000356B6">
          <w:pPr>
            <w:pStyle w:val="C1CF4AAA8C6B49E08510AF0870471B8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D0836C6D1D4C628F7B444722F13B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D0A25-9B24-45D9-9E08-BED13C7CA924}"/>
      </w:docPartPr>
      <w:docPartBody>
        <w:p w:rsidR="00DC0866" w:rsidRDefault="000356B6" w:rsidP="000356B6">
          <w:pPr>
            <w:pStyle w:val="0CD0836C6D1D4C628F7B444722F13B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E49991911F460A822B931570BEF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549062-C23C-4B1E-8808-D785FD022C1D}"/>
      </w:docPartPr>
      <w:docPartBody>
        <w:p w:rsidR="00DC0866" w:rsidRDefault="000356B6" w:rsidP="000356B6">
          <w:pPr>
            <w:pStyle w:val="FBE49991911F460A822B931570BEF62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B6"/>
    <w:rsid w:val="000356B6"/>
    <w:rsid w:val="00DC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DCF0ACAA944CAEAF508C10EC68B2FF">
    <w:name w:val="CDDCF0ACAA944CAEAF508C10EC68B2FF"/>
    <w:rsid w:val="000356B6"/>
  </w:style>
  <w:style w:type="character" w:styleId="Platshllartext">
    <w:name w:val="Placeholder Text"/>
    <w:basedOn w:val="Standardstycketeckensnitt"/>
    <w:uiPriority w:val="99"/>
    <w:semiHidden/>
    <w:rsid w:val="000356B6"/>
    <w:rPr>
      <w:noProof w:val="0"/>
      <w:color w:val="808080"/>
    </w:rPr>
  </w:style>
  <w:style w:type="paragraph" w:customStyle="1" w:styleId="103172DD7BC343D19E9CA8672C83DA92">
    <w:name w:val="103172DD7BC343D19E9CA8672C83DA92"/>
    <w:rsid w:val="000356B6"/>
  </w:style>
  <w:style w:type="paragraph" w:customStyle="1" w:styleId="3BEFE3A3ED454711B53E49F7C34BD4D4">
    <w:name w:val="3BEFE3A3ED454711B53E49F7C34BD4D4"/>
    <w:rsid w:val="000356B6"/>
  </w:style>
  <w:style w:type="paragraph" w:customStyle="1" w:styleId="E06202068417494BB7C44ADA8E25E9D3">
    <w:name w:val="E06202068417494BB7C44ADA8E25E9D3"/>
    <w:rsid w:val="000356B6"/>
  </w:style>
  <w:style w:type="paragraph" w:customStyle="1" w:styleId="EC9F1633396B4A79A3C7BF0CA13D26E7">
    <w:name w:val="EC9F1633396B4A79A3C7BF0CA13D26E7"/>
    <w:rsid w:val="000356B6"/>
  </w:style>
  <w:style w:type="paragraph" w:customStyle="1" w:styleId="621A1D4F42514A488E5C0CD8297BAED4">
    <w:name w:val="621A1D4F42514A488E5C0CD8297BAED4"/>
    <w:rsid w:val="000356B6"/>
  </w:style>
  <w:style w:type="paragraph" w:customStyle="1" w:styleId="00C93729134049B9921B3E4B559585B1">
    <w:name w:val="00C93729134049B9921B3E4B559585B1"/>
    <w:rsid w:val="000356B6"/>
  </w:style>
  <w:style w:type="paragraph" w:customStyle="1" w:styleId="BDB3ECF2615C4FB99519014EAA66540B">
    <w:name w:val="BDB3ECF2615C4FB99519014EAA66540B"/>
    <w:rsid w:val="000356B6"/>
  </w:style>
  <w:style w:type="paragraph" w:customStyle="1" w:styleId="3F0C991FD1EB4CC7B9363875D9A759A6">
    <w:name w:val="3F0C991FD1EB4CC7B9363875D9A759A6"/>
    <w:rsid w:val="000356B6"/>
  </w:style>
  <w:style w:type="paragraph" w:customStyle="1" w:styleId="C1CF4AAA8C6B49E08510AF0870471B87">
    <w:name w:val="C1CF4AAA8C6B49E08510AF0870471B87"/>
    <w:rsid w:val="000356B6"/>
  </w:style>
  <w:style w:type="paragraph" w:customStyle="1" w:styleId="0CD0836C6D1D4C628F7B444722F13B88">
    <w:name w:val="0CD0836C6D1D4C628F7B444722F13B88"/>
    <w:rsid w:val="000356B6"/>
  </w:style>
  <w:style w:type="paragraph" w:customStyle="1" w:styleId="621A1D4F42514A488E5C0CD8297BAED41">
    <w:name w:val="621A1D4F42514A488E5C0CD8297BAED41"/>
    <w:rsid w:val="000356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CF4AAA8C6B49E08510AF0870471B871">
    <w:name w:val="C1CF4AAA8C6B49E08510AF0870471B871"/>
    <w:rsid w:val="000356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9CD8F8790441FB91AEA80BBA61E052">
    <w:name w:val="A89CD8F8790441FB91AEA80BBA61E052"/>
    <w:rsid w:val="000356B6"/>
  </w:style>
  <w:style w:type="paragraph" w:customStyle="1" w:styleId="7A2D129824B94B1EB12EA1AEF7518DB5">
    <w:name w:val="7A2D129824B94B1EB12EA1AEF7518DB5"/>
    <w:rsid w:val="000356B6"/>
  </w:style>
  <w:style w:type="paragraph" w:customStyle="1" w:styleId="4F4FFF279F734B0295E356A237F9D636">
    <w:name w:val="4F4FFF279F734B0295E356A237F9D636"/>
    <w:rsid w:val="000356B6"/>
  </w:style>
  <w:style w:type="paragraph" w:customStyle="1" w:styleId="EB71D37F4B0948658F53C44657B35AA5">
    <w:name w:val="EB71D37F4B0948658F53C44657B35AA5"/>
    <w:rsid w:val="000356B6"/>
  </w:style>
  <w:style w:type="paragraph" w:customStyle="1" w:styleId="9EE4A610FA8847DE95362C18558A98C8">
    <w:name w:val="9EE4A610FA8847DE95362C18558A98C8"/>
    <w:rsid w:val="000356B6"/>
  </w:style>
  <w:style w:type="paragraph" w:customStyle="1" w:styleId="FBE49991911F460A822B931570BEF628">
    <w:name w:val="FBE49991911F460A822B931570BEF628"/>
    <w:rsid w:val="000356B6"/>
  </w:style>
  <w:style w:type="paragraph" w:customStyle="1" w:styleId="16CE7121B59445B0A743A71D31C52EAB">
    <w:name w:val="16CE7121B59445B0A743A71D31C52EAB"/>
    <w:rsid w:val="000356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db50cfef-65a4-4d7c-abce-bdb128e73f1a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3D4FTNM4WFRW-1969221839-373</_dlc_DocId>
    <_dlc_DocIdUrl xmlns="877d635f-9b91-4318-9a30-30bf28c922b2">
      <Url>https://dhs.sp.regeringskansliet.se/yta/i-e/_layouts/15/DocIdRedir.aspx?ID=3D4FTNM4WFRW-1969221839-373</Url>
      <Description>3D4FTNM4WFRW-1969221839-373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2020-11-04T00:00:00</HeaderDate>
    <Office/>
    <Dnr>I2020/02737</Dnr>
    <ParagrafNr/>
    <DocumentTitle/>
    <VisitingAddress/>
    <Extra1/>
    <Extra2/>
    <Extra3>Joar Forsell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E9EFF-5B23-47D6-8245-71803C29437B}"/>
</file>

<file path=customXml/itemProps2.xml><?xml version="1.0" encoding="utf-8"?>
<ds:datastoreItem xmlns:ds="http://schemas.openxmlformats.org/officeDocument/2006/customXml" ds:itemID="{0712745F-D7C9-4360-9C75-D12E64BFFB33}"/>
</file>

<file path=customXml/itemProps3.xml><?xml version="1.0" encoding="utf-8"?>
<ds:datastoreItem xmlns:ds="http://schemas.openxmlformats.org/officeDocument/2006/customXml" ds:itemID="{E6267976-0CC6-40AF-B4BF-F1D9B5489F2E}"/>
</file>

<file path=customXml/itemProps4.xml><?xml version="1.0" encoding="utf-8"?>
<ds:datastoreItem xmlns:ds="http://schemas.openxmlformats.org/officeDocument/2006/customXml" ds:itemID="{A02F22CD-F29E-4162-B77D-AA09E7C2955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1A89CE5-6637-483C-AC98-1ECF59FADBD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712745F-D7C9-4360-9C75-D12E64BFFB33}">
  <ds:schemaRefs>
    <ds:schemaRef ds:uri="http://schemas.openxmlformats.org/package/2006/metadata/core-properties"/>
    <ds:schemaRef ds:uri="http://purl.org/dc/terms/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4e9c2f0c-7bf8-49af-8356-cbf363fc78a7"/>
    <ds:schemaRef ds:uri="18f3d968-6251-40b0-9f11-012b293496c2"/>
    <ds:schemaRef ds:uri="http://purl.org/dc/elements/1.1/"/>
    <ds:schemaRef ds:uri="http://schemas.microsoft.com/office/2006/metadata/properties"/>
    <ds:schemaRef ds:uri="9c9941df-7074-4a92-bf99-225d24d78d61"/>
    <ds:schemaRef ds:uri="cc625d36-bb37-4650-91b9-0c96159295ba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4AD62A4-A726-4971-9664-F8C028FC8AF4}"/>
</file>

<file path=customXml/itemProps8.xml><?xml version="1.0" encoding="utf-8"?>
<ds:datastoreItem xmlns:ds="http://schemas.openxmlformats.org/officeDocument/2006/customXml" ds:itemID="{90EA1487-05D6-4E4E-8FE9-C07C66C272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302 av Joar Forssell (L) Tillsynen av driftsäkerheten i kraftsystemet.docx</dc:title>
  <dc:subject/>
  <dc:creator>Jan-Olof Lundgren</dc:creator>
  <cp:keywords/>
  <dc:description/>
  <cp:lastModifiedBy>Christina Rasmussen</cp:lastModifiedBy>
  <cp:revision>2</cp:revision>
  <dcterms:created xsi:type="dcterms:W3CDTF">2020-10-29T15:36:00Z</dcterms:created>
  <dcterms:modified xsi:type="dcterms:W3CDTF">2020-10-29T15:36:00Z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d4fd3331-322e-4ea5-995e-e541dbc77f91</vt:lpwstr>
  </property>
</Properties>
</file>