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81D83" w14:textId="02713E59" w:rsidR="00AA4A4B" w:rsidRDefault="00AA4A4B" w:rsidP="00DA0661">
      <w:pPr>
        <w:pStyle w:val="Rubrik"/>
      </w:pPr>
      <w:bookmarkStart w:id="0" w:name="Start"/>
      <w:bookmarkEnd w:id="0"/>
      <w:r>
        <w:t xml:space="preserve">Svar på fråga 2020/21:2994 av </w:t>
      </w:r>
      <w:r w:rsidRPr="00AA4A4B">
        <w:t>Ulrika Jörgensen (M)</w:t>
      </w:r>
      <w:r>
        <w:t xml:space="preserve"> P</w:t>
      </w:r>
      <w:r w:rsidRPr="00AA4A4B">
        <w:t>ollen</w:t>
      </w:r>
      <w:r>
        <w:softHyphen/>
      </w:r>
      <w:r w:rsidRPr="00AA4A4B">
        <w:t>prognoser i hela landet</w:t>
      </w:r>
    </w:p>
    <w:p w14:paraId="7D410D58" w14:textId="1BAD0DF6" w:rsidR="00AA4A4B" w:rsidRDefault="00AA4A4B" w:rsidP="00AA4A4B">
      <w:pPr>
        <w:pStyle w:val="Brdtext"/>
      </w:pPr>
      <w:r w:rsidRPr="00AA4A4B">
        <w:t>Ulrika Jörgensen</w:t>
      </w:r>
      <w:r>
        <w:t xml:space="preserve"> har frågat mig om jag avser att återkomma med en plan för säkerställande av prognostisering av pollenhalter i hela landet, och i så fall när. </w:t>
      </w:r>
    </w:p>
    <w:p w14:paraId="58FD5AED" w14:textId="52259EB7" w:rsidR="00AA4A4B" w:rsidRDefault="00AA4A4B" w:rsidP="00AA4A4B">
      <w:pPr>
        <w:pStyle w:val="Brdtext"/>
      </w:pPr>
      <w:r>
        <w:t xml:space="preserve">Jag har nyligen, i en skriftlig fråga ställd av </w:t>
      </w:r>
      <w:proofErr w:type="spellStart"/>
      <w:r w:rsidRPr="00AA4A4B">
        <w:t>Acko</w:t>
      </w:r>
      <w:proofErr w:type="spellEnd"/>
      <w:r w:rsidRPr="00AA4A4B">
        <w:t xml:space="preserve"> Ankarberg Johansson</w:t>
      </w:r>
      <w:r>
        <w:t xml:space="preserve"> om p</w:t>
      </w:r>
      <w:r w:rsidRPr="00AA4A4B">
        <w:t>ollenmätningar i hela landet</w:t>
      </w:r>
      <w:r>
        <w:t>, beskrivit att r</w:t>
      </w:r>
      <w:r w:rsidRPr="00AA4A4B">
        <w:t>egeringen ser allvarligt på att pollenmätningarna riskerar att försämra</w:t>
      </w:r>
      <w:r>
        <w:t xml:space="preserve">s. </w:t>
      </w:r>
      <w:r w:rsidRPr="00AA4A4B">
        <w:t>Prognoserna är viktiga för det stora antalet pollenallergiker i vårt land.</w:t>
      </w:r>
      <w:r>
        <w:t xml:space="preserve"> Min </w:t>
      </w:r>
      <w:r w:rsidRPr="00AA4A4B">
        <w:t xml:space="preserve">förhoppning är </w:t>
      </w:r>
      <w:r>
        <w:t xml:space="preserve">fortsatt </w:t>
      </w:r>
      <w:r w:rsidRPr="00AA4A4B">
        <w:t>att en lösning ska kunna nås som säkrar tillgången till pollenprognoser i hela landet</w:t>
      </w:r>
      <w:r>
        <w:t xml:space="preserve">. </w:t>
      </w:r>
    </w:p>
    <w:p w14:paraId="1D3ACE20" w14:textId="68048C1E" w:rsidR="00AA4A4B" w:rsidRDefault="00AA4A4B" w:rsidP="00AA4A4B">
      <w:pPr>
        <w:pStyle w:val="Brdtext"/>
      </w:pPr>
      <w:r>
        <w:t xml:space="preserve">Stockholm den </w:t>
      </w:r>
      <w:r w:rsidR="005037FF">
        <w:t>2</w:t>
      </w:r>
      <w:r>
        <w:t xml:space="preserve"> juni 2021 </w:t>
      </w:r>
    </w:p>
    <w:p w14:paraId="5A421F04" w14:textId="77777777" w:rsidR="004B0690" w:rsidRPr="00DB48AB" w:rsidRDefault="004B0690" w:rsidP="00AA4A4B">
      <w:pPr>
        <w:pStyle w:val="Brdtext"/>
      </w:pPr>
    </w:p>
    <w:p w14:paraId="20D81893" w14:textId="7DB57A9E" w:rsidR="00AA4A4B" w:rsidRDefault="00AA4A4B" w:rsidP="00E96532">
      <w:pPr>
        <w:pStyle w:val="Brdtext"/>
      </w:pPr>
      <w:r>
        <w:t>Lena Hallengren</w:t>
      </w:r>
    </w:p>
    <w:sectPr w:rsidR="00AA4A4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CF811" w14:textId="77777777" w:rsidR="00F66F35" w:rsidRDefault="00F66F35" w:rsidP="00A87A54">
      <w:pPr>
        <w:spacing w:after="0" w:line="240" w:lineRule="auto"/>
      </w:pPr>
      <w:r>
        <w:separator/>
      </w:r>
    </w:p>
  </w:endnote>
  <w:endnote w:type="continuationSeparator" w:id="0">
    <w:p w14:paraId="73C544B9" w14:textId="77777777" w:rsidR="00F66F35" w:rsidRDefault="00F66F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78535" w14:textId="77777777" w:rsidR="00102973" w:rsidRDefault="001029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5175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702BE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28A7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0E7E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A39D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9C2F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6158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2E9B68" w14:textId="77777777" w:rsidTr="00C26068">
      <w:trPr>
        <w:trHeight w:val="227"/>
      </w:trPr>
      <w:tc>
        <w:tcPr>
          <w:tcW w:w="4074" w:type="dxa"/>
        </w:tcPr>
        <w:p w14:paraId="1CC786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898E8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0C92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B1EC0" w14:textId="77777777" w:rsidR="00F66F35" w:rsidRDefault="00F66F35" w:rsidP="00A87A54">
      <w:pPr>
        <w:spacing w:after="0" w:line="240" w:lineRule="auto"/>
      </w:pPr>
      <w:r>
        <w:separator/>
      </w:r>
    </w:p>
  </w:footnote>
  <w:footnote w:type="continuationSeparator" w:id="0">
    <w:p w14:paraId="61B202A3" w14:textId="77777777" w:rsidR="00F66F35" w:rsidRDefault="00F66F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F5D7" w14:textId="77777777" w:rsidR="00102973" w:rsidRDefault="001029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93A14" w14:textId="77777777" w:rsidR="00102973" w:rsidRDefault="001029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4A4B" w14:paraId="3EF0E992" w14:textId="77777777" w:rsidTr="00C93EBA">
      <w:trPr>
        <w:trHeight w:val="227"/>
      </w:trPr>
      <w:tc>
        <w:tcPr>
          <w:tcW w:w="5534" w:type="dxa"/>
        </w:tcPr>
        <w:p w14:paraId="2D1E529C" w14:textId="77777777" w:rsidR="00AA4A4B" w:rsidRPr="007D73AB" w:rsidRDefault="00AA4A4B">
          <w:pPr>
            <w:pStyle w:val="Sidhuvud"/>
          </w:pPr>
        </w:p>
      </w:tc>
      <w:tc>
        <w:tcPr>
          <w:tcW w:w="3170" w:type="dxa"/>
          <w:vAlign w:val="bottom"/>
        </w:tcPr>
        <w:p w14:paraId="7F5403FC" w14:textId="77777777" w:rsidR="00AA4A4B" w:rsidRPr="007D73AB" w:rsidRDefault="00AA4A4B" w:rsidP="00340DE0">
          <w:pPr>
            <w:pStyle w:val="Sidhuvud"/>
          </w:pPr>
        </w:p>
      </w:tc>
      <w:tc>
        <w:tcPr>
          <w:tcW w:w="1134" w:type="dxa"/>
        </w:tcPr>
        <w:p w14:paraId="5529C82A" w14:textId="77777777" w:rsidR="00AA4A4B" w:rsidRDefault="00AA4A4B" w:rsidP="005A703A">
          <w:pPr>
            <w:pStyle w:val="Sidhuvud"/>
          </w:pPr>
        </w:p>
      </w:tc>
    </w:tr>
    <w:tr w:rsidR="00AA4A4B" w14:paraId="54F57786" w14:textId="77777777" w:rsidTr="00C93EBA">
      <w:trPr>
        <w:trHeight w:val="1928"/>
      </w:trPr>
      <w:tc>
        <w:tcPr>
          <w:tcW w:w="5534" w:type="dxa"/>
        </w:tcPr>
        <w:p w14:paraId="143E981F" w14:textId="77777777" w:rsidR="00AA4A4B" w:rsidRDefault="00AA4A4B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A45AF" wp14:editId="280011E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B26B06" w14:textId="77777777" w:rsidR="00573639" w:rsidRDefault="00573639" w:rsidP="00573639">
          <w:pPr>
            <w:rPr>
              <w:rFonts w:asciiTheme="majorHAnsi" w:hAnsiTheme="majorHAnsi"/>
              <w:noProof/>
              <w:sz w:val="19"/>
            </w:rPr>
          </w:pPr>
        </w:p>
        <w:p w14:paraId="0E5745E5" w14:textId="77777777" w:rsidR="00573639" w:rsidRDefault="00573639" w:rsidP="00573639">
          <w:pPr>
            <w:rPr>
              <w:rFonts w:asciiTheme="majorHAnsi" w:hAnsiTheme="majorHAnsi"/>
              <w:noProof/>
              <w:sz w:val="19"/>
            </w:rPr>
          </w:pPr>
        </w:p>
        <w:p w14:paraId="3B3D589C" w14:textId="46849FD1" w:rsidR="00573639" w:rsidRPr="00573639" w:rsidRDefault="00573639" w:rsidP="00573639"/>
      </w:tc>
      <w:tc>
        <w:tcPr>
          <w:tcW w:w="3170" w:type="dxa"/>
        </w:tcPr>
        <w:p w14:paraId="3B7D38F5" w14:textId="77777777" w:rsidR="00AA4A4B" w:rsidRPr="00710A6C" w:rsidRDefault="00AA4A4B" w:rsidP="00EE3C0F">
          <w:pPr>
            <w:pStyle w:val="Sidhuvud"/>
            <w:rPr>
              <w:b/>
            </w:rPr>
          </w:pPr>
        </w:p>
        <w:p w14:paraId="4DFED224" w14:textId="77777777" w:rsidR="00AA4A4B" w:rsidRDefault="00AA4A4B" w:rsidP="00EE3C0F">
          <w:pPr>
            <w:pStyle w:val="Sidhuvud"/>
          </w:pPr>
        </w:p>
        <w:p w14:paraId="43D07F54" w14:textId="77777777" w:rsidR="00AA4A4B" w:rsidRDefault="00AA4A4B" w:rsidP="00EE3C0F">
          <w:pPr>
            <w:pStyle w:val="Sidhuvud"/>
          </w:pPr>
        </w:p>
        <w:p w14:paraId="30B18199" w14:textId="77777777" w:rsidR="00AA4A4B" w:rsidRDefault="00AA4A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43166F54764D5C989D6BB4E02E602F"/>
            </w:placeholder>
            <w:dataBinding w:prefixMappings="xmlns:ns0='http://lp/documentinfo/RK' " w:xpath="/ns0:DocumentInfo[1]/ns0:BaseInfo[1]/ns0:Dnr[1]" w:storeItemID="{89F17110-8915-4B4E-AD34-4244F36DFC28}"/>
            <w:text/>
          </w:sdtPr>
          <w:sdtEndPr/>
          <w:sdtContent>
            <w:p w14:paraId="24C59A62" w14:textId="6D0FFC37" w:rsidR="00AA4A4B" w:rsidRDefault="00AA4A4B" w:rsidP="00EE3C0F">
              <w:pPr>
                <w:pStyle w:val="Sidhuvud"/>
              </w:pPr>
              <w:r w:rsidRPr="00AA4A4B">
                <w:t>S2021/ 04566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D935F20A8248788B3CC168F2B836DF"/>
            </w:placeholder>
            <w:showingPlcHdr/>
            <w:dataBinding w:prefixMappings="xmlns:ns0='http://lp/documentinfo/RK' " w:xpath="/ns0:DocumentInfo[1]/ns0:BaseInfo[1]/ns0:DocNumber[1]" w:storeItemID="{89F17110-8915-4B4E-AD34-4244F36DFC28}"/>
            <w:text/>
          </w:sdtPr>
          <w:sdtEndPr/>
          <w:sdtContent>
            <w:p w14:paraId="4BC0663C" w14:textId="77777777" w:rsidR="00AA4A4B" w:rsidRDefault="00AA4A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1EF453" w14:textId="77777777" w:rsidR="00AA4A4B" w:rsidRDefault="00AA4A4B" w:rsidP="00EE3C0F">
          <w:pPr>
            <w:pStyle w:val="Sidhuvud"/>
          </w:pPr>
        </w:p>
      </w:tc>
      <w:tc>
        <w:tcPr>
          <w:tcW w:w="1134" w:type="dxa"/>
        </w:tcPr>
        <w:p w14:paraId="518FD68A" w14:textId="77777777" w:rsidR="00AA4A4B" w:rsidRDefault="00AA4A4B" w:rsidP="0094502D">
          <w:pPr>
            <w:pStyle w:val="Sidhuvud"/>
          </w:pPr>
        </w:p>
        <w:p w14:paraId="1626436D" w14:textId="77777777" w:rsidR="00AA4A4B" w:rsidRPr="0094502D" w:rsidRDefault="00AA4A4B" w:rsidP="00EC71A6">
          <w:pPr>
            <w:pStyle w:val="Sidhuvud"/>
          </w:pPr>
        </w:p>
      </w:tc>
    </w:tr>
    <w:tr w:rsidR="00AA4A4B" w14:paraId="24D6B5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AE122E00484D4AAC5D40180AB59E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1B0D94" w14:textId="77777777" w:rsidR="004B0690" w:rsidRPr="004B0690" w:rsidRDefault="004B0690" w:rsidP="00340DE0">
              <w:pPr>
                <w:pStyle w:val="Sidhuvud"/>
                <w:rPr>
                  <w:b/>
                </w:rPr>
              </w:pPr>
              <w:r w:rsidRPr="004B0690">
                <w:rPr>
                  <w:b/>
                </w:rPr>
                <w:t>Socialdepartementet</w:t>
              </w:r>
            </w:p>
            <w:p w14:paraId="67F74218" w14:textId="49E4AC99" w:rsidR="00AA4A4B" w:rsidRPr="00340DE0" w:rsidRDefault="004B0690" w:rsidP="00340DE0">
              <w:pPr>
                <w:pStyle w:val="Sidhuvud"/>
              </w:pPr>
              <w:r w:rsidRPr="004B069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445959C01E46B693110EFEA3203097"/>
          </w:placeholder>
          <w:dataBinding w:prefixMappings="xmlns:ns0='http://lp/documentinfo/RK' " w:xpath="/ns0:DocumentInfo[1]/ns0:BaseInfo[1]/ns0:Recipient[1]" w:storeItemID="{89F17110-8915-4B4E-AD34-4244F36DFC28}"/>
          <w:text w:multiLine="1"/>
        </w:sdtPr>
        <w:sdtEndPr/>
        <w:sdtContent>
          <w:tc>
            <w:tcPr>
              <w:tcW w:w="3170" w:type="dxa"/>
            </w:tcPr>
            <w:p w14:paraId="13AF7A93" w14:textId="487B1D30" w:rsidR="00AA4A4B" w:rsidRDefault="004B06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FE0370" w14:textId="77777777" w:rsidR="00AA4A4B" w:rsidRDefault="00AA4A4B" w:rsidP="003E6020">
          <w:pPr>
            <w:pStyle w:val="Sidhuvud"/>
          </w:pPr>
        </w:p>
      </w:tc>
    </w:tr>
  </w:tbl>
  <w:p w14:paraId="5C05A8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2973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3E4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0690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7FF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39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E96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A4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9F6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F35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93B1C"/>
  <w15:docId w15:val="{B55DE880-DCF1-4050-8A55-3336AEDC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43166F54764D5C989D6BB4E02E6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EE902-30B5-4DC6-9834-91985A5AFC2A}"/>
      </w:docPartPr>
      <w:docPartBody>
        <w:p w:rsidR="003B02DF" w:rsidRDefault="00786FF3" w:rsidP="00786FF3">
          <w:pPr>
            <w:pStyle w:val="2043166F54764D5C989D6BB4E02E60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D935F20A8248788B3CC168F2B83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72616-2816-4D4D-B1E3-C74C56793575}"/>
      </w:docPartPr>
      <w:docPartBody>
        <w:p w:rsidR="003B02DF" w:rsidRDefault="00786FF3" w:rsidP="00786FF3">
          <w:pPr>
            <w:pStyle w:val="9ED935F20A8248788B3CC168F2B836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122E00484D4AAC5D40180AB5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C502D-256C-4111-8ABF-6DB8281E4F57}"/>
      </w:docPartPr>
      <w:docPartBody>
        <w:p w:rsidR="003B02DF" w:rsidRDefault="00786FF3" w:rsidP="00786FF3">
          <w:pPr>
            <w:pStyle w:val="17AE122E00484D4AAC5D40180AB59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445959C01E46B693110EFEA3203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6BEC4-2753-4169-BD73-E81E7960E83B}"/>
      </w:docPartPr>
      <w:docPartBody>
        <w:p w:rsidR="003B02DF" w:rsidRDefault="00786FF3" w:rsidP="00786FF3">
          <w:pPr>
            <w:pStyle w:val="7C445959C01E46B693110EFEA320309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F3"/>
    <w:rsid w:val="003B02DF"/>
    <w:rsid w:val="00786FF3"/>
    <w:rsid w:val="00E9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D3F8EF3D9E49ED899334A1C837C8A7">
    <w:name w:val="8FD3F8EF3D9E49ED899334A1C837C8A7"/>
    <w:rsid w:val="00786FF3"/>
  </w:style>
  <w:style w:type="character" w:styleId="Platshllartext">
    <w:name w:val="Placeholder Text"/>
    <w:basedOn w:val="Standardstycketeckensnitt"/>
    <w:uiPriority w:val="99"/>
    <w:semiHidden/>
    <w:rsid w:val="00786FF3"/>
    <w:rPr>
      <w:noProof w:val="0"/>
      <w:color w:val="808080"/>
    </w:rPr>
  </w:style>
  <w:style w:type="paragraph" w:customStyle="1" w:styleId="A031C76D6D534CE884733031C68943A3">
    <w:name w:val="A031C76D6D534CE884733031C68943A3"/>
    <w:rsid w:val="00786FF3"/>
  </w:style>
  <w:style w:type="paragraph" w:customStyle="1" w:styleId="450DF91482544AA8AA94A4A2A003BFAC">
    <w:name w:val="450DF91482544AA8AA94A4A2A003BFAC"/>
    <w:rsid w:val="00786FF3"/>
  </w:style>
  <w:style w:type="paragraph" w:customStyle="1" w:styleId="72613ABD42764481A51090AAAE10C025">
    <w:name w:val="72613ABD42764481A51090AAAE10C025"/>
    <w:rsid w:val="00786FF3"/>
  </w:style>
  <w:style w:type="paragraph" w:customStyle="1" w:styleId="2043166F54764D5C989D6BB4E02E602F">
    <w:name w:val="2043166F54764D5C989D6BB4E02E602F"/>
    <w:rsid w:val="00786FF3"/>
  </w:style>
  <w:style w:type="paragraph" w:customStyle="1" w:styleId="9ED935F20A8248788B3CC168F2B836DF">
    <w:name w:val="9ED935F20A8248788B3CC168F2B836DF"/>
    <w:rsid w:val="00786FF3"/>
  </w:style>
  <w:style w:type="paragraph" w:customStyle="1" w:styleId="19324F1BA88B4C17B308BBD5EDAF7F29">
    <w:name w:val="19324F1BA88B4C17B308BBD5EDAF7F29"/>
    <w:rsid w:val="00786FF3"/>
  </w:style>
  <w:style w:type="paragraph" w:customStyle="1" w:styleId="F0D39B493521461EAE45141F5EA32786">
    <w:name w:val="F0D39B493521461EAE45141F5EA32786"/>
    <w:rsid w:val="00786FF3"/>
  </w:style>
  <w:style w:type="paragraph" w:customStyle="1" w:styleId="9D6EE56439DC436A90469BE35DA9690A">
    <w:name w:val="9D6EE56439DC436A90469BE35DA9690A"/>
    <w:rsid w:val="00786FF3"/>
  </w:style>
  <w:style w:type="paragraph" w:customStyle="1" w:styleId="17AE122E00484D4AAC5D40180AB59E19">
    <w:name w:val="17AE122E00484D4AAC5D40180AB59E19"/>
    <w:rsid w:val="00786FF3"/>
  </w:style>
  <w:style w:type="paragraph" w:customStyle="1" w:styleId="7C445959C01E46B693110EFEA3203097">
    <w:name w:val="7C445959C01E46B693110EFEA3203097"/>
    <w:rsid w:val="00786FF3"/>
  </w:style>
  <w:style w:type="paragraph" w:customStyle="1" w:styleId="9ED935F20A8248788B3CC168F2B836DF1">
    <w:name w:val="9ED935F20A8248788B3CC168F2B836DF1"/>
    <w:rsid w:val="00786F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AE122E00484D4AAC5D40180AB59E191">
    <w:name w:val="17AE122E00484D4AAC5D40180AB59E191"/>
    <w:rsid w:val="00786F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6FE8AFE5274614B2628764FFBD53B6">
    <w:name w:val="786FE8AFE5274614B2628764FFBD53B6"/>
    <w:rsid w:val="00786FF3"/>
  </w:style>
  <w:style w:type="paragraph" w:customStyle="1" w:styleId="360455C1756C4B1FA35A8A4059C7EFCF">
    <w:name w:val="360455C1756C4B1FA35A8A4059C7EFCF"/>
    <w:rsid w:val="00786FF3"/>
  </w:style>
  <w:style w:type="paragraph" w:customStyle="1" w:styleId="CED67B9621CE4609A4AFA7369AD3265F">
    <w:name w:val="CED67B9621CE4609A4AFA7369AD3265F"/>
    <w:rsid w:val="00786FF3"/>
  </w:style>
  <w:style w:type="paragraph" w:customStyle="1" w:styleId="3C54B1C082BC4F0F9AB8811C8847DC84">
    <w:name w:val="3C54B1C082BC4F0F9AB8811C8847DC84"/>
    <w:rsid w:val="00786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</HeaderDate>
    <Office/>
    <Dnr>S2021/ 04566</Dnr>
    <ParagrafNr/>
    <DocumentTitle/>
    <VisitingAddress/>
    <Extra1/>
    <Extra2/>
    <Extra3>Ulrika Jörgensen (M)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4840f7ac-5f70-4305-b90b-17b63544cd70</RD_Svarsid>
  </documentManagement>
</p:properties>
</file>

<file path=customXml/itemProps1.xml><?xml version="1.0" encoding="utf-8"?>
<ds:datastoreItem xmlns:ds="http://schemas.openxmlformats.org/officeDocument/2006/customXml" ds:itemID="{D73C69D0-819E-46BF-B2D6-85F91C5982CF}"/>
</file>

<file path=customXml/itemProps2.xml><?xml version="1.0" encoding="utf-8"?>
<ds:datastoreItem xmlns:ds="http://schemas.openxmlformats.org/officeDocument/2006/customXml" ds:itemID="{89F17110-8915-4B4E-AD34-4244F36DFC2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D7F193B-5C98-4BAF-BDD8-31AFACDFB00D}"/>
</file>

<file path=customXml/itemProps5.xml><?xml version="1.0" encoding="utf-8"?>
<ds:datastoreItem xmlns:ds="http://schemas.openxmlformats.org/officeDocument/2006/customXml" ds:itemID="{D2DD4426-E2FB-4ECA-BB6C-60691E20A2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2994.docx</dc:title>
  <dc:subject/>
  <dc:creator>Andrea Larsson</dc:creator>
  <cp:keywords/>
  <dc:description/>
  <cp:lastModifiedBy>Maria Zetterström</cp:lastModifiedBy>
  <cp:revision>3</cp:revision>
  <dcterms:created xsi:type="dcterms:W3CDTF">2021-05-31T10:00:00Z</dcterms:created>
  <dcterms:modified xsi:type="dcterms:W3CDTF">2021-06-01T15:02:00Z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