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BD7FB" w14:textId="77777777" w:rsidR="00B214FE" w:rsidRDefault="00B214FE" w:rsidP="00DA0661">
      <w:pPr>
        <w:pStyle w:val="Rubrik"/>
      </w:pPr>
      <w:r>
        <w:br/>
        <w:t xml:space="preserve">Svar på </w:t>
      </w:r>
      <w:r w:rsidRPr="00A453EF">
        <w:rPr>
          <w:rFonts w:cstheme="majorHAnsi"/>
          <w:szCs w:val="26"/>
        </w:rPr>
        <w:t>frågorna 2019/20:</w:t>
      </w:r>
      <w:r>
        <w:rPr>
          <w:rFonts w:cstheme="majorHAnsi"/>
          <w:szCs w:val="26"/>
        </w:rPr>
        <w:t>1922</w:t>
      </w:r>
      <w:r w:rsidRPr="00A453EF">
        <w:rPr>
          <w:rFonts w:cstheme="majorHAnsi"/>
          <w:szCs w:val="26"/>
        </w:rPr>
        <w:t xml:space="preserve"> av </w:t>
      </w:r>
      <w:r>
        <w:rPr>
          <w:rFonts w:cstheme="majorHAnsi"/>
          <w:szCs w:val="26"/>
        </w:rPr>
        <w:t>Hans Wallmark</w:t>
      </w:r>
      <w:r w:rsidRPr="00A453EF">
        <w:rPr>
          <w:rFonts w:cstheme="majorHAnsi"/>
          <w:szCs w:val="26"/>
        </w:rPr>
        <w:t xml:space="preserve"> (</w:t>
      </w:r>
      <w:r>
        <w:rPr>
          <w:rFonts w:cstheme="majorHAnsi"/>
          <w:szCs w:val="26"/>
        </w:rPr>
        <w:t>M</w:t>
      </w:r>
      <w:r w:rsidRPr="00A453EF">
        <w:rPr>
          <w:rFonts w:cstheme="majorHAnsi"/>
          <w:szCs w:val="26"/>
        </w:rPr>
        <w:t>)</w:t>
      </w:r>
      <w:r w:rsidRPr="00A453EF">
        <w:rPr>
          <w:rFonts w:cstheme="majorHAnsi"/>
          <w:szCs w:val="26"/>
        </w:rPr>
        <w:br/>
      </w:r>
      <w:r>
        <w:rPr>
          <w:rFonts w:cstheme="majorHAnsi"/>
          <w:szCs w:val="26"/>
        </w:rPr>
        <w:t>Fusk och</w:t>
      </w:r>
      <w:bookmarkStart w:id="0" w:name="_GoBack"/>
      <w:bookmarkEnd w:id="0"/>
      <w:r>
        <w:rPr>
          <w:rFonts w:cstheme="majorHAnsi"/>
          <w:szCs w:val="26"/>
        </w:rPr>
        <w:t xml:space="preserve"> övergrepp vid presidentvalet</w:t>
      </w:r>
      <w:r w:rsidRPr="00A453EF">
        <w:rPr>
          <w:rFonts w:cstheme="majorHAnsi"/>
          <w:szCs w:val="26"/>
        </w:rPr>
        <w:t xml:space="preserve"> i Belarus och 2019/20:1</w:t>
      </w:r>
      <w:r>
        <w:rPr>
          <w:rFonts w:cstheme="majorHAnsi"/>
          <w:szCs w:val="26"/>
        </w:rPr>
        <w:t>930</w:t>
      </w:r>
      <w:r w:rsidRPr="00A453EF">
        <w:rPr>
          <w:rFonts w:cstheme="majorHAnsi"/>
          <w:szCs w:val="26"/>
        </w:rPr>
        <w:t xml:space="preserve"> av </w:t>
      </w:r>
      <w:r>
        <w:rPr>
          <w:rFonts w:cstheme="majorHAnsi"/>
          <w:szCs w:val="26"/>
        </w:rPr>
        <w:t>Björn Söder</w:t>
      </w:r>
      <w:r w:rsidRPr="00A453EF">
        <w:rPr>
          <w:rFonts w:cstheme="majorHAnsi"/>
          <w:szCs w:val="26"/>
        </w:rPr>
        <w:t xml:space="preserve"> (</w:t>
      </w:r>
      <w:r>
        <w:rPr>
          <w:rFonts w:cstheme="majorHAnsi"/>
          <w:szCs w:val="26"/>
        </w:rPr>
        <w:t>SD</w:t>
      </w:r>
      <w:r w:rsidRPr="00A453EF">
        <w:rPr>
          <w:rFonts w:cstheme="majorHAnsi"/>
          <w:szCs w:val="26"/>
        </w:rPr>
        <w:t>)</w:t>
      </w:r>
      <w:r>
        <w:rPr>
          <w:rFonts w:cstheme="majorHAnsi"/>
          <w:szCs w:val="26"/>
        </w:rPr>
        <w:t xml:space="preserve"> </w:t>
      </w:r>
      <w:r w:rsidRPr="00D56F3C">
        <w:rPr>
          <w:rFonts w:cstheme="majorHAnsi"/>
          <w:szCs w:val="26"/>
        </w:rPr>
        <w:t>Konsekvenser efter valet i Belarus</w:t>
      </w:r>
      <w:r>
        <w:rPr>
          <w:rFonts w:cstheme="majorHAnsi"/>
          <w:szCs w:val="26"/>
        </w:rPr>
        <w:t xml:space="preserve">  </w:t>
      </w:r>
    </w:p>
    <w:p w14:paraId="75697206" w14:textId="77777777" w:rsidR="00B214FE" w:rsidRDefault="00B214FE" w:rsidP="00B214FE">
      <w:r>
        <w:t>Hans Wallmark har frågat mig hur jag avser agera, ensamt och tillsammans med andra, för att markera mot fusket och övergreppen i samband med presidentvalet den 9 augusti och därmed tydliggöra att den kurs Belarus under sin president slagit in på omöjliggör en på alla sätt normal relation med EU. Björn Söder har frågat mig vilka konsekvenser som kan vara aktuella från den svenska regeringens sida.</w:t>
      </w:r>
      <w:r>
        <w:br/>
      </w:r>
      <w:r>
        <w:br/>
      </w:r>
      <w:r w:rsidRPr="00DC0863">
        <w:rPr>
          <w:rFonts w:eastAsia="Times New Roman" w:cs="Times New Roman"/>
          <w:lang w:eastAsia="sv-SE"/>
        </w:rPr>
        <w:t xml:space="preserve">Sverige </w:t>
      </w:r>
      <w:r>
        <w:rPr>
          <w:rFonts w:eastAsia="Times New Roman" w:cs="Times New Roman"/>
          <w:lang w:eastAsia="sv-SE"/>
        </w:rPr>
        <w:t xml:space="preserve">har under lång tid </w:t>
      </w:r>
      <w:r w:rsidRPr="00DC0863">
        <w:rPr>
          <w:rFonts w:eastAsia="Times New Roman" w:cs="Times New Roman"/>
          <w:lang w:eastAsia="sv-SE"/>
        </w:rPr>
        <w:t>bedriv</w:t>
      </w:r>
      <w:r>
        <w:rPr>
          <w:rFonts w:eastAsia="Times New Roman" w:cs="Times New Roman"/>
          <w:lang w:eastAsia="sv-SE"/>
        </w:rPr>
        <w:t>it</w:t>
      </w:r>
      <w:r w:rsidRPr="00DC0863">
        <w:rPr>
          <w:rFonts w:eastAsia="Times New Roman" w:cs="Times New Roman"/>
          <w:lang w:eastAsia="sv-SE"/>
        </w:rPr>
        <w:t xml:space="preserve"> en tydlig och konsekvent politik avseende mänskliga rättigheter</w:t>
      </w:r>
      <w:r>
        <w:rPr>
          <w:rFonts w:eastAsia="Times New Roman" w:cs="Times New Roman"/>
          <w:lang w:eastAsia="sv-SE"/>
        </w:rPr>
        <w:t>,</w:t>
      </w:r>
      <w:r w:rsidRPr="00DC0863">
        <w:rPr>
          <w:rFonts w:eastAsia="Times New Roman" w:cs="Times New Roman"/>
          <w:lang w:eastAsia="sv-SE"/>
        </w:rPr>
        <w:t xml:space="preserve"> demokrati</w:t>
      </w:r>
      <w:r>
        <w:rPr>
          <w:rFonts w:eastAsia="Times New Roman" w:cs="Times New Roman"/>
          <w:lang w:eastAsia="sv-SE"/>
        </w:rPr>
        <w:t xml:space="preserve"> </w:t>
      </w:r>
      <w:r w:rsidRPr="00DC0863">
        <w:rPr>
          <w:rFonts w:eastAsia="Times New Roman" w:cs="Times New Roman"/>
          <w:lang w:eastAsia="sv-SE"/>
        </w:rPr>
        <w:t xml:space="preserve">och rättsstatens principer i </w:t>
      </w:r>
      <w:r w:rsidRPr="00C744A2">
        <w:rPr>
          <w:rFonts w:eastAsia="Times New Roman" w:cs="Times New Roman"/>
          <w:lang w:eastAsia="sv-SE"/>
        </w:rPr>
        <w:t>Belarus</w:t>
      </w:r>
      <w:r>
        <w:rPr>
          <w:rFonts w:eastAsia="Times New Roman" w:cs="Times New Roman"/>
          <w:lang w:eastAsia="sv-SE"/>
        </w:rPr>
        <w:t>, där vi markerat mot alla former av valfusk, orättfärdiga i</w:t>
      </w:r>
      <w:r w:rsidRPr="00DC0863">
        <w:rPr>
          <w:rFonts w:eastAsia="Times New Roman" w:cs="Times New Roman"/>
          <w:lang w:eastAsia="sv-SE"/>
        </w:rPr>
        <w:t>nskränk</w:t>
      </w:r>
      <w:r>
        <w:rPr>
          <w:rFonts w:eastAsia="Times New Roman" w:cs="Times New Roman"/>
          <w:lang w:eastAsia="sv-SE"/>
        </w:rPr>
        <w:t>ningar</w:t>
      </w:r>
      <w:r w:rsidRPr="00DC0863">
        <w:rPr>
          <w:rFonts w:eastAsia="Times New Roman" w:cs="Times New Roman"/>
          <w:lang w:eastAsia="sv-SE"/>
        </w:rPr>
        <w:t xml:space="preserve"> av mötes- och yttrandefrihet</w:t>
      </w:r>
      <w:r>
        <w:rPr>
          <w:rFonts w:eastAsia="Times New Roman" w:cs="Times New Roman"/>
          <w:lang w:eastAsia="sv-SE"/>
        </w:rPr>
        <w:t xml:space="preserve"> liksom godtyckliga</w:t>
      </w:r>
      <w:r w:rsidRPr="00DC0863">
        <w:rPr>
          <w:rFonts w:eastAsia="Times New Roman" w:cs="Times New Roman"/>
          <w:lang w:eastAsia="sv-SE"/>
        </w:rPr>
        <w:t xml:space="preserve"> frihetsberövanden av fredliga demonstranter, oppositionella, fackföreningsföreträdare</w:t>
      </w:r>
      <w:r>
        <w:rPr>
          <w:rFonts w:eastAsia="Times New Roman" w:cs="Times New Roman"/>
          <w:lang w:eastAsia="sv-SE"/>
        </w:rPr>
        <w:t>,</w:t>
      </w:r>
      <w:r w:rsidRPr="00DC0863">
        <w:rPr>
          <w:rFonts w:eastAsia="Times New Roman" w:cs="Times New Roman"/>
          <w:lang w:eastAsia="sv-SE"/>
        </w:rPr>
        <w:t xml:space="preserve"> journalister</w:t>
      </w:r>
      <w:r>
        <w:rPr>
          <w:rFonts w:eastAsia="Times New Roman" w:cs="Times New Roman"/>
          <w:lang w:eastAsia="sv-SE"/>
        </w:rPr>
        <w:t xml:space="preserve"> och andra mediearbetare</w:t>
      </w:r>
      <w:r w:rsidRPr="00DC0863">
        <w:rPr>
          <w:rFonts w:eastAsia="Times New Roman" w:cs="Times New Roman"/>
          <w:lang w:eastAsia="sv-SE"/>
        </w:rPr>
        <w:t xml:space="preserve">. </w:t>
      </w:r>
      <w:r>
        <w:rPr>
          <w:rFonts w:eastAsia="Times New Roman" w:cs="Times New Roman"/>
          <w:lang w:eastAsia="sv-SE"/>
        </w:rPr>
        <w:t xml:space="preserve">Detta har vi gjort publikt och </w:t>
      </w:r>
      <w:r w:rsidRPr="00DC0863">
        <w:rPr>
          <w:rFonts w:eastAsia="Times New Roman" w:cs="Times New Roman"/>
          <w:lang w:eastAsia="sv-SE"/>
        </w:rPr>
        <w:t xml:space="preserve">i olika sammanhang, inom EU </w:t>
      </w:r>
      <w:r>
        <w:rPr>
          <w:rFonts w:eastAsia="Times New Roman" w:cs="Times New Roman"/>
          <w:lang w:eastAsia="sv-SE"/>
        </w:rPr>
        <w:t xml:space="preserve">och FN </w:t>
      </w:r>
      <w:r w:rsidRPr="00DC0863">
        <w:rPr>
          <w:rFonts w:eastAsia="Times New Roman" w:cs="Times New Roman"/>
          <w:lang w:eastAsia="sv-SE"/>
        </w:rPr>
        <w:t xml:space="preserve">samt direkt till </w:t>
      </w:r>
      <w:r w:rsidRPr="00C744A2">
        <w:rPr>
          <w:rFonts w:eastAsia="Times New Roman" w:cs="Times New Roman"/>
          <w:lang w:eastAsia="sv-SE"/>
        </w:rPr>
        <w:t>Belarus</w:t>
      </w:r>
      <w:r>
        <w:rPr>
          <w:rFonts w:eastAsia="Times New Roman" w:cs="Times New Roman"/>
          <w:lang w:eastAsia="sv-SE"/>
        </w:rPr>
        <w:t xml:space="preserve">, bland annat vid min egen resa dit som Björn Söder refererar till i sin fråga. </w:t>
      </w:r>
    </w:p>
    <w:p w14:paraId="69485912" w14:textId="77777777" w:rsidR="00B214FE" w:rsidRDefault="00B214FE" w:rsidP="00B214FE">
      <w:pPr>
        <w:rPr>
          <w:rFonts w:eastAsia="Times New Roman" w:cs="Times New Roman"/>
          <w:lang w:eastAsia="sv-SE"/>
        </w:rPr>
      </w:pPr>
      <w:r>
        <w:rPr>
          <w:rFonts w:eastAsia="Times New Roman" w:cs="Times New Roman"/>
          <w:lang w:eastAsia="sv-SE"/>
        </w:rPr>
        <w:t>Parallellt</w:t>
      </w:r>
      <w:r w:rsidRPr="00DC0863">
        <w:rPr>
          <w:rFonts w:eastAsia="Times New Roman" w:cs="Times New Roman"/>
          <w:lang w:eastAsia="sv-SE"/>
        </w:rPr>
        <w:t xml:space="preserve"> har </w:t>
      </w:r>
      <w:r>
        <w:rPr>
          <w:rFonts w:eastAsia="Times New Roman" w:cs="Times New Roman"/>
          <w:lang w:eastAsia="sv-SE"/>
        </w:rPr>
        <w:t xml:space="preserve">Sverige </w:t>
      </w:r>
      <w:r w:rsidRPr="00DC0863">
        <w:rPr>
          <w:rFonts w:eastAsia="Times New Roman" w:cs="Times New Roman"/>
          <w:lang w:eastAsia="sv-SE"/>
        </w:rPr>
        <w:t xml:space="preserve">ett långsiktigt, uthålligt engagemang i </w:t>
      </w:r>
      <w:r w:rsidRPr="00C744A2">
        <w:rPr>
          <w:rFonts w:eastAsia="Times New Roman" w:cs="Times New Roman"/>
          <w:lang w:eastAsia="sv-SE"/>
        </w:rPr>
        <w:t>Belarus</w:t>
      </w:r>
      <w:r w:rsidRPr="00DC0863">
        <w:rPr>
          <w:rFonts w:eastAsia="Times New Roman" w:cs="Times New Roman"/>
          <w:lang w:eastAsia="sv-SE"/>
        </w:rPr>
        <w:t xml:space="preserve"> som syftar till att gradvis påverka attityder, inställning och kunskap som på sikt kan bidra till strukturella förbättringar. Arbetet har </w:t>
      </w:r>
      <w:r>
        <w:rPr>
          <w:rFonts w:eastAsia="Times New Roman" w:cs="Times New Roman"/>
          <w:lang w:eastAsia="sv-SE"/>
        </w:rPr>
        <w:t xml:space="preserve">hela tiden haft </w:t>
      </w:r>
      <w:r w:rsidRPr="00DC0863">
        <w:rPr>
          <w:rFonts w:eastAsia="Times New Roman" w:cs="Times New Roman"/>
          <w:lang w:eastAsia="sv-SE"/>
        </w:rPr>
        <w:t>starkt stöd bland de icke-statliga organisationer som konsultera</w:t>
      </w:r>
      <w:r>
        <w:rPr>
          <w:rFonts w:eastAsia="Times New Roman" w:cs="Times New Roman"/>
          <w:lang w:eastAsia="sv-SE"/>
        </w:rPr>
        <w:t>t</w:t>
      </w:r>
      <w:r w:rsidRPr="00DC0863">
        <w:rPr>
          <w:rFonts w:eastAsia="Times New Roman" w:cs="Times New Roman"/>
          <w:lang w:eastAsia="sv-SE"/>
        </w:rPr>
        <w:t xml:space="preserve">s i </w:t>
      </w:r>
      <w:r w:rsidRPr="00C744A2">
        <w:rPr>
          <w:rFonts w:eastAsia="Times New Roman" w:cs="Times New Roman"/>
          <w:lang w:eastAsia="sv-SE"/>
        </w:rPr>
        <w:t>Belarus</w:t>
      </w:r>
      <w:r w:rsidRPr="00DC0863">
        <w:rPr>
          <w:rFonts w:eastAsia="Times New Roman" w:cs="Times New Roman"/>
          <w:lang w:eastAsia="sv-SE"/>
        </w:rPr>
        <w:t xml:space="preserve">. </w:t>
      </w:r>
      <w:r w:rsidRPr="00291661">
        <w:rPr>
          <w:rFonts w:eastAsia="Times New Roman" w:cs="Times New Roman"/>
          <w:lang w:eastAsia="sv-SE"/>
        </w:rPr>
        <w:t xml:space="preserve">Inom biståndet stödjer Sverige </w:t>
      </w:r>
      <w:r>
        <w:rPr>
          <w:rFonts w:eastAsia="Times New Roman" w:cs="Times New Roman"/>
          <w:lang w:eastAsia="sv-SE"/>
        </w:rPr>
        <w:t xml:space="preserve">bland annat </w:t>
      </w:r>
      <w:r w:rsidRPr="00291661">
        <w:rPr>
          <w:rFonts w:eastAsia="Times New Roman" w:cs="Times New Roman"/>
          <w:lang w:eastAsia="sv-SE"/>
        </w:rPr>
        <w:t xml:space="preserve">oberoende civilsamhällesorganisationer och finansierar samarbeten mellan svenska partinära organisationer och </w:t>
      </w:r>
      <w:r>
        <w:rPr>
          <w:rFonts w:eastAsia="Times New Roman" w:cs="Times New Roman"/>
          <w:lang w:eastAsia="sv-SE"/>
        </w:rPr>
        <w:t>deras</w:t>
      </w:r>
      <w:r w:rsidRPr="00291661">
        <w:rPr>
          <w:rFonts w:eastAsia="Times New Roman" w:cs="Times New Roman"/>
          <w:lang w:eastAsia="sv-SE"/>
        </w:rPr>
        <w:t xml:space="preserve"> motparter i Belarus.  </w:t>
      </w:r>
    </w:p>
    <w:p w14:paraId="178E0259" w14:textId="77777777" w:rsidR="00B214FE" w:rsidRDefault="00B214FE" w:rsidP="00B214FE">
      <w:pPr>
        <w:pStyle w:val="Brdtext"/>
      </w:pPr>
      <w:r>
        <w:lastRenderedPageBreak/>
        <w:t xml:space="preserve">I och med det omfattande valfusket och den kraftigt tilltagande repressionen i samband med presidentvalet anser regeringen, liksom många andra regeringar, att en gräns passerats, som motiverar att omvärlden ser över sin relation med landets ledning. </w:t>
      </w:r>
      <w:r w:rsidRPr="007B29B1">
        <w:t xml:space="preserve">Det är centralt att EU nu fortsatt står enat och agerar kraftfullt. </w:t>
      </w:r>
      <w:r>
        <w:t>Vi har därför</w:t>
      </w:r>
      <w:r w:rsidRPr="007B29B1">
        <w:t xml:space="preserve"> driv</w:t>
      </w:r>
      <w:r>
        <w:t>it</w:t>
      </w:r>
      <w:r w:rsidRPr="007B29B1">
        <w:t xml:space="preserve"> på för ett aktivt och tydligt EU. </w:t>
      </w:r>
      <w:r>
        <w:t xml:space="preserve">Jag kan konstatera att det inom EU finns samsyn om detta, vilket inte minst återspeglas i slutsatserna från mötet mellan Europeiska rådets medlemmar den 19 augusti. Där klargörs att vi inte anser att valet var fritt och rättvist och att vi inte erkänner valresultatet. I slutsatserna uttrycks Europeiska rådets medlemmars solidaritet med </w:t>
      </w:r>
      <w:r w:rsidRPr="00A31CA8">
        <w:t xml:space="preserve">det </w:t>
      </w:r>
      <w:proofErr w:type="spellStart"/>
      <w:r w:rsidRPr="00A31CA8">
        <w:t>belarusiska</w:t>
      </w:r>
      <w:proofErr w:type="spellEnd"/>
      <w:r w:rsidRPr="00A31CA8">
        <w:t xml:space="preserve"> folkets önskan om att utöva sina grundläggande demokratiska rättigheter</w:t>
      </w:r>
      <w:r>
        <w:t>. D</w:t>
      </w:r>
      <w:r w:rsidRPr="00A31CA8">
        <w:t>e statliga myndigheternas oproportionerliga och oacceptabla våld mot fredliga demonstranter</w:t>
      </w:r>
      <w:r>
        <w:t xml:space="preserve"> fördöms, och krav ställs på att</w:t>
      </w:r>
      <w:r w:rsidRPr="00A31CA8">
        <w:t xml:space="preserve"> alla de som olagligen har frihetsberövats omedelbart och ovillkorligen släpps fria.</w:t>
      </w:r>
      <w:r>
        <w:t xml:space="preserve"> I slutsatserna anges också tydligt att E</w:t>
      </w:r>
      <w:r w:rsidRPr="00A31CA8">
        <w:t xml:space="preserve">U inom kort </w:t>
      </w:r>
      <w:r>
        <w:t xml:space="preserve">kommer </w:t>
      </w:r>
      <w:r w:rsidRPr="00A31CA8">
        <w:t>att införa sanktioner mot ett flertal individer som är ansvariga för våld, förtryck och falsifiering av valresultat</w:t>
      </w:r>
      <w:r>
        <w:t xml:space="preserve">, något som Sverige drivit. </w:t>
      </w:r>
    </w:p>
    <w:p w14:paraId="3DFCDF02" w14:textId="77777777" w:rsidR="00B214FE" w:rsidRDefault="00B214FE" w:rsidP="00B214FE">
      <w:pPr>
        <w:pStyle w:val="Brdtext"/>
      </w:pPr>
      <w:r w:rsidRPr="008141AA">
        <w:t>De kontakter som förekommer mellan Minsk och Moskva, och hur Moskva väljer att agera, kan bli avgörande framöver.</w:t>
      </w:r>
      <w:r>
        <w:t xml:space="preserve"> Otillbörlig påverkan utifrån, vare sig det gäller Ryssland eller andra länder, kan förstås inte accepteras. </w:t>
      </w:r>
    </w:p>
    <w:p w14:paraId="29041EED" w14:textId="77777777" w:rsidR="00B214FE" w:rsidRDefault="00B214FE" w:rsidP="00B214FE">
      <w:pPr>
        <w:pStyle w:val="Brdtext"/>
      </w:pPr>
      <w:r>
        <w:t>Den framkomliga vägen är att</w:t>
      </w:r>
      <w:r w:rsidRPr="00A31CA8">
        <w:t xml:space="preserve"> våldet</w:t>
      </w:r>
      <w:r>
        <w:t xml:space="preserve"> från myndighetshåll får ett omedelbart slut</w:t>
      </w:r>
      <w:r w:rsidRPr="00A31CA8">
        <w:t xml:space="preserve"> och </w:t>
      </w:r>
      <w:r>
        <w:t xml:space="preserve">att </w:t>
      </w:r>
      <w:r w:rsidRPr="00A31CA8">
        <w:t>en inkluderande nationell dialog</w:t>
      </w:r>
      <w:r>
        <w:t xml:space="preserve"> inleds</w:t>
      </w:r>
      <w:r w:rsidRPr="00A31CA8">
        <w:t xml:space="preserve">. Endast en fredlig och demokratisk process som understöds av ett starkt civilsamhälle </w:t>
      </w:r>
      <w:r>
        <w:t xml:space="preserve">och bevakas av </w:t>
      </w:r>
      <w:r w:rsidRPr="00A31CA8">
        <w:t>oberoende och fria medier kan ge hållbara lösningar</w:t>
      </w:r>
      <w:r>
        <w:t xml:space="preserve"> på den situation som nu råder. Även detta uttrycks tydligt i slutsatserna från mötet med Europeiska rådets medlemmar. </w:t>
      </w:r>
      <w:r w:rsidRPr="007B50FF">
        <w:t>Vi behöver använda alla tillgängliga redskap för att påverka utvecklingen i rätt riktning. Sverige, som inkommande ordförande i OSSE, har tillsammans med nuvarande ordförande, Albanien, erbjudit sig att besöka Minsk för att underlätta en dialog mellan regimen och oppositionen.</w:t>
      </w:r>
    </w:p>
    <w:p w14:paraId="1E2343B7" w14:textId="77777777" w:rsidR="00B214FE" w:rsidRPr="00C744A2" w:rsidRDefault="00B214FE" w:rsidP="00B214FE">
      <w:pPr>
        <w:pStyle w:val="Brdtext"/>
      </w:pPr>
      <w:r w:rsidRPr="007B29B1">
        <w:t>Vidare bör EU visa beredskap att inom ramen för det Östliga partnerskapet fördjupa relationen med ett demokratiskt Belarus</w:t>
      </w:r>
      <w:r>
        <w:t xml:space="preserve">. Huruvida en sådan fördjupad relation kan bli verklighet beror naturligtvis på hur situationen utvecklas. </w:t>
      </w:r>
    </w:p>
    <w:p w14:paraId="49E9803F" w14:textId="77777777" w:rsidR="00B214FE" w:rsidRDefault="00B214FE" w:rsidP="00B214FE">
      <w:pPr>
        <w:pStyle w:val="Brdtext"/>
      </w:pPr>
      <w:r>
        <w:lastRenderedPageBreak/>
        <w:t>Vi</w:t>
      </w:r>
      <w:r w:rsidRPr="007B50FF">
        <w:t xml:space="preserve"> står helhjärtat bakom det </w:t>
      </w:r>
      <w:proofErr w:type="spellStart"/>
      <w:r w:rsidRPr="007B50FF">
        <w:t>belarusiska</w:t>
      </w:r>
      <w:proofErr w:type="spellEnd"/>
      <w:r w:rsidRPr="007B50FF">
        <w:t xml:space="preserve"> folket, och stödjer deras rätt att själva bestämma sin framtid och fritt välja sina ledare. Detta </w:t>
      </w:r>
      <w:r>
        <w:t>handlar i grunden om</w:t>
      </w:r>
      <w:r w:rsidRPr="007B50FF">
        <w:t xml:space="preserve"> vår egen säkerhet och stabilitet</w:t>
      </w:r>
      <w:r>
        <w:t xml:space="preserve">. </w:t>
      </w:r>
      <w:r w:rsidRPr="007B50FF">
        <w:t>Europa behöver en demokratisk utveckling i Belarus</w:t>
      </w:r>
      <w:r>
        <w:t>.</w:t>
      </w:r>
    </w:p>
    <w:p w14:paraId="1DE9D6A4" w14:textId="77777777" w:rsidR="00B214FE" w:rsidRDefault="00B214FE" w:rsidP="006A12F1">
      <w:pPr>
        <w:pStyle w:val="Brdtext"/>
      </w:pPr>
      <w:r>
        <w:t xml:space="preserve">Stockholm den </w:t>
      </w:r>
      <w:sdt>
        <w:sdtPr>
          <w:id w:val="-1225218591"/>
          <w:placeholder>
            <w:docPart w:val="998AF2CDE7084D819E1B2FB17AAB0CCF"/>
          </w:placeholder>
          <w:dataBinding w:prefixMappings="xmlns:ns0='http://lp/documentinfo/RK' " w:xpath="/ns0:DocumentInfo[1]/ns0:BaseInfo[1]/ns0:HeaderDate[1]" w:storeItemID="{3286EBA2-BB56-443E-BC1B-CDDD4799768F}"/>
          <w:date w:fullDate="2020-08-25T00:00:00Z">
            <w:dateFormat w:val="d MMMM yyyy"/>
            <w:lid w:val="sv-SE"/>
            <w:storeMappedDataAs w:val="dateTime"/>
            <w:calendar w:val="gregorian"/>
          </w:date>
        </w:sdtPr>
        <w:sdtEndPr/>
        <w:sdtContent>
          <w:r>
            <w:t>25 augusti 2020</w:t>
          </w:r>
        </w:sdtContent>
      </w:sdt>
    </w:p>
    <w:p w14:paraId="2EDC1EAE" w14:textId="77777777" w:rsidR="00B214FE" w:rsidRDefault="00B214FE" w:rsidP="004E7A8F">
      <w:pPr>
        <w:pStyle w:val="Brdtextutanavstnd"/>
      </w:pPr>
    </w:p>
    <w:p w14:paraId="4D91CF87" w14:textId="77777777" w:rsidR="00B214FE" w:rsidRDefault="00B214FE" w:rsidP="004E7A8F">
      <w:pPr>
        <w:pStyle w:val="Brdtextutanavstnd"/>
      </w:pPr>
    </w:p>
    <w:p w14:paraId="6DD35178" w14:textId="77777777" w:rsidR="00B214FE" w:rsidRDefault="00B214FE" w:rsidP="004E7A8F">
      <w:pPr>
        <w:pStyle w:val="Brdtextutanavstnd"/>
      </w:pPr>
    </w:p>
    <w:p w14:paraId="5EE96A38" w14:textId="77777777" w:rsidR="00B214FE" w:rsidRDefault="00B214FE" w:rsidP="00422A41">
      <w:pPr>
        <w:pStyle w:val="Brdtext"/>
      </w:pPr>
      <w:r>
        <w:t>Ann Linde</w:t>
      </w:r>
    </w:p>
    <w:p w14:paraId="3B9CC979" w14:textId="77777777" w:rsidR="00B214FE" w:rsidRPr="00DB48AB" w:rsidRDefault="00B214FE" w:rsidP="00DB48AB">
      <w:pPr>
        <w:pStyle w:val="Brdtext"/>
      </w:pPr>
    </w:p>
    <w:sectPr w:rsidR="00B214FE"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00FFD" w14:textId="77777777" w:rsidR="00B214FE" w:rsidRDefault="00B214FE" w:rsidP="00A87A54">
      <w:pPr>
        <w:spacing w:after="0" w:line="240" w:lineRule="auto"/>
      </w:pPr>
      <w:r>
        <w:separator/>
      </w:r>
    </w:p>
  </w:endnote>
  <w:endnote w:type="continuationSeparator" w:id="0">
    <w:p w14:paraId="7C1D98E9" w14:textId="77777777" w:rsidR="00B214FE" w:rsidRDefault="00B214F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E5CF9"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FE90D45" w14:textId="77777777" w:rsidTr="006A26EC">
      <w:trPr>
        <w:trHeight w:val="227"/>
        <w:jc w:val="right"/>
      </w:trPr>
      <w:tc>
        <w:tcPr>
          <w:tcW w:w="708" w:type="dxa"/>
          <w:vAlign w:val="bottom"/>
        </w:tcPr>
        <w:p w14:paraId="2A5FFFE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3D754E0" w14:textId="77777777" w:rsidTr="006A26EC">
      <w:trPr>
        <w:trHeight w:val="850"/>
        <w:jc w:val="right"/>
      </w:trPr>
      <w:tc>
        <w:tcPr>
          <w:tcW w:w="708" w:type="dxa"/>
          <w:vAlign w:val="bottom"/>
        </w:tcPr>
        <w:p w14:paraId="6AAEED6D" w14:textId="77777777" w:rsidR="005606BC" w:rsidRPr="00347E11" w:rsidRDefault="005606BC" w:rsidP="005606BC">
          <w:pPr>
            <w:pStyle w:val="Sidfot"/>
            <w:spacing w:line="276" w:lineRule="auto"/>
            <w:jc w:val="right"/>
          </w:pPr>
        </w:p>
      </w:tc>
    </w:tr>
  </w:tbl>
  <w:p w14:paraId="06DFECE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810A492" w14:textId="77777777" w:rsidTr="001F4302">
      <w:trPr>
        <w:trHeight w:val="510"/>
      </w:trPr>
      <w:tc>
        <w:tcPr>
          <w:tcW w:w="8525" w:type="dxa"/>
          <w:gridSpan w:val="2"/>
          <w:vAlign w:val="bottom"/>
        </w:tcPr>
        <w:p w14:paraId="644E39EA" w14:textId="77777777" w:rsidR="00347E11" w:rsidRPr="00347E11" w:rsidRDefault="00347E11" w:rsidP="00347E11">
          <w:pPr>
            <w:pStyle w:val="Sidfot"/>
            <w:rPr>
              <w:sz w:val="8"/>
            </w:rPr>
          </w:pPr>
        </w:p>
      </w:tc>
    </w:tr>
    <w:tr w:rsidR="00093408" w:rsidRPr="00EE3C0F" w14:paraId="57049F9D" w14:textId="77777777" w:rsidTr="00C26068">
      <w:trPr>
        <w:trHeight w:val="227"/>
      </w:trPr>
      <w:tc>
        <w:tcPr>
          <w:tcW w:w="4074" w:type="dxa"/>
        </w:tcPr>
        <w:p w14:paraId="2186315C" w14:textId="77777777" w:rsidR="00347E11" w:rsidRPr="00F53AEA" w:rsidRDefault="00347E11" w:rsidP="00C26068">
          <w:pPr>
            <w:pStyle w:val="Sidfot"/>
            <w:spacing w:line="276" w:lineRule="auto"/>
          </w:pPr>
        </w:p>
      </w:tc>
      <w:tc>
        <w:tcPr>
          <w:tcW w:w="4451" w:type="dxa"/>
        </w:tcPr>
        <w:p w14:paraId="3420525E" w14:textId="77777777" w:rsidR="00093408" w:rsidRPr="00F53AEA" w:rsidRDefault="00093408" w:rsidP="00F53AEA">
          <w:pPr>
            <w:pStyle w:val="Sidfot"/>
            <w:spacing w:line="276" w:lineRule="auto"/>
          </w:pPr>
        </w:p>
      </w:tc>
    </w:tr>
  </w:tbl>
  <w:p w14:paraId="676C1E1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66F39" w14:textId="77777777" w:rsidR="00B214FE" w:rsidRDefault="00B214FE" w:rsidP="00A87A54">
      <w:pPr>
        <w:spacing w:after="0" w:line="240" w:lineRule="auto"/>
      </w:pPr>
      <w:r>
        <w:separator/>
      </w:r>
    </w:p>
  </w:footnote>
  <w:footnote w:type="continuationSeparator" w:id="0">
    <w:p w14:paraId="17E86FD4" w14:textId="77777777" w:rsidR="00B214FE" w:rsidRDefault="00B214F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D806"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16A0F"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214FE" w14:paraId="7858B4D2" w14:textId="77777777" w:rsidTr="00C93EBA">
      <w:trPr>
        <w:trHeight w:val="227"/>
      </w:trPr>
      <w:tc>
        <w:tcPr>
          <w:tcW w:w="5534" w:type="dxa"/>
        </w:tcPr>
        <w:p w14:paraId="41C52772" w14:textId="77777777" w:rsidR="00B214FE" w:rsidRPr="007D73AB" w:rsidRDefault="00B214FE">
          <w:pPr>
            <w:pStyle w:val="Sidhuvud"/>
          </w:pPr>
        </w:p>
      </w:tc>
      <w:tc>
        <w:tcPr>
          <w:tcW w:w="3170" w:type="dxa"/>
          <w:vAlign w:val="bottom"/>
        </w:tcPr>
        <w:p w14:paraId="43872964" w14:textId="77777777" w:rsidR="00B214FE" w:rsidRPr="007D73AB" w:rsidRDefault="00B214FE" w:rsidP="00340DE0">
          <w:pPr>
            <w:pStyle w:val="Sidhuvud"/>
          </w:pPr>
        </w:p>
      </w:tc>
      <w:tc>
        <w:tcPr>
          <w:tcW w:w="1134" w:type="dxa"/>
        </w:tcPr>
        <w:p w14:paraId="334BA72A" w14:textId="77777777" w:rsidR="00B214FE" w:rsidRDefault="00B214FE" w:rsidP="005A703A">
          <w:pPr>
            <w:pStyle w:val="Sidhuvud"/>
          </w:pPr>
        </w:p>
      </w:tc>
    </w:tr>
    <w:tr w:rsidR="00B214FE" w14:paraId="339913E0" w14:textId="77777777" w:rsidTr="00C93EBA">
      <w:trPr>
        <w:trHeight w:val="1928"/>
      </w:trPr>
      <w:tc>
        <w:tcPr>
          <w:tcW w:w="5534" w:type="dxa"/>
        </w:tcPr>
        <w:p w14:paraId="7E1DCFD3" w14:textId="77777777" w:rsidR="00B214FE" w:rsidRPr="00340DE0" w:rsidRDefault="00B214FE" w:rsidP="00340DE0">
          <w:pPr>
            <w:pStyle w:val="Sidhuvud"/>
          </w:pPr>
          <w:r>
            <w:rPr>
              <w:noProof/>
            </w:rPr>
            <w:drawing>
              <wp:inline distT="0" distB="0" distL="0" distR="0" wp14:anchorId="6AFCCF5C" wp14:editId="7FABF12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8BAD573" w14:textId="77777777" w:rsidR="00B214FE" w:rsidRPr="00710A6C" w:rsidRDefault="00B214FE" w:rsidP="00EE3C0F">
          <w:pPr>
            <w:pStyle w:val="Sidhuvud"/>
            <w:rPr>
              <w:b/>
            </w:rPr>
          </w:pPr>
        </w:p>
        <w:p w14:paraId="129B8A1A" w14:textId="77777777" w:rsidR="00B214FE" w:rsidRDefault="00B214FE" w:rsidP="00EE3C0F">
          <w:pPr>
            <w:pStyle w:val="Sidhuvud"/>
          </w:pPr>
        </w:p>
        <w:p w14:paraId="740DBB71" w14:textId="77777777" w:rsidR="00B214FE" w:rsidRDefault="00B214FE" w:rsidP="00EE3C0F">
          <w:pPr>
            <w:pStyle w:val="Sidhuvud"/>
          </w:pPr>
        </w:p>
        <w:p w14:paraId="4DDCE080" w14:textId="77777777" w:rsidR="00B214FE" w:rsidRDefault="00B214FE" w:rsidP="00EE3C0F">
          <w:pPr>
            <w:pStyle w:val="Sidhuvud"/>
          </w:pPr>
        </w:p>
        <w:sdt>
          <w:sdtPr>
            <w:alias w:val="Dnr"/>
            <w:tag w:val="ccRKShow_Dnr"/>
            <w:id w:val="-829283628"/>
            <w:placeholder>
              <w:docPart w:val="73FC3062C90A4E4BB8F8016129001944"/>
            </w:placeholder>
            <w:dataBinding w:prefixMappings="xmlns:ns0='http://lp/documentinfo/RK' " w:xpath="/ns0:DocumentInfo[1]/ns0:BaseInfo[1]/ns0:Dnr[1]" w:storeItemID="{3286EBA2-BB56-443E-BC1B-CDDD4799768F}"/>
            <w:text/>
          </w:sdtPr>
          <w:sdtEndPr/>
          <w:sdtContent>
            <w:p w14:paraId="2D9D717B" w14:textId="77777777" w:rsidR="00B214FE" w:rsidRDefault="00B214FE" w:rsidP="00EE3C0F">
              <w:pPr>
                <w:pStyle w:val="Sidhuvud"/>
              </w:pPr>
              <w:r>
                <w:t>UD2020/</w:t>
              </w:r>
            </w:p>
          </w:sdtContent>
        </w:sdt>
        <w:sdt>
          <w:sdtPr>
            <w:alias w:val="DocNumber"/>
            <w:tag w:val="DocNumber"/>
            <w:id w:val="1726028884"/>
            <w:placeholder>
              <w:docPart w:val="0A83B9400DAE47B69E2CEE44CF3BA17C"/>
            </w:placeholder>
            <w:showingPlcHdr/>
            <w:dataBinding w:prefixMappings="xmlns:ns0='http://lp/documentinfo/RK' " w:xpath="/ns0:DocumentInfo[1]/ns0:BaseInfo[1]/ns0:DocNumber[1]" w:storeItemID="{3286EBA2-BB56-443E-BC1B-CDDD4799768F}"/>
            <w:text/>
          </w:sdtPr>
          <w:sdtEndPr/>
          <w:sdtContent>
            <w:p w14:paraId="0C175381" w14:textId="77777777" w:rsidR="00B214FE" w:rsidRDefault="00B214FE" w:rsidP="00EE3C0F">
              <w:pPr>
                <w:pStyle w:val="Sidhuvud"/>
              </w:pPr>
              <w:r>
                <w:rPr>
                  <w:rStyle w:val="Platshllartext"/>
                </w:rPr>
                <w:t xml:space="preserve"> </w:t>
              </w:r>
            </w:p>
          </w:sdtContent>
        </w:sdt>
        <w:p w14:paraId="75EB2AD7" w14:textId="77777777" w:rsidR="00B214FE" w:rsidRDefault="00B214FE" w:rsidP="00EE3C0F">
          <w:pPr>
            <w:pStyle w:val="Sidhuvud"/>
          </w:pPr>
        </w:p>
      </w:tc>
      <w:tc>
        <w:tcPr>
          <w:tcW w:w="1134" w:type="dxa"/>
        </w:tcPr>
        <w:p w14:paraId="59D77609" w14:textId="77777777" w:rsidR="00B214FE" w:rsidRDefault="00B214FE" w:rsidP="0094502D">
          <w:pPr>
            <w:pStyle w:val="Sidhuvud"/>
          </w:pPr>
        </w:p>
        <w:p w14:paraId="39D821E5" w14:textId="77777777" w:rsidR="00B214FE" w:rsidRPr="0094502D" w:rsidRDefault="00B214FE" w:rsidP="00EC71A6">
          <w:pPr>
            <w:pStyle w:val="Sidhuvud"/>
          </w:pPr>
        </w:p>
      </w:tc>
    </w:tr>
    <w:tr w:rsidR="00B214FE" w14:paraId="45879694" w14:textId="77777777" w:rsidTr="00C93EBA">
      <w:trPr>
        <w:trHeight w:val="2268"/>
      </w:trPr>
      <w:sdt>
        <w:sdtPr>
          <w:rPr>
            <w:b/>
          </w:rPr>
          <w:alias w:val="SenderText"/>
          <w:tag w:val="ccRKShow_SenderText"/>
          <w:id w:val="1374046025"/>
          <w:placeholder>
            <w:docPart w:val="74104138A5C6410F922A69C2C6C6ADD1"/>
          </w:placeholder>
        </w:sdtPr>
        <w:sdtEndPr>
          <w:rPr>
            <w:b w:val="0"/>
          </w:rPr>
        </w:sdtEndPr>
        <w:sdtContent>
          <w:tc>
            <w:tcPr>
              <w:tcW w:w="5534" w:type="dxa"/>
              <w:tcMar>
                <w:right w:w="1134" w:type="dxa"/>
              </w:tcMar>
            </w:tcPr>
            <w:p w14:paraId="129C4F5F" w14:textId="77777777" w:rsidR="00B214FE" w:rsidRPr="00B214FE" w:rsidRDefault="00B214FE" w:rsidP="00340DE0">
              <w:pPr>
                <w:pStyle w:val="Sidhuvud"/>
                <w:rPr>
                  <w:b/>
                </w:rPr>
              </w:pPr>
              <w:r w:rsidRPr="00B214FE">
                <w:rPr>
                  <w:b/>
                </w:rPr>
                <w:t>Utrikesdepartementet</w:t>
              </w:r>
            </w:p>
            <w:p w14:paraId="119D9E92" w14:textId="77777777" w:rsidR="00B214FE" w:rsidRPr="00340DE0" w:rsidRDefault="00B214FE" w:rsidP="00340DE0">
              <w:pPr>
                <w:pStyle w:val="Sidhuvud"/>
              </w:pPr>
              <w:r w:rsidRPr="00B214FE">
                <w:t>Utrikesministern</w:t>
              </w:r>
            </w:p>
          </w:tc>
        </w:sdtContent>
      </w:sdt>
      <w:sdt>
        <w:sdtPr>
          <w:alias w:val="Recipient"/>
          <w:tag w:val="ccRKShow_Recipient"/>
          <w:id w:val="-28344517"/>
          <w:placeholder>
            <w:docPart w:val="87A839DE4F43420F83604FADFBFD7539"/>
          </w:placeholder>
          <w:dataBinding w:prefixMappings="xmlns:ns0='http://lp/documentinfo/RK' " w:xpath="/ns0:DocumentInfo[1]/ns0:BaseInfo[1]/ns0:Recipient[1]" w:storeItemID="{3286EBA2-BB56-443E-BC1B-CDDD4799768F}"/>
          <w:text w:multiLine="1"/>
        </w:sdtPr>
        <w:sdtEndPr/>
        <w:sdtContent>
          <w:tc>
            <w:tcPr>
              <w:tcW w:w="3170" w:type="dxa"/>
            </w:tcPr>
            <w:p w14:paraId="66D8FD36" w14:textId="77777777" w:rsidR="00B214FE" w:rsidRDefault="00B214FE" w:rsidP="00547B89">
              <w:pPr>
                <w:pStyle w:val="Sidhuvud"/>
              </w:pPr>
              <w:r>
                <w:t>Till riksdagen</w:t>
              </w:r>
            </w:p>
          </w:tc>
        </w:sdtContent>
      </w:sdt>
      <w:tc>
        <w:tcPr>
          <w:tcW w:w="1134" w:type="dxa"/>
        </w:tcPr>
        <w:p w14:paraId="2D76E6F8" w14:textId="77777777" w:rsidR="00B214FE" w:rsidRDefault="00B214FE" w:rsidP="003E6020">
          <w:pPr>
            <w:pStyle w:val="Sidhuvud"/>
          </w:pPr>
        </w:p>
      </w:tc>
    </w:tr>
  </w:tbl>
  <w:p w14:paraId="7DA8877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F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18F8"/>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4FE"/>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B07D0B"/>
  <w15:docId w15:val="{C9CDC1DE-824A-4CF6-8351-15AE2805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FC3062C90A4E4BB8F8016129001944"/>
        <w:category>
          <w:name w:val="Allmänt"/>
          <w:gallery w:val="placeholder"/>
        </w:category>
        <w:types>
          <w:type w:val="bbPlcHdr"/>
        </w:types>
        <w:behaviors>
          <w:behavior w:val="content"/>
        </w:behaviors>
        <w:guid w:val="{F3028316-0495-44C4-9F95-6660F60DD3F4}"/>
      </w:docPartPr>
      <w:docPartBody>
        <w:p w:rsidR="00C34A4D" w:rsidRDefault="00BE4C81" w:rsidP="00BE4C81">
          <w:pPr>
            <w:pStyle w:val="73FC3062C90A4E4BB8F8016129001944"/>
          </w:pPr>
          <w:r>
            <w:rPr>
              <w:rStyle w:val="Platshllartext"/>
            </w:rPr>
            <w:t xml:space="preserve"> </w:t>
          </w:r>
        </w:p>
      </w:docPartBody>
    </w:docPart>
    <w:docPart>
      <w:docPartPr>
        <w:name w:val="0A83B9400DAE47B69E2CEE44CF3BA17C"/>
        <w:category>
          <w:name w:val="Allmänt"/>
          <w:gallery w:val="placeholder"/>
        </w:category>
        <w:types>
          <w:type w:val="bbPlcHdr"/>
        </w:types>
        <w:behaviors>
          <w:behavior w:val="content"/>
        </w:behaviors>
        <w:guid w:val="{1E02DA28-129B-46B3-8013-12D7655ABD65}"/>
      </w:docPartPr>
      <w:docPartBody>
        <w:p w:rsidR="00C34A4D" w:rsidRDefault="00BE4C81" w:rsidP="00BE4C81">
          <w:pPr>
            <w:pStyle w:val="0A83B9400DAE47B69E2CEE44CF3BA17C1"/>
          </w:pPr>
          <w:r>
            <w:rPr>
              <w:rStyle w:val="Platshllartext"/>
            </w:rPr>
            <w:t xml:space="preserve"> </w:t>
          </w:r>
        </w:p>
      </w:docPartBody>
    </w:docPart>
    <w:docPart>
      <w:docPartPr>
        <w:name w:val="74104138A5C6410F922A69C2C6C6ADD1"/>
        <w:category>
          <w:name w:val="Allmänt"/>
          <w:gallery w:val="placeholder"/>
        </w:category>
        <w:types>
          <w:type w:val="bbPlcHdr"/>
        </w:types>
        <w:behaviors>
          <w:behavior w:val="content"/>
        </w:behaviors>
        <w:guid w:val="{5EAB6227-F4A9-4EA2-BFBE-81C9EE66170A}"/>
      </w:docPartPr>
      <w:docPartBody>
        <w:p w:rsidR="00C34A4D" w:rsidRDefault="00BE4C81" w:rsidP="00BE4C81">
          <w:pPr>
            <w:pStyle w:val="74104138A5C6410F922A69C2C6C6ADD11"/>
          </w:pPr>
          <w:r>
            <w:rPr>
              <w:rStyle w:val="Platshllartext"/>
            </w:rPr>
            <w:t xml:space="preserve"> </w:t>
          </w:r>
        </w:p>
      </w:docPartBody>
    </w:docPart>
    <w:docPart>
      <w:docPartPr>
        <w:name w:val="87A839DE4F43420F83604FADFBFD7539"/>
        <w:category>
          <w:name w:val="Allmänt"/>
          <w:gallery w:val="placeholder"/>
        </w:category>
        <w:types>
          <w:type w:val="bbPlcHdr"/>
        </w:types>
        <w:behaviors>
          <w:behavior w:val="content"/>
        </w:behaviors>
        <w:guid w:val="{98A7F23A-D19C-4436-B263-74FEF0803586}"/>
      </w:docPartPr>
      <w:docPartBody>
        <w:p w:rsidR="00C34A4D" w:rsidRDefault="00BE4C81" w:rsidP="00BE4C81">
          <w:pPr>
            <w:pStyle w:val="87A839DE4F43420F83604FADFBFD7539"/>
          </w:pPr>
          <w:r>
            <w:rPr>
              <w:rStyle w:val="Platshllartext"/>
            </w:rPr>
            <w:t xml:space="preserve"> </w:t>
          </w:r>
        </w:p>
      </w:docPartBody>
    </w:docPart>
    <w:docPart>
      <w:docPartPr>
        <w:name w:val="998AF2CDE7084D819E1B2FB17AAB0CCF"/>
        <w:category>
          <w:name w:val="Allmänt"/>
          <w:gallery w:val="placeholder"/>
        </w:category>
        <w:types>
          <w:type w:val="bbPlcHdr"/>
        </w:types>
        <w:behaviors>
          <w:behavior w:val="content"/>
        </w:behaviors>
        <w:guid w:val="{9DAC8835-4581-4D41-8ACE-3999C70A12CB}"/>
      </w:docPartPr>
      <w:docPartBody>
        <w:p w:rsidR="00C34A4D" w:rsidRDefault="00BE4C81" w:rsidP="00BE4C81">
          <w:pPr>
            <w:pStyle w:val="998AF2CDE7084D819E1B2FB17AAB0CC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81"/>
    <w:rsid w:val="00BE4C81"/>
    <w:rsid w:val="00C34A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C7F7531E986438CB9D9BEE028D56EF9">
    <w:name w:val="6C7F7531E986438CB9D9BEE028D56EF9"/>
    <w:rsid w:val="00BE4C81"/>
  </w:style>
  <w:style w:type="character" w:styleId="Platshllartext">
    <w:name w:val="Placeholder Text"/>
    <w:basedOn w:val="Standardstycketeckensnitt"/>
    <w:uiPriority w:val="99"/>
    <w:semiHidden/>
    <w:rsid w:val="00BE4C81"/>
    <w:rPr>
      <w:noProof w:val="0"/>
      <w:color w:val="808080"/>
    </w:rPr>
  </w:style>
  <w:style w:type="paragraph" w:customStyle="1" w:styleId="173D884484B34115AD05BAB27560F889">
    <w:name w:val="173D884484B34115AD05BAB27560F889"/>
    <w:rsid w:val="00BE4C81"/>
  </w:style>
  <w:style w:type="paragraph" w:customStyle="1" w:styleId="5CD8C62D19F042AFB24E2E35C7EFA11F">
    <w:name w:val="5CD8C62D19F042AFB24E2E35C7EFA11F"/>
    <w:rsid w:val="00BE4C81"/>
  </w:style>
  <w:style w:type="paragraph" w:customStyle="1" w:styleId="7FA30F83FD754042B9883C8D8DBB8E49">
    <w:name w:val="7FA30F83FD754042B9883C8D8DBB8E49"/>
    <w:rsid w:val="00BE4C81"/>
  </w:style>
  <w:style w:type="paragraph" w:customStyle="1" w:styleId="73FC3062C90A4E4BB8F8016129001944">
    <w:name w:val="73FC3062C90A4E4BB8F8016129001944"/>
    <w:rsid w:val="00BE4C81"/>
  </w:style>
  <w:style w:type="paragraph" w:customStyle="1" w:styleId="0A83B9400DAE47B69E2CEE44CF3BA17C">
    <w:name w:val="0A83B9400DAE47B69E2CEE44CF3BA17C"/>
    <w:rsid w:val="00BE4C81"/>
  </w:style>
  <w:style w:type="paragraph" w:customStyle="1" w:styleId="77067D5EBAB44647994536EF61A3FFDC">
    <w:name w:val="77067D5EBAB44647994536EF61A3FFDC"/>
    <w:rsid w:val="00BE4C81"/>
  </w:style>
  <w:style w:type="paragraph" w:customStyle="1" w:styleId="B9B74569672C4C6A8A1F86C89F25CE31">
    <w:name w:val="B9B74569672C4C6A8A1F86C89F25CE31"/>
    <w:rsid w:val="00BE4C81"/>
  </w:style>
  <w:style w:type="paragraph" w:customStyle="1" w:styleId="1C4FF8ED13F647E6A6E3594B1B7F2AAF">
    <w:name w:val="1C4FF8ED13F647E6A6E3594B1B7F2AAF"/>
    <w:rsid w:val="00BE4C81"/>
  </w:style>
  <w:style w:type="paragraph" w:customStyle="1" w:styleId="74104138A5C6410F922A69C2C6C6ADD1">
    <w:name w:val="74104138A5C6410F922A69C2C6C6ADD1"/>
    <w:rsid w:val="00BE4C81"/>
  </w:style>
  <w:style w:type="paragraph" w:customStyle="1" w:styleId="87A839DE4F43420F83604FADFBFD7539">
    <w:name w:val="87A839DE4F43420F83604FADFBFD7539"/>
    <w:rsid w:val="00BE4C81"/>
  </w:style>
  <w:style w:type="paragraph" w:customStyle="1" w:styleId="0A83B9400DAE47B69E2CEE44CF3BA17C1">
    <w:name w:val="0A83B9400DAE47B69E2CEE44CF3BA17C1"/>
    <w:rsid w:val="00BE4C8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4104138A5C6410F922A69C2C6C6ADD11">
    <w:name w:val="74104138A5C6410F922A69C2C6C6ADD11"/>
    <w:rsid w:val="00BE4C8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DD3BA0748644CBD9661B1283BA3E9D8">
    <w:name w:val="BDD3BA0748644CBD9661B1283BA3E9D8"/>
    <w:rsid w:val="00BE4C81"/>
  </w:style>
  <w:style w:type="paragraph" w:customStyle="1" w:styleId="B10A36C664284361BA1F611552A189AE">
    <w:name w:val="B10A36C664284361BA1F611552A189AE"/>
    <w:rsid w:val="00BE4C81"/>
  </w:style>
  <w:style w:type="paragraph" w:customStyle="1" w:styleId="A1132CB163CB44D9A2E5B287E1CAF025">
    <w:name w:val="A1132CB163CB44D9A2E5B287E1CAF025"/>
    <w:rsid w:val="00BE4C81"/>
  </w:style>
  <w:style w:type="paragraph" w:customStyle="1" w:styleId="325E2B666C184B3B8A2F98CAC4F5E25A">
    <w:name w:val="325E2B666C184B3B8A2F98CAC4F5E25A"/>
    <w:rsid w:val="00BE4C81"/>
  </w:style>
  <w:style w:type="paragraph" w:customStyle="1" w:styleId="4667D62C9EB8438A89A90E6FAE87B3D8">
    <w:name w:val="4667D62C9EB8438A89A90E6FAE87B3D8"/>
    <w:rsid w:val="00BE4C81"/>
  </w:style>
  <w:style w:type="paragraph" w:customStyle="1" w:styleId="998AF2CDE7084D819E1B2FB17AAB0CCF">
    <w:name w:val="998AF2CDE7084D819E1B2FB17AAB0CCF"/>
    <w:rsid w:val="00BE4C81"/>
  </w:style>
  <w:style w:type="paragraph" w:customStyle="1" w:styleId="CE410251F0BA414EA39C85BC73B90440">
    <w:name w:val="CE410251F0BA414EA39C85BC73B90440"/>
    <w:rsid w:val="00BE4C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08b26d6b-5e8e-4ae1-9295-c50eb907b418</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2020-08-25</HeaderDate>
    <Office/>
    <Dnr>UD2020/</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2AFC4-5FD9-4293-B113-CE120CD75E13}"/>
</file>

<file path=customXml/itemProps2.xml><?xml version="1.0" encoding="utf-8"?>
<ds:datastoreItem xmlns:ds="http://schemas.openxmlformats.org/officeDocument/2006/customXml" ds:itemID="{D7855461-9BEE-488A-895A-8271467FFC81}"/>
</file>

<file path=customXml/itemProps3.xml><?xml version="1.0" encoding="utf-8"?>
<ds:datastoreItem xmlns:ds="http://schemas.openxmlformats.org/officeDocument/2006/customXml" ds:itemID="{9D4F849D-644F-4507-804A-BFA72F5BC1F9}"/>
</file>

<file path=customXml/itemProps4.xml><?xml version="1.0" encoding="utf-8"?>
<ds:datastoreItem xmlns:ds="http://schemas.openxmlformats.org/officeDocument/2006/customXml" ds:itemID="{4222051E-AA57-4C05-98AD-11927685D5C3}">
  <ds:schemaRefs>
    <ds:schemaRef ds:uri="http://schemas.microsoft.com/office/2006/metadata/customXsn"/>
  </ds:schemaRefs>
</ds:datastoreItem>
</file>

<file path=customXml/itemProps5.xml><?xml version="1.0" encoding="utf-8"?>
<ds:datastoreItem xmlns:ds="http://schemas.openxmlformats.org/officeDocument/2006/customXml" ds:itemID="{010881F5-25C8-4ACC-A4AA-2C4BE91D1E1D}">
  <ds:schemaRefs>
    <ds:schemaRef ds:uri="http://schemas.microsoft.com/sharepoint/events"/>
  </ds:schemaRefs>
</ds:datastoreItem>
</file>

<file path=customXml/itemProps6.xml><?xml version="1.0" encoding="utf-8"?>
<ds:datastoreItem xmlns:ds="http://schemas.openxmlformats.org/officeDocument/2006/customXml" ds:itemID="{D7855461-9BEE-488A-895A-8271467FFC81}">
  <ds:schemaRefs>
    <ds:schemaRef ds:uri="http://schemas.microsoft.com/sharepoint/v3/contenttype/forms"/>
  </ds:schemaRefs>
</ds:datastoreItem>
</file>

<file path=customXml/itemProps7.xml><?xml version="1.0" encoding="utf-8"?>
<ds:datastoreItem xmlns:ds="http://schemas.openxmlformats.org/officeDocument/2006/customXml" ds:itemID="{3286EBA2-BB56-443E-BC1B-CDDD4799768F}"/>
</file>

<file path=customXml/itemProps8.xml><?xml version="1.0" encoding="utf-8"?>
<ds:datastoreItem xmlns:ds="http://schemas.openxmlformats.org/officeDocument/2006/customXml" ds:itemID="{75DE3934-9F22-46D2-BFB8-225FDC33B7EB}"/>
</file>

<file path=docProps/app.xml><?xml version="1.0" encoding="utf-8"?>
<Properties xmlns="http://schemas.openxmlformats.org/officeDocument/2006/extended-properties" xmlns:vt="http://schemas.openxmlformats.org/officeDocument/2006/docPropsVTypes">
  <Template>RK Basmall</Template>
  <TotalTime>0</TotalTime>
  <Pages>3</Pages>
  <Words>676</Words>
  <Characters>3583</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frågorna 1922 och 1930 Valet i Belarus.docx</dc:title>
  <dc:subject/>
  <dc:creator>Line Arstad Djurberg</dc:creator>
  <cp:keywords/>
  <dc:description/>
  <cp:lastModifiedBy>Line Arstad Djurberg</cp:lastModifiedBy>
  <cp:revision>2</cp:revision>
  <dcterms:created xsi:type="dcterms:W3CDTF">2020-08-25T15:57:00Z</dcterms:created>
  <dcterms:modified xsi:type="dcterms:W3CDTF">2020-08-25T15:57:00Z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08c34f99-2860-4fd9-8c59-c5489eeadb8f</vt:lpwstr>
  </property>
</Properties>
</file>