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F4B6F" w14:textId="40121087" w:rsidR="001D44A0" w:rsidRDefault="001D44A0" w:rsidP="00DA0661">
      <w:pPr>
        <w:pStyle w:val="Rubrik"/>
      </w:pPr>
      <w:bookmarkStart w:id="0" w:name="Start"/>
      <w:bookmarkEnd w:id="0"/>
      <w:r>
        <w:t xml:space="preserve">Svar på fråga </w:t>
      </w:r>
      <w:r w:rsidRPr="001D44A0">
        <w:t>2020/21:2446</w:t>
      </w:r>
      <w:r>
        <w:t xml:space="preserve"> av </w:t>
      </w:r>
      <w:r w:rsidRPr="001D44A0">
        <w:t xml:space="preserve">Markus </w:t>
      </w:r>
      <w:proofErr w:type="spellStart"/>
      <w:r w:rsidRPr="001D44A0">
        <w:t>Wiechel</w:t>
      </w:r>
      <w:proofErr w:type="spellEnd"/>
      <w:r>
        <w:t xml:space="preserve"> (SD)</w:t>
      </w:r>
      <w:r>
        <w:br/>
      </w:r>
      <w:r w:rsidRPr="001D44A0">
        <w:t>Tortyren av politiska fångar i Belarus</w:t>
      </w:r>
    </w:p>
    <w:p w14:paraId="3B258D93" w14:textId="462E9019" w:rsidR="001D44A0" w:rsidRDefault="001D44A0" w:rsidP="001D44A0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vad jag gör för att få diktaturen i Belarus att släppa politiska fångar samt upphöra med tortyr i sina fängelser. Jag har </w:t>
      </w:r>
      <w:r w:rsidR="00AC0114">
        <w:t>nyligen besvarat en liknande fråga och hänvisar till mitt svar på</w:t>
      </w:r>
      <w:r w:rsidR="00C31ABA">
        <w:t xml:space="preserve"> i</w:t>
      </w:r>
      <w:r w:rsidRPr="001D44A0">
        <w:t>nterpellation 2020/21:549</w:t>
      </w:r>
      <w:r w:rsidR="00C31ABA">
        <w:t xml:space="preserve"> </w:t>
      </w:r>
      <w:r w:rsidR="00C31ABA" w:rsidRPr="00C31ABA">
        <w:t>av Kerstin Lundgren (C)</w:t>
      </w:r>
      <w:r w:rsidR="00C31ABA">
        <w:t xml:space="preserve"> den 6 april 2021.</w:t>
      </w:r>
    </w:p>
    <w:p w14:paraId="2AB5117A" w14:textId="40720CB2" w:rsidR="001D44A0" w:rsidRDefault="001D44A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CA4E9734F2C4BDCA45FAE5C6020E048"/>
          </w:placeholder>
          <w:dataBinding w:prefixMappings="xmlns:ns0='http://lp/documentinfo/RK' " w:xpath="/ns0:DocumentInfo[1]/ns0:BaseInfo[1]/ns0:HeaderDate[1]" w:storeItemID="{554E5FFC-F8FF-4669-A428-7267640A976C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1ABA">
            <w:t>14 april 2021</w:t>
          </w:r>
        </w:sdtContent>
      </w:sdt>
    </w:p>
    <w:p w14:paraId="7F6C3D53" w14:textId="77777777" w:rsidR="001D44A0" w:rsidRDefault="001D44A0" w:rsidP="004E7A8F">
      <w:pPr>
        <w:pStyle w:val="Brdtextutanavstnd"/>
      </w:pPr>
    </w:p>
    <w:p w14:paraId="76798858" w14:textId="77777777" w:rsidR="001D44A0" w:rsidRDefault="001D44A0" w:rsidP="004E7A8F">
      <w:pPr>
        <w:pStyle w:val="Brdtextutanavstnd"/>
      </w:pPr>
    </w:p>
    <w:p w14:paraId="2F708717" w14:textId="77777777" w:rsidR="001D44A0" w:rsidRDefault="001D44A0" w:rsidP="004E7A8F">
      <w:pPr>
        <w:pStyle w:val="Brdtextutanavstnd"/>
      </w:pPr>
    </w:p>
    <w:p w14:paraId="0AFB3F39" w14:textId="7350E5B4" w:rsidR="001D44A0" w:rsidRDefault="00C31ABA" w:rsidP="00422A41">
      <w:pPr>
        <w:pStyle w:val="Brdtext"/>
      </w:pPr>
      <w:r>
        <w:t>Ann Linde</w:t>
      </w:r>
    </w:p>
    <w:p w14:paraId="2BADA4E9" w14:textId="62472F27" w:rsidR="001D44A0" w:rsidRPr="00DB48AB" w:rsidRDefault="001D44A0" w:rsidP="00DB48AB">
      <w:pPr>
        <w:pStyle w:val="Brdtext"/>
      </w:pPr>
    </w:p>
    <w:sectPr w:rsidR="001D44A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65333" w14:textId="77777777" w:rsidR="001D44A0" w:rsidRDefault="001D44A0" w:rsidP="00A87A54">
      <w:pPr>
        <w:spacing w:after="0" w:line="240" w:lineRule="auto"/>
      </w:pPr>
      <w:r>
        <w:separator/>
      </w:r>
    </w:p>
  </w:endnote>
  <w:endnote w:type="continuationSeparator" w:id="0">
    <w:p w14:paraId="3DF7954A" w14:textId="77777777" w:rsidR="001D44A0" w:rsidRDefault="001D44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C7C1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AECBA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44A9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43F6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16F3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665F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AAD9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B5E173" w14:textId="77777777" w:rsidTr="00C26068">
      <w:trPr>
        <w:trHeight w:val="227"/>
      </w:trPr>
      <w:tc>
        <w:tcPr>
          <w:tcW w:w="4074" w:type="dxa"/>
        </w:tcPr>
        <w:p w14:paraId="4E661D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8D3E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96D0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2ED74" w14:textId="77777777" w:rsidR="001D44A0" w:rsidRDefault="001D44A0" w:rsidP="00A87A54">
      <w:pPr>
        <w:spacing w:after="0" w:line="240" w:lineRule="auto"/>
      </w:pPr>
      <w:r>
        <w:separator/>
      </w:r>
    </w:p>
  </w:footnote>
  <w:footnote w:type="continuationSeparator" w:id="0">
    <w:p w14:paraId="2883CE97" w14:textId="77777777" w:rsidR="001D44A0" w:rsidRDefault="001D44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44A0" w14:paraId="2204013F" w14:textId="77777777" w:rsidTr="00C93EBA">
      <w:trPr>
        <w:trHeight w:val="227"/>
      </w:trPr>
      <w:tc>
        <w:tcPr>
          <w:tcW w:w="5534" w:type="dxa"/>
        </w:tcPr>
        <w:p w14:paraId="2F38EB8A" w14:textId="77777777" w:rsidR="001D44A0" w:rsidRPr="007D73AB" w:rsidRDefault="001D44A0">
          <w:pPr>
            <w:pStyle w:val="Sidhuvud"/>
          </w:pPr>
        </w:p>
      </w:tc>
      <w:tc>
        <w:tcPr>
          <w:tcW w:w="3170" w:type="dxa"/>
          <w:vAlign w:val="bottom"/>
        </w:tcPr>
        <w:p w14:paraId="35B0D7FD" w14:textId="77777777" w:rsidR="001D44A0" w:rsidRPr="007D73AB" w:rsidRDefault="001D44A0" w:rsidP="00340DE0">
          <w:pPr>
            <w:pStyle w:val="Sidhuvud"/>
          </w:pPr>
        </w:p>
      </w:tc>
      <w:tc>
        <w:tcPr>
          <w:tcW w:w="1134" w:type="dxa"/>
        </w:tcPr>
        <w:p w14:paraId="5C5AC9FE" w14:textId="77777777" w:rsidR="001D44A0" w:rsidRDefault="001D44A0" w:rsidP="005A703A">
          <w:pPr>
            <w:pStyle w:val="Sidhuvud"/>
          </w:pPr>
        </w:p>
      </w:tc>
    </w:tr>
    <w:tr w:rsidR="001D44A0" w14:paraId="0F771853" w14:textId="77777777" w:rsidTr="00C93EBA">
      <w:trPr>
        <w:trHeight w:val="1928"/>
      </w:trPr>
      <w:tc>
        <w:tcPr>
          <w:tcW w:w="5534" w:type="dxa"/>
        </w:tcPr>
        <w:p w14:paraId="0EB09DEA" w14:textId="77777777" w:rsidR="001D44A0" w:rsidRPr="00340DE0" w:rsidRDefault="001D44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3FB2CE" wp14:editId="07BB6DF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A6CD30" w14:textId="77777777" w:rsidR="001D44A0" w:rsidRPr="00710A6C" w:rsidRDefault="001D44A0" w:rsidP="00EE3C0F">
          <w:pPr>
            <w:pStyle w:val="Sidhuvud"/>
            <w:rPr>
              <w:b/>
            </w:rPr>
          </w:pPr>
        </w:p>
        <w:p w14:paraId="221A603D" w14:textId="77777777" w:rsidR="001D44A0" w:rsidRDefault="001D44A0" w:rsidP="00EE3C0F">
          <w:pPr>
            <w:pStyle w:val="Sidhuvud"/>
          </w:pPr>
        </w:p>
        <w:p w14:paraId="68EAC7AB" w14:textId="77777777" w:rsidR="001D44A0" w:rsidRDefault="001D44A0" w:rsidP="00EE3C0F">
          <w:pPr>
            <w:pStyle w:val="Sidhuvud"/>
          </w:pPr>
        </w:p>
        <w:p w14:paraId="11FADE37" w14:textId="77777777" w:rsidR="001D44A0" w:rsidRDefault="001D44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A0CA3EDF48464986542C2ECA58E442"/>
            </w:placeholder>
            <w:showingPlcHdr/>
            <w:dataBinding w:prefixMappings="xmlns:ns0='http://lp/documentinfo/RK' " w:xpath="/ns0:DocumentInfo[1]/ns0:BaseInfo[1]/ns0:Dnr[1]" w:storeItemID="{554E5FFC-F8FF-4669-A428-7267640A976C}"/>
            <w:text/>
          </w:sdtPr>
          <w:sdtEndPr/>
          <w:sdtContent>
            <w:p w14:paraId="602B9774" w14:textId="30A29FE8" w:rsidR="001D44A0" w:rsidRDefault="008C3B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47DAF6163A4A589CC01576F1C81968"/>
            </w:placeholder>
            <w:showingPlcHdr/>
            <w:dataBinding w:prefixMappings="xmlns:ns0='http://lp/documentinfo/RK' " w:xpath="/ns0:DocumentInfo[1]/ns0:BaseInfo[1]/ns0:DocNumber[1]" w:storeItemID="{554E5FFC-F8FF-4669-A428-7267640A976C}"/>
            <w:text/>
          </w:sdtPr>
          <w:sdtEndPr/>
          <w:sdtContent>
            <w:p w14:paraId="035E352E" w14:textId="77777777" w:rsidR="001D44A0" w:rsidRDefault="001D44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2AD8BD" w14:textId="77777777" w:rsidR="001D44A0" w:rsidRDefault="001D44A0" w:rsidP="00EE3C0F">
          <w:pPr>
            <w:pStyle w:val="Sidhuvud"/>
          </w:pPr>
        </w:p>
      </w:tc>
      <w:tc>
        <w:tcPr>
          <w:tcW w:w="1134" w:type="dxa"/>
        </w:tcPr>
        <w:p w14:paraId="16C998E3" w14:textId="77777777" w:rsidR="001D44A0" w:rsidRDefault="001D44A0" w:rsidP="0094502D">
          <w:pPr>
            <w:pStyle w:val="Sidhuvud"/>
          </w:pPr>
        </w:p>
        <w:p w14:paraId="4EFB0837" w14:textId="77777777" w:rsidR="001D44A0" w:rsidRPr="0094502D" w:rsidRDefault="001D44A0" w:rsidP="00EC71A6">
          <w:pPr>
            <w:pStyle w:val="Sidhuvud"/>
          </w:pPr>
        </w:p>
      </w:tc>
    </w:tr>
    <w:tr w:rsidR="001D44A0" w14:paraId="2C1BC0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02FB53A7BF40ABB875B0FFBB33F73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8623F" w14:textId="77777777" w:rsidR="00C31ABA" w:rsidRPr="00C31ABA" w:rsidRDefault="00C31ABA" w:rsidP="00340DE0">
              <w:pPr>
                <w:pStyle w:val="Sidhuvud"/>
                <w:rPr>
                  <w:b/>
                </w:rPr>
              </w:pPr>
              <w:r w:rsidRPr="00C31ABA">
                <w:rPr>
                  <w:b/>
                </w:rPr>
                <w:t>Utrikesdepartementet</w:t>
              </w:r>
            </w:p>
            <w:p w14:paraId="20B193AE" w14:textId="77777777" w:rsidR="008F736A" w:rsidRDefault="00C31ABA" w:rsidP="00340DE0">
              <w:pPr>
                <w:pStyle w:val="Sidhuvud"/>
              </w:pPr>
              <w:r w:rsidRPr="00C31ABA">
                <w:t>Utrikesministern</w:t>
              </w:r>
            </w:p>
            <w:p w14:paraId="2E438BB4" w14:textId="77777777" w:rsidR="008F736A" w:rsidRDefault="008F736A" w:rsidP="00340DE0">
              <w:pPr>
                <w:pStyle w:val="Sidhuvud"/>
              </w:pPr>
            </w:p>
            <w:p w14:paraId="66ECE2AB" w14:textId="5E1C08C3" w:rsidR="001D44A0" w:rsidRPr="00340DE0" w:rsidRDefault="001D44A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05DA91E570495AB4F84404F2514102"/>
          </w:placeholder>
          <w:dataBinding w:prefixMappings="xmlns:ns0='http://lp/documentinfo/RK' " w:xpath="/ns0:DocumentInfo[1]/ns0:BaseInfo[1]/ns0:Recipient[1]" w:storeItemID="{554E5FFC-F8FF-4669-A428-7267640A976C}"/>
          <w:text w:multiLine="1"/>
        </w:sdtPr>
        <w:sdtEndPr/>
        <w:sdtContent>
          <w:tc>
            <w:tcPr>
              <w:tcW w:w="3170" w:type="dxa"/>
            </w:tcPr>
            <w:p w14:paraId="28C0B501" w14:textId="69DD6072" w:rsidR="001D44A0" w:rsidRDefault="001D44A0" w:rsidP="00547B89">
              <w:pPr>
                <w:pStyle w:val="Sidhuvud"/>
              </w:pPr>
              <w:r>
                <w:t>Till riksdagen</w:t>
              </w:r>
              <w:r w:rsidR="008F736A">
                <w:br/>
              </w:r>
            </w:p>
          </w:tc>
        </w:sdtContent>
      </w:sdt>
      <w:tc>
        <w:tcPr>
          <w:tcW w:w="1134" w:type="dxa"/>
        </w:tcPr>
        <w:p w14:paraId="03ECBD03" w14:textId="77777777" w:rsidR="001D44A0" w:rsidRDefault="001D44A0" w:rsidP="003E6020">
          <w:pPr>
            <w:pStyle w:val="Sidhuvud"/>
          </w:pPr>
        </w:p>
      </w:tc>
    </w:tr>
  </w:tbl>
  <w:p w14:paraId="3FC078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4A0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BB2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36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114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ABA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4663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6A3532"/>
  <w15:docId w15:val="{DB5C1C4C-E5E9-47B4-B3EA-89B6BC01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A0CA3EDF48464986542C2ECA58E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055D5-60E5-4F26-B252-31EC136F2DC9}"/>
      </w:docPartPr>
      <w:docPartBody>
        <w:p w:rsidR="00BD5161" w:rsidRDefault="00F55FBC" w:rsidP="00F55FBC">
          <w:pPr>
            <w:pStyle w:val="E1A0CA3EDF48464986542C2ECA58E4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47DAF6163A4A589CC01576F1C81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5AAFE-0C4F-4B39-A61E-FE1BEC31D1D3}"/>
      </w:docPartPr>
      <w:docPartBody>
        <w:p w:rsidR="00BD5161" w:rsidRDefault="00F55FBC" w:rsidP="00F55FBC">
          <w:pPr>
            <w:pStyle w:val="1647DAF6163A4A589CC01576F1C819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2FB53A7BF40ABB875B0FFBB33F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25482-509E-40DD-93D7-73C7B3F9313B}"/>
      </w:docPartPr>
      <w:docPartBody>
        <w:p w:rsidR="00BD5161" w:rsidRDefault="00F55FBC" w:rsidP="00F55FBC">
          <w:pPr>
            <w:pStyle w:val="AC02FB53A7BF40ABB875B0FFBB33F73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05DA91E570495AB4F84404F2514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5E094-EC66-4175-B25B-39FA6FF453BE}"/>
      </w:docPartPr>
      <w:docPartBody>
        <w:p w:rsidR="00BD5161" w:rsidRDefault="00F55FBC" w:rsidP="00F55FBC">
          <w:pPr>
            <w:pStyle w:val="7805DA91E570495AB4F84404F25141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A4E9734F2C4BDCA45FAE5C6020E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63E2C-2F3D-4370-8EB0-D16AAAD95F34}"/>
      </w:docPartPr>
      <w:docPartBody>
        <w:p w:rsidR="00BD5161" w:rsidRDefault="00F55FBC" w:rsidP="00F55FBC">
          <w:pPr>
            <w:pStyle w:val="3CA4E9734F2C4BDCA45FAE5C6020E04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BC"/>
    <w:rsid w:val="00BD5161"/>
    <w:rsid w:val="00F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F0F8B357AD4B24975F161132871B6D">
    <w:name w:val="E2F0F8B357AD4B24975F161132871B6D"/>
    <w:rsid w:val="00F55FBC"/>
  </w:style>
  <w:style w:type="character" w:styleId="Platshllartext">
    <w:name w:val="Placeholder Text"/>
    <w:basedOn w:val="Standardstycketeckensnitt"/>
    <w:uiPriority w:val="99"/>
    <w:semiHidden/>
    <w:rsid w:val="00F55FBC"/>
    <w:rPr>
      <w:noProof w:val="0"/>
      <w:color w:val="808080"/>
    </w:rPr>
  </w:style>
  <w:style w:type="paragraph" w:customStyle="1" w:styleId="0A749D82365047128A32178F8198574F">
    <w:name w:val="0A749D82365047128A32178F8198574F"/>
    <w:rsid w:val="00F55FBC"/>
  </w:style>
  <w:style w:type="paragraph" w:customStyle="1" w:styleId="61121A0C39424DCCA2F3ECE2BBF4D1BC">
    <w:name w:val="61121A0C39424DCCA2F3ECE2BBF4D1BC"/>
    <w:rsid w:val="00F55FBC"/>
  </w:style>
  <w:style w:type="paragraph" w:customStyle="1" w:styleId="E10E70A4F4F744EA8FFCFC3A8F5AFE67">
    <w:name w:val="E10E70A4F4F744EA8FFCFC3A8F5AFE67"/>
    <w:rsid w:val="00F55FBC"/>
  </w:style>
  <w:style w:type="paragraph" w:customStyle="1" w:styleId="E1A0CA3EDF48464986542C2ECA58E442">
    <w:name w:val="E1A0CA3EDF48464986542C2ECA58E442"/>
    <w:rsid w:val="00F55FBC"/>
  </w:style>
  <w:style w:type="paragraph" w:customStyle="1" w:styleId="1647DAF6163A4A589CC01576F1C81968">
    <w:name w:val="1647DAF6163A4A589CC01576F1C81968"/>
    <w:rsid w:val="00F55FBC"/>
  </w:style>
  <w:style w:type="paragraph" w:customStyle="1" w:styleId="28D97F0596CF4410A81EE7760464A2FE">
    <w:name w:val="28D97F0596CF4410A81EE7760464A2FE"/>
    <w:rsid w:val="00F55FBC"/>
  </w:style>
  <w:style w:type="paragraph" w:customStyle="1" w:styleId="0D0A1B06E928491F8F7250E4718C1983">
    <w:name w:val="0D0A1B06E928491F8F7250E4718C1983"/>
    <w:rsid w:val="00F55FBC"/>
  </w:style>
  <w:style w:type="paragraph" w:customStyle="1" w:styleId="8FED9754F88D402B9647066F12E7FE3B">
    <w:name w:val="8FED9754F88D402B9647066F12E7FE3B"/>
    <w:rsid w:val="00F55FBC"/>
  </w:style>
  <w:style w:type="paragraph" w:customStyle="1" w:styleId="AC02FB53A7BF40ABB875B0FFBB33F736">
    <w:name w:val="AC02FB53A7BF40ABB875B0FFBB33F736"/>
    <w:rsid w:val="00F55FBC"/>
  </w:style>
  <w:style w:type="paragraph" w:customStyle="1" w:styleId="7805DA91E570495AB4F84404F2514102">
    <w:name w:val="7805DA91E570495AB4F84404F2514102"/>
    <w:rsid w:val="00F55FBC"/>
  </w:style>
  <w:style w:type="paragraph" w:customStyle="1" w:styleId="1647DAF6163A4A589CC01576F1C819681">
    <w:name w:val="1647DAF6163A4A589CC01576F1C819681"/>
    <w:rsid w:val="00F55F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02FB53A7BF40ABB875B0FFBB33F7361">
    <w:name w:val="AC02FB53A7BF40ABB875B0FFBB33F7361"/>
    <w:rsid w:val="00F55F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5576143F9C4142B553E731C74B1833">
    <w:name w:val="655576143F9C4142B553E731C74B1833"/>
    <w:rsid w:val="00F55FBC"/>
  </w:style>
  <w:style w:type="paragraph" w:customStyle="1" w:styleId="81DC2566C865482BA309F8F92753CEA6">
    <w:name w:val="81DC2566C865482BA309F8F92753CEA6"/>
    <w:rsid w:val="00F55FBC"/>
  </w:style>
  <w:style w:type="paragraph" w:customStyle="1" w:styleId="82A9586045F242A7893941F519B73786">
    <w:name w:val="82A9586045F242A7893941F519B73786"/>
    <w:rsid w:val="00F55FBC"/>
  </w:style>
  <w:style w:type="paragraph" w:customStyle="1" w:styleId="90B140C52D98445A8AD0F74C4D8D6CC6">
    <w:name w:val="90B140C52D98445A8AD0F74C4D8D6CC6"/>
    <w:rsid w:val="00F55FBC"/>
  </w:style>
  <w:style w:type="paragraph" w:customStyle="1" w:styleId="DE670AF1D9A14CD685208F15F698A6BD">
    <w:name w:val="DE670AF1D9A14CD685208F15F698A6BD"/>
    <w:rsid w:val="00F55FBC"/>
  </w:style>
  <w:style w:type="paragraph" w:customStyle="1" w:styleId="3CA4E9734F2C4BDCA45FAE5C6020E048">
    <w:name w:val="3CA4E9734F2C4BDCA45FAE5C6020E048"/>
    <w:rsid w:val="00F55FBC"/>
  </w:style>
  <w:style w:type="paragraph" w:customStyle="1" w:styleId="03885C71CDCA4F1AB8A9482D8F9D5085">
    <w:name w:val="03885C71CDCA4F1AB8A9482D8F9D5085"/>
    <w:rsid w:val="00F55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2021-04-14T00:00:00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a3130200-c9fd-47d1-919c-77f431f53df2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9458-5B1A-4C55-BFB7-75942ED3456B}"/>
</file>

<file path=customXml/itemProps2.xml><?xml version="1.0" encoding="utf-8"?>
<ds:datastoreItem xmlns:ds="http://schemas.openxmlformats.org/officeDocument/2006/customXml" ds:itemID="{FE8F1C0A-045D-409A-BF5B-BD88217DD533}"/>
</file>

<file path=customXml/itemProps3.xml><?xml version="1.0" encoding="utf-8"?>
<ds:datastoreItem xmlns:ds="http://schemas.openxmlformats.org/officeDocument/2006/customXml" ds:itemID="{554E5FFC-F8FF-4669-A428-7267640A976C}"/>
</file>

<file path=customXml/itemProps4.xml><?xml version="1.0" encoding="utf-8"?>
<ds:datastoreItem xmlns:ds="http://schemas.openxmlformats.org/officeDocument/2006/customXml" ds:itemID="{FE8F1C0A-045D-409A-BF5B-BD88217DD5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504EFB-B6C1-4CCC-AD68-5ADBB6C16ED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8FD73B0-E3E7-4FEF-B8BD-58DF0E81B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408F740-45B5-421E-A513-A5C833D57E4E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66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2446 av Markus Wiechel (SD).docx</dc:title>
  <dc:subject/>
  <dc:creator>Danilo Dovgoborets</dc:creator>
  <cp:keywords/>
  <dc:description/>
  <cp:lastModifiedBy>Viktoria Piirainen Andersson</cp:lastModifiedBy>
  <cp:revision>2</cp:revision>
  <dcterms:created xsi:type="dcterms:W3CDTF">2021-04-14T09:25:00Z</dcterms:created>
  <dcterms:modified xsi:type="dcterms:W3CDTF">2021-04-14T09:25:00Z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2d8f96aa-2dae-4bf7-8c08-e5cf7786de9d</vt:lpwstr>
  </property>
</Properties>
</file>