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8B2AB" w14:textId="2D555F46" w:rsidR="00394B83" w:rsidRDefault="00394B83" w:rsidP="00152745">
      <w:pPr>
        <w:pStyle w:val="Rubrik"/>
        <w:spacing w:after="360"/>
      </w:pPr>
      <w:bookmarkStart w:id="0" w:name="Start"/>
      <w:bookmarkEnd w:id="0"/>
      <w:r>
        <w:t>Svar på fråga</w:t>
      </w:r>
      <w:r w:rsidRPr="00394B83">
        <w:t xml:space="preserve"> </w:t>
      </w:r>
      <w:r>
        <w:t xml:space="preserve">2020/21:1527 av Elin </w:t>
      </w:r>
      <w:proofErr w:type="spellStart"/>
      <w:r>
        <w:t>Juntti</w:t>
      </w:r>
      <w:proofErr w:type="spellEnd"/>
      <w:r>
        <w:t xml:space="preserve"> (M)</w:t>
      </w:r>
      <w:r>
        <w:br/>
        <w:t xml:space="preserve">Socialjouren och tillgången till uppgifter om barn  </w:t>
      </w:r>
    </w:p>
    <w:p w14:paraId="41D2DA1E" w14:textId="77777777" w:rsidR="00CA3D34" w:rsidRPr="00D60982" w:rsidRDefault="00394B83" w:rsidP="00394B83">
      <w:pPr>
        <w:pStyle w:val="Brdtext"/>
      </w:pPr>
      <w:r w:rsidRPr="00D60982">
        <w:t xml:space="preserve">Elin </w:t>
      </w:r>
      <w:proofErr w:type="spellStart"/>
      <w:r w:rsidRPr="00D60982">
        <w:t>Juntti</w:t>
      </w:r>
      <w:proofErr w:type="spellEnd"/>
      <w:r w:rsidRPr="00D60982">
        <w:t xml:space="preserve"> har frågat mig vilka åtgärder jag tänker vidta för att åtgärda de brister</w:t>
      </w:r>
      <w:r w:rsidR="00D969D7" w:rsidRPr="00D60982">
        <w:t xml:space="preserve"> som framgått av en kartläggning som SVT genomfört.</w:t>
      </w:r>
      <w:r w:rsidR="00ED3BD7" w:rsidRPr="00D60982">
        <w:t xml:space="preserve"> </w:t>
      </w:r>
    </w:p>
    <w:p w14:paraId="3229640D" w14:textId="586C5311" w:rsidR="00394B83" w:rsidRPr="00D60982" w:rsidRDefault="00CA3D34" w:rsidP="00394B83">
      <w:pPr>
        <w:pStyle w:val="Brdtext"/>
      </w:pPr>
      <w:r w:rsidRPr="00D60982">
        <w:t xml:space="preserve">Som Elin </w:t>
      </w:r>
      <w:proofErr w:type="spellStart"/>
      <w:r w:rsidRPr="00D60982">
        <w:t>Juntti</w:t>
      </w:r>
      <w:proofErr w:type="spellEnd"/>
      <w:r w:rsidRPr="00D60982">
        <w:t xml:space="preserve"> anger framgick av</w:t>
      </w:r>
      <w:r w:rsidR="00D969D7" w:rsidRPr="00D60982">
        <w:t xml:space="preserve"> kartläggningen</w:t>
      </w:r>
      <w:r w:rsidR="00394B83" w:rsidRPr="00D60982">
        <w:t xml:space="preserve"> att socialjouren i många kommuner inte har tillgång till någon dokumentation eller historik kring barnen.</w:t>
      </w:r>
    </w:p>
    <w:p w14:paraId="72710129" w14:textId="502099D4" w:rsidR="00394B83" w:rsidRPr="00D60982" w:rsidRDefault="00CC0F93" w:rsidP="00394B83">
      <w:pPr>
        <w:pStyle w:val="Brdtext"/>
      </w:pPr>
      <w:r w:rsidRPr="00D60982">
        <w:t>Det kan vara försvårande för bedömningarna att inte socialjouren inte har tillgång till dokumentation om barn som de möter i sin verksamhet, men det är viktigt att känna till att i</w:t>
      </w:r>
      <w:r w:rsidR="00394B83" w:rsidRPr="00D60982">
        <w:t xml:space="preserve"> de fall som socialjouren behöver vidta åtgärder </w:t>
      </w:r>
      <w:r w:rsidR="005D39B3" w:rsidRPr="00D60982">
        <w:t xml:space="preserve">utanför </w:t>
      </w:r>
      <w:r w:rsidR="00394B83" w:rsidRPr="00D60982">
        <w:t>ordinarie kontorstid handlar det om</w:t>
      </w:r>
      <w:r w:rsidR="00B176D5" w:rsidRPr="00D60982">
        <w:t xml:space="preserve"> att bedöma den</w:t>
      </w:r>
      <w:r w:rsidR="00394B83" w:rsidRPr="00D60982">
        <w:t xml:space="preserve"> akuta situatione</w:t>
      </w:r>
      <w:r w:rsidR="00B176D5" w:rsidRPr="00D60982">
        <w:t>n</w:t>
      </w:r>
      <w:r w:rsidR="00394B83" w:rsidRPr="00D60982">
        <w:t xml:space="preserve"> </w:t>
      </w:r>
      <w:r w:rsidR="00683411" w:rsidRPr="00D60982">
        <w:t xml:space="preserve">och </w:t>
      </w:r>
      <w:r w:rsidR="00B176D5" w:rsidRPr="00D60982">
        <w:t xml:space="preserve">om </w:t>
      </w:r>
      <w:r w:rsidR="00683411" w:rsidRPr="00D60982">
        <w:t xml:space="preserve">akuta åtgärder </w:t>
      </w:r>
      <w:r w:rsidR="00B176D5" w:rsidRPr="00D60982">
        <w:t>behöver</w:t>
      </w:r>
      <w:r w:rsidR="00683411" w:rsidRPr="00D60982">
        <w:t xml:space="preserve"> vidtas</w:t>
      </w:r>
      <w:r w:rsidR="00394B83" w:rsidRPr="00D60982">
        <w:t>.</w:t>
      </w:r>
      <w:r w:rsidR="00595B0F" w:rsidRPr="00D60982">
        <w:t xml:space="preserve"> Det är viktigt att åtgärder </w:t>
      </w:r>
      <w:r w:rsidR="00D60982" w:rsidRPr="00D60982">
        <w:t xml:space="preserve">kan vidtas oavsett vilken dokumenten som finns tillgänglig just då. </w:t>
      </w:r>
      <w:r w:rsidR="00394B83" w:rsidRPr="00D60982">
        <w:t>Det kan handla om ett omedelbart omhändertagande</w:t>
      </w:r>
      <w:r w:rsidR="00147E3F" w:rsidRPr="00D60982">
        <w:t xml:space="preserve"> för att ge ett barn det stöd eller skydd</w:t>
      </w:r>
      <w:r w:rsidR="005D39B3" w:rsidRPr="00D60982">
        <w:t xml:space="preserve"> som barnet behöver</w:t>
      </w:r>
      <w:r w:rsidR="00147E3F" w:rsidRPr="00D60982">
        <w:t xml:space="preserve">. Dagen därpå ska ärendet lämnas över till den ordinarie socialtjänsten som då behöver göra en bedömning om vad som är bäst för barnet. Tidigare historik och den nuvarande situationen är viktiga delar i denna bedömning som den ordinarie socialtjänsten har tillgång till. </w:t>
      </w:r>
    </w:p>
    <w:p w14:paraId="085FF4FA" w14:textId="404189F4" w:rsidR="00147E3F" w:rsidRPr="00D60982" w:rsidRDefault="00147E3F" w:rsidP="00394B83">
      <w:pPr>
        <w:pStyle w:val="Brdtext"/>
      </w:pPr>
      <w:r w:rsidRPr="00D60982">
        <w:t>Mot bakgrund av att socialjouren har att hantera den akuta situationen och att ärendet sedan ska tas över av den ordinarie socialtjänsten ser jag inte att det finns behov av att ändra denna ordning i nuläget.</w:t>
      </w:r>
    </w:p>
    <w:p w14:paraId="363DA40E" w14:textId="4E32D1D2" w:rsidR="00394B83" w:rsidRPr="00D60982" w:rsidRDefault="00394B83" w:rsidP="00885D64">
      <w:pPr>
        <w:pStyle w:val="Brdtext"/>
      </w:pPr>
      <w:r w:rsidRPr="00D60982">
        <w:t xml:space="preserve">Stockholm den </w:t>
      </w:r>
      <w:sdt>
        <w:sdtPr>
          <w:id w:val="-1225218591"/>
          <w:placeholder>
            <w:docPart w:val="A5FE0549E81C4ED3934FCBB3F728CA2D"/>
          </w:placeholder>
          <w:dataBinding w:prefixMappings="xmlns:ns0='http://lp/documentinfo/RK' " w:xpath="/ns0:DocumentInfo[1]/ns0:BaseInfo[1]/ns0:HeaderDate[1]" w:storeItemID="{9234078F-1F1F-438B-9487-4E44A3956077}"/>
          <w:date w:fullDate="2021-02-10T00:00:00Z">
            <w:dateFormat w:val="d MMMM yyyy"/>
            <w:lid w:val="sv-SE"/>
            <w:storeMappedDataAs w:val="dateTime"/>
            <w:calendar w:val="gregorian"/>
          </w:date>
        </w:sdtPr>
        <w:sdtEndPr/>
        <w:sdtContent>
          <w:r w:rsidRPr="00D60982">
            <w:t>10 februari 2021</w:t>
          </w:r>
        </w:sdtContent>
      </w:sdt>
      <w:r w:rsidR="00152745">
        <w:br/>
      </w:r>
      <w:r w:rsidR="00152745">
        <w:br/>
      </w:r>
    </w:p>
    <w:p w14:paraId="40FB22B0" w14:textId="2AAB06B8" w:rsidR="00394B83" w:rsidRPr="00DB48AB" w:rsidRDefault="00394B83" w:rsidP="00DB48AB">
      <w:pPr>
        <w:pStyle w:val="Brdtext"/>
      </w:pPr>
      <w:r w:rsidRPr="00D60982">
        <w:t>Lena Hallengren</w:t>
      </w:r>
    </w:p>
    <w:sectPr w:rsidR="00394B83" w:rsidRPr="00DB48AB" w:rsidSect="00152745">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1702"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54F8D" w14:textId="77777777" w:rsidR="00EC5803" w:rsidRDefault="00EC5803" w:rsidP="00A87A54">
      <w:pPr>
        <w:spacing w:after="0" w:line="240" w:lineRule="auto"/>
      </w:pPr>
      <w:r>
        <w:separator/>
      </w:r>
    </w:p>
  </w:endnote>
  <w:endnote w:type="continuationSeparator" w:id="0">
    <w:p w14:paraId="7F41823B" w14:textId="77777777" w:rsidR="00EC5803" w:rsidRDefault="00EC580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3B4E7" w14:textId="77777777" w:rsidR="0059143C" w:rsidRDefault="0059143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8A4E394" w14:textId="77777777" w:rsidTr="006A26EC">
      <w:trPr>
        <w:trHeight w:val="227"/>
        <w:jc w:val="right"/>
      </w:trPr>
      <w:tc>
        <w:tcPr>
          <w:tcW w:w="708" w:type="dxa"/>
          <w:vAlign w:val="bottom"/>
        </w:tcPr>
        <w:p w14:paraId="32E00EC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EA0F333" w14:textId="77777777" w:rsidTr="006A26EC">
      <w:trPr>
        <w:trHeight w:val="850"/>
        <w:jc w:val="right"/>
      </w:trPr>
      <w:tc>
        <w:tcPr>
          <w:tcW w:w="708" w:type="dxa"/>
          <w:vAlign w:val="bottom"/>
        </w:tcPr>
        <w:p w14:paraId="48BB9070" w14:textId="77777777" w:rsidR="005606BC" w:rsidRPr="00347E11" w:rsidRDefault="005606BC" w:rsidP="005606BC">
          <w:pPr>
            <w:pStyle w:val="Sidfot"/>
            <w:spacing w:line="276" w:lineRule="auto"/>
            <w:jc w:val="right"/>
          </w:pPr>
        </w:p>
      </w:tc>
    </w:tr>
  </w:tbl>
  <w:p w14:paraId="5F9ED58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41C427" w14:textId="77777777" w:rsidTr="001F4302">
      <w:trPr>
        <w:trHeight w:val="510"/>
      </w:trPr>
      <w:tc>
        <w:tcPr>
          <w:tcW w:w="8525" w:type="dxa"/>
          <w:gridSpan w:val="2"/>
          <w:vAlign w:val="bottom"/>
        </w:tcPr>
        <w:p w14:paraId="4DFB2EDD" w14:textId="77777777" w:rsidR="00347E11" w:rsidRPr="00347E11" w:rsidRDefault="00347E11" w:rsidP="00347E11">
          <w:pPr>
            <w:pStyle w:val="Sidfot"/>
            <w:rPr>
              <w:sz w:val="8"/>
            </w:rPr>
          </w:pPr>
        </w:p>
      </w:tc>
    </w:tr>
    <w:tr w:rsidR="00093408" w:rsidRPr="00EE3C0F" w14:paraId="0D82BDD8" w14:textId="77777777" w:rsidTr="00C26068">
      <w:trPr>
        <w:trHeight w:val="227"/>
      </w:trPr>
      <w:tc>
        <w:tcPr>
          <w:tcW w:w="4074" w:type="dxa"/>
        </w:tcPr>
        <w:p w14:paraId="4E0EED46" w14:textId="77777777" w:rsidR="00347E11" w:rsidRPr="00F53AEA" w:rsidRDefault="00347E11" w:rsidP="00C26068">
          <w:pPr>
            <w:pStyle w:val="Sidfot"/>
            <w:spacing w:line="276" w:lineRule="auto"/>
          </w:pPr>
        </w:p>
      </w:tc>
      <w:tc>
        <w:tcPr>
          <w:tcW w:w="4451" w:type="dxa"/>
        </w:tcPr>
        <w:p w14:paraId="2DB17FDB" w14:textId="77777777" w:rsidR="00093408" w:rsidRPr="00F53AEA" w:rsidRDefault="00093408" w:rsidP="00F53AEA">
          <w:pPr>
            <w:pStyle w:val="Sidfot"/>
            <w:spacing w:line="276" w:lineRule="auto"/>
          </w:pPr>
        </w:p>
      </w:tc>
    </w:tr>
  </w:tbl>
  <w:p w14:paraId="6BB9AD4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FFDC8" w14:textId="77777777" w:rsidR="00EC5803" w:rsidRDefault="00EC5803" w:rsidP="00A87A54">
      <w:pPr>
        <w:spacing w:after="0" w:line="240" w:lineRule="auto"/>
      </w:pPr>
      <w:r>
        <w:separator/>
      </w:r>
    </w:p>
  </w:footnote>
  <w:footnote w:type="continuationSeparator" w:id="0">
    <w:p w14:paraId="6AEC58D8" w14:textId="77777777" w:rsidR="00EC5803" w:rsidRDefault="00EC580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56943" w14:textId="77777777" w:rsidR="0059143C" w:rsidRDefault="0059143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48778" w14:textId="77777777" w:rsidR="0059143C" w:rsidRDefault="0059143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94B83" w14:paraId="04BC92B7" w14:textId="77777777" w:rsidTr="00C93EBA">
      <w:trPr>
        <w:trHeight w:val="227"/>
      </w:trPr>
      <w:tc>
        <w:tcPr>
          <w:tcW w:w="5534" w:type="dxa"/>
        </w:tcPr>
        <w:p w14:paraId="43BF4210" w14:textId="77777777" w:rsidR="00394B83" w:rsidRPr="007D73AB" w:rsidRDefault="00394B83">
          <w:pPr>
            <w:pStyle w:val="Sidhuvud"/>
          </w:pPr>
        </w:p>
      </w:tc>
      <w:tc>
        <w:tcPr>
          <w:tcW w:w="3170" w:type="dxa"/>
          <w:vAlign w:val="bottom"/>
        </w:tcPr>
        <w:p w14:paraId="1B563250" w14:textId="77777777" w:rsidR="00394B83" w:rsidRPr="007D73AB" w:rsidRDefault="00394B83" w:rsidP="00340DE0">
          <w:pPr>
            <w:pStyle w:val="Sidhuvud"/>
          </w:pPr>
        </w:p>
      </w:tc>
      <w:tc>
        <w:tcPr>
          <w:tcW w:w="1134" w:type="dxa"/>
        </w:tcPr>
        <w:p w14:paraId="54D4DA03" w14:textId="77777777" w:rsidR="00394B83" w:rsidRDefault="00394B83" w:rsidP="005A703A">
          <w:pPr>
            <w:pStyle w:val="Sidhuvud"/>
          </w:pPr>
        </w:p>
      </w:tc>
    </w:tr>
    <w:tr w:rsidR="00394B83" w14:paraId="3E2FD182" w14:textId="77777777" w:rsidTr="00C93EBA">
      <w:trPr>
        <w:trHeight w:val="1928"/>
      </w:trPr>
      <w:tc>
        <w:tcPr>
          <w:tcW w:w="5534" w:type="dxa"/>
        </w:tcPr>
        <w:p w14:paraId="51551FFD" w14:textId="77777777" w:rsidR="00394B83" w:rsidRPr="00340DE0" w:rsidRDefault="00394B83" w:rsidP="00340DE0">
          <w:pPr>
            <w:pStyle w:val="Sidhuvud"/>
          </w:pPr>
          <w:r>
            <w:rPr>
              <w:noProof/>
            </w:rPr>
            <w:drawing>
              <wp:inline distT="0" distB="0" distL="0" distR="0" wp14:anchorId="200FED6D" wp14:editId="1E142F1D">
                <wp:extent cx="1748028" cy="505968"/>
                <wp:effectExtent l="0" t="0" r="5080" b="8890"/>
                <wp:docPr id="5" name="Bildobjekt 5"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9B91EE0" w14:textId="77777777" w:rsidR="00394B83" w:rsidRPr="00710A6C" w:rsidRDefault="00394B83" w:rsidP="00EE3C0F">
          <w:pPr>
            <w:pStyle w:val="Sidhuvud"/>
            <w:rPr>
              <w:b/>
            </w:rPr>
          </w:pPr>
        </w:p>
        <w:p w14:paraId="5DE25BC7" w14:textId="77777777" w:rsidR="00394B83" w:rsidRDefault="00394B83" w:rsidP="00EE3C0F">
          <w:pPr>
            <w:pStyle w:val="Sidhuvud"/>
          </w:pPr>
        </w:p>
        <w:p w14:paraId="4FE7CA6B" w14:textId="77777777" w:rsidR="00394B83" w:rsidRDefault="00394B83" w:rsidP="00EE3C0F">
          <w:pPr>
            <w:pStyle w:val="Sidhuvud"/>
          </w:pPr>
        </w:p>
        <w:p w14:paraId="0A4D3EA5" w14:textId="77777777" w:rsidR="00394B83" w:rsidRDefault="00394B83" w:rsidP="00EE3C0F">
          <w:pPr>
            <w:pStyle w:val="Sidhuvud"/>
          </w:pPr>
        </w:p>
        <w:sdt>
          <w:sdtPr>
            <w:rPr>
              <w:rFonts w:eastAsia="Times New Roman" w:cstheme="majorHAnsi"/>
              <w:szCs w:val="19"/>
              <w:lang w:eastAsia="sv-SE"/>
            </w:rPr>
            <w:alias w:val="Dnr"/>
            <w:tag w:val="ccRKShow_Dnr"/>
            <w:id w:val="-829283628"/>
            <w:placeholder>
              <w:docPart w:val="60307E81346E487BA29F0EE64DDEA2DF"/>
            </w:placeholder>
            <w:dataBinding w:prefixMappings="xmlns:ns0='http://lp/documentinfo/RK' " w:xpath="/ns0:DocumentInfo[1]/ns0:BaseInfo[1]/ns0:Dnr[1]" w:storeItemID="{9234078F-1F1F-438B-9487-4E44A3956077}"/>
            <w:text/>
          </w:sdtPr>
          <w:sdtEndPr/>
          <w:sdtContent>
            <w:p w14:paraId="5068F644" w14:textId="5BB826B2" w:rsidR="00394B83" w:rsidRPr="00152745" w:rsidRDefault="00394B83" w:rsidP="00394B83">
              <w:pPr>
                <w:pStyle w:val="Sidhuvud"/>
                <w:rPr>
                  <w:rFonts w:cstheme="majorHAnsi"/>
                  <w:szCs w:val="19"/>
                </w:rPr>
              </w:pPr>
              <w:r w:rsidRPr="00152745">
                <w:rPr>
                  <w:rFonts w:eastAsia="Times New Roman" w:cstheme="majorHAnsi"/>
                  <w:szCs w:val="19"/>
                  <w:lang w:eastAsia="sv-SE"/>
                </w:rPr>
                <w:t xml:space="preserve">S2021/00875 </w:t>
              </w:r>
            </w:p>
          </w:sdtContent>
        </w:sdt>
        <w:sdt>
          <w:sdtPr>
            <w:alias w:val="DocNumber"/>
            <w:tag w:val="DocNumber"/>
            <w:id w:val="1726028884"/>
            <w:placeholder>
              <w:docPart w:val="A70F8F76D8C44D238B14D71525AB403F"/>
            </w:placeholder>
            <w:showingPlcHdr/>
            <w:dataBinding w:prefixMappings="xmlns:ns0='http://lp/documentinfo/RK' " w:xpath="/ns0:DocumentInfo[1]/ns0:BaseInfo[1]/ns0:DocNumber[1]" w:storeItemID="{9234078F-1F1F-438B-9487-4E44A3956077}"/>
            <w:text/>
          </w:sdtPr>
          <w:sdtEndPr/>
          <w:sdtContent>
            <w:p w14:paraId="65BC5CA0" w14:textId="77777777" w:rsidR="00394B83" w:rsidRDefault="00394B83" w:rsidP="00EE3C0F">
              <w:pPr>
                <w:pStyle w:val="Sidhuvud"/>
              </w:pPr>
              <w:r>
                <w:rPr>
                  <w:rStyle w:val="Platshllartext"/>
                </w:rPr>
                <w:t xml:space="preserve"> </w:t>
              </w:r>
            </w:p>
          </w:sdtContent>
        </w:sdt>
        <w:p w14:paraId="063A62BC" w14:textId="77777777" w:rsidR="00394B83" w:rsidRDefault="00394B83" w:rsidP="00EE3C0F">
          <w:pPr>
            <w:pStyle w:val="Sidhuvud"/>
          </w:pPr>
        </w:p>
      </w:tc>
      <w:tc>
        <w:tcPr>
          <w:tcW w:w="1134" w:type="dxa"/>
        </w:tcPr>
        <w:p w14:paraId="08EA7C66" w14:textId="77777777" w:rsidR="00394B83" w:rsidRDefault="00394B83" w:rsidP="0094502D">
          <w:pPr>
            <w:pStyle w:val="Sidhuvud"/>
          </w:pPr>
        </w:p>
        <w:p w14:paraId="26B30E14" w14:textId="77777777" w:rsidR="00394B83" w:rsidRPr="0094502D" w:rsidRDefault="00394B83" w:rsidP="00EC71A6">
          <w:pPr>
            <w:pStyle w:val="Sidhuvud"/>
          </w:pPr>
        </w:p>
      </w:tc>
    </w:tr>
    <w:tr w:rsidR="00394B83" w14:paraId="6D5E11FC" w14:textId="77777777" w:rsidTr="00C93EBA">
      <w:trPr>
        <w:trHeight w:val="2268"/>
      </w:trPr>
      <w:sdt>
        <w:sdtPr>
          <w:rPr>
            <w:b/>
          </w:rPr>
          <w:alias w:val="SenderText"/>
          <w:tag w:val="ccRKShow_SenderText"/>
          <w:id w:val="1374046025"/>
          <w:placeholder>
            <w:docPart w:val="2D292232A8A04CE9AAF373E21977F8A9"/>
          </w:placeholder>
        </w:sdtPr>
        <w:sdtEndPr>
          <w:rPr>
            <w:b w:val="0"/>
          </w:rPr>
        </w:sdtEndPr>
        <w:sdtContent>
          <w:tc>
            <w:tcPr>
              <w:tcW w:w="5534" w:type="dxa"/>
              <w:tcMar>
                <w:right w:w="1134" w:type="dxa"/>
              </w:tcMar>
            </w:tcPr>
            <w:p w14:paraId="4C4B1ED9" w14:textId="77777777" w:rsidR="00152745" w:rsidRPr="00152745" w:rsidRDefault="00152745" w:rsidP="00AF1210">
              <w:pPr>
                <w:rPr>
                  <w:rFonts w:asciiTheme="majorHAnsi" w:hAnsiTheme="majorHAnsi"/>
                  <w:b/>
                  <w:sz w:val="19"/>
                </w:rPr>
              </w:pPr>
              <w:r w:rsidRPr="00152745">
                <w:rPr>
                  <w:rFonts w:asciiTheme="majorHAnsi" w:hAnsiTheme="majorHAnsi"/>
                  <w:b/>
                  <w:sz w:val="19"/>
                </w:rPr>
                <w:t>Socialdepartementet</w:t>
              </w:r>
            </w:p>
            <w:p w14:paraId="4B854390" w14:textId="78EB41AC" w:rsidR="00AF1210" w:rsidRPr="005D39B3" w:rsidRDefault="00152745" w:rsidP="00AF1210">
              <w:r w:rsidRPr="00152745">
                <w:rPr>
                  <w:rFonts w:asciiTheme="majorHAnsi" w:hAnsiTheme="majorHAnsi"/>
                  <w:sz w:val="19"/>
                </w:rPr>
                <w:t>Socialministern</w:t>
              </w:r>
            </w:p>
          </w:tc>
        </w:sdtContent>
      </w:sdt>
      <w:sdt>
        <w:sdtPr>
          <w:alias w:val="Recipient"/>
          <w:tag w:val="ccRKShow_Recipient"/>
          <w:id w:val="-28344517"/>
          <w:placeholder>
            <w:docPart w:val="AB1D79FDB2A940EFA4C33AA108B3E9CD"/>
          </w:placeholder>
          <w:dataBinding w:prefixMappings="xmlns:ns0='http://lp/documentinfo/RK' " w:xpath="/ns0:DocumentInfo[1]/ns0:BaseInfo[1]/ns0:Recipient[1]" w:storeItemID="{9234078F-1F1F-438B-9487-4E44A3956077}"/>
          <w:text w:multiLine="1"/>
        </w:sdtPr>
        <w:sdtEndPr/>
        <w:sdtContent>
          <w:tc>
            <w:tcPr>
              <w:tcW w:w="3170" w:type="dxa"/>
            </w:tcPr>
            <w:p w14:paraId="527DD543" w14:textId="1C953857" w:rsidR="00394B83" w:rsidRDefault="00152745" w:rsidP="00547B89">
              <w:pPr>
                <w:pStyle w:val="Sidhuvud"/>
              </w:pPr>
              <w:r>
                <w:t>Till riksdagen</w:t>
              </w:r>
            </w:p>
          </w:tc>
        </w:sdtContent>
      </w:sdt>
      <w:tc>
        <w:tcPr>
          <w:tcW w:w="1134" w:type="dxa"/>
        </w:tcPr>
        <w:p w14:paraId="406B3F09" w14:textId="77777777" w:rsidR="00394B83" w:rsidRDefault="00394B83" w:rsidP="003E6020">
          <w:pPr>
            <w:pStyle w:val="Sidhuvud"/>
          </w:pPr>
        </w:p>
      </w:tc>
    </w:tr>
  </w:tbl>
  <w:p w14:paraId="4CE4E8F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8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7E3F"/>
    <w:rsid w:val="00152745"/>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5EE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1A9D"/>
    <w:rsid w:val="00392ED4"/>
    <w:rsid w:val="00393680"/>
    <w:rsid w:val="00394B83"/>
    <w:rsid w:val="00394D4C"/>
    <w:rsid w:val="00395D9F"/>
    <w:rsid w:val="00397242"/>
    <w:rsid w:val="003A1315"/>
    <w:rsid w:val="003A2E73"/>
    <w:rsid w:val="003A3071"/>
    <w:rsid w:val="003A3A54"/>
    <w:rsid w:val="003A5969"/>
    <w:rsid w:val="003A5C58"/>
    <w:rsid w:val="003B0C81"/>
    <w:rsid w:val="003B201F"/>
    <w:rsid w:val="003C36FA"/>
    <w:rsid w:val="003C6814"/>
    <w:rsid w:val="003C7BE0"/>
    <w:rsid w:val="003D0DD3"/>
    <w:rsid w:val="003D17EF"/>
    <w:rsid w:val="003D3535"/>
    <w:rsid w:val="003D4246"/>
    <w:rsid w:val="003D4CA1"/>
    <w:rsid w:val="003D4D9F"/>
    <w:rsid w:val="003D6C46"/>
    <w:rsid w:val="003D7B03"/>
    <w:rsid w:val="003E30BD"/>
    <w:rsid w:val="003E3447"/>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143C"/>
    <w:rsid w:val="00595B0F"/>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39B3"/>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3411"/>
    <w:rsid w:val="00685C94"/>
    <w:rsid w:val="00691AEE"/>
    <w:rsid w:val="0069523C"/>
    <w:rsid w:val="006962CA"/>
    <w:rsid w:val="00696A95"/>
    <w:rsid w:val="006A09DA"/>
    <w:rsid w:val="006A1835"/>
    <w:rsid w:val="006A2625"/>
    <w:rsid w:val="006B4A30"/>
    <w:rsid w:val="006B536B"/>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0356"/>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5D64"/>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12D8"/>
    <w:rsid w:val="0094502D"/>
    <w:rsid w:val="00946561"/>
    <w:rsid w:val="00946B39"/>
    <w:rsid w:val="00947013"/>
    <w:rsid w:val="0095062C"/>
    <w:rsid w:val="00956EA9"/>
    <w:rsid w:val="00963CB8"/>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39A1"/>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7220"/>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1210"/>
    <w:rsid w:val="00AF36DC"/>
    <w:rsid w:val="00AF4853"/>
    <w:rsid w:val="00AF53B9"/>
    <w:rsid w:val="00B00702"/>
    <w:rsid w:val="00B0110B"/>
    <w:rsid w:val="00B0234E"/>
    <w:rsid w:val="00B06751"/>
    <w:rsid w:val="00B07931"/>
    <w:rsid w:val="00B13241"/>
    <w:rsid w:val="00B13699"/>
    <w:rsid w:val="00B149E2"/>
    <w:rsid w:val="00B176D5"/>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C68BA"/>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3D34"/>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F93"/>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98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69D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33EE"/>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3267"/>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803"/>
    <w:rsid w:val="00EC5EB9"/>
    <w:rsid w:val="00EC6006"/>
    <w:rsid w:val="00EC71A6"/>
    <w:rsid w:val="00EC73EB"/>
    <w:rsid w:val="00ED3BD7"/>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44DC5"/>
  <w15:docId w15:val="{3DB994B0-AAA7-4F12-AB41-A3DB8045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307E81346E487BA29F0EE64DDEA2DF"/>
        <w:category>
          <w:name w:val="Allmänt"/>
          <w:gallery w:val="placeholder"/>
        </w:category>
        <w:types>
          <w:type w:val="bbPlcHdr"/>
        </w:types>
        <w:behaviors>
          <w:behavior w:val="content"/>
        </w:behaviors>
        <w:guid w:val="{D63FFC5A-29F9-4337-8C45-D881C8D6A268}"/>
      </w:docPartPr>
      <w:docPartBody>
        <w:p w:rsidR="00507F77" w:rsidRDefault="00754805" w:rsidP="00754805">
          <w:pPr>
            <w:pStyle w:val="60307E81346E487BA29F0EE64DDEA2DF"/>
          </w:pPr>
          <w:r>
            <w:rPr>
              <w:rStyle w:val="Platshllartext"/>
            </w:rPr>
            <w:t xml:space="preserve"> </w:t>
          </w:r>
        </w:p>
      </w:docPartBody>
    </w:docPart>
    <w:docPart>
      <w:docPartPr>
        <w:name w:val="A70F8F76D8C44D238B14D71525AB403F"/>
        <w:category>
          <w:name w:val="Allmänt"/>
          <w:gallery w:val="placeholder"/>
        </w:category>
        <w:types>
          <w:type w:val="bbPlcHdr"/>
        </w:types>
        <w:behaviors>
          <w:behavior w:val="content"/>
        </w:behaviors>
        <w:guid w:val="{076D3C3F-85BD-47A9-99E2-EF829749A32E}"/>
      </w:docPartPr>
      <w:docPartBody>
        <w:p w:rsidR="00507F77" w:rsidRDefault="00754805" w:rsidP="00754805">
          <w:pPr>
            <w:pStyle w:val="A70F8F76D8C44D238B14D71525AB403F1"/>
          </w:pPr>
          <w:r>
            <w:rPr>
              <w:rStyle w:val="Platshllartext"/>
            </w:rPr>
            <w:t xml:space="preserve"> </w:t>
          </w:r>
        </w:p>
      </w:docPartBody>
    </w:docPart>
    <w:docPart>
      <w:docPartPr>
        <w:name w:val="2D292232A8A04CE9AAF373E21977F8A9"/>
        <w:category>
          <w:name w:val="Allmänt"/>
          <w:gallery w:val="placeholder"/>
        </w:category>
        <w:types>
          <w:type w:val="bbPlcHdr"/>
        </w:types>
        <w:behaviors>
          <w:behavior w:val="content"/>
        </w:behaviors>
        <w:guid w:val="{C8B95FBC-6717-448E-808A-92CE250BD691}"/>
      </w:docPartPr>
      <w:docPartBody>
        <w:p w:rsidR="00507F77" w:rsidRDefault="00754805" w:rsidP="00754805">
          <w:pPr>
            <w:pStyle w:val="2D292232A8A04CE9AAF373E21977F8A91"/>
          </w:pPr>
          <w:r>
            <w:rPr>
              <w:rStyle w:val="Platshllartext"/>
            </w:rPr>
            <w:t xml:space="preserve"> </w:t>
          </w:r>
        </w:p>
      </w:docPartBody>
    </w:docPart>
    <w:docPart>
      <w:docPartPr>
        <w:name w:val="AB1D79FDB2A940EFA4C33AA108B3E9CD"/>
        <w:category>
          <w:name w:val="Allmänt"/>
          <w:gallery w:val="placeholder"/>
        </w:category>
        <w:types>
          <w:type w:val="bbPlcHdr"/>
        </w:types>
        <w:behaviors>
          <w:behavior w:val="content"/>
        </w:behaviors>
        <w:guid w:val="{4CB92B6C-CEA7-4DC9-99AD-EDB2359D1C1D}"/>
      </w:docPartPr>
      <w:docPartBody>
        <w:p w:rsidR="00507F77" w:rsidRDefault="00754805" w:rsidP="00754805">
          <w:pPr>
            <w:pStyle w:val="AB1D79FDB2A940EFA4C33AA108B3E9CD"/>
          </w:pPr>
          <w:r>
            <w:rPr>
              <w:rStyle w:val="Platshllartext"/>
            </w:rPr>
            <w:t xml:space="preserve"> </w:t>
          </w:r>
        </w:p>
      </w:docPartBody>
    </w:docPart>
    <w:docPart>
      <w:docPartPr>
        <w:name w:val="A5FE0549E81C4ED3934FCBB3F728CA2D"/>
        <w:category>
          <w:name w:val="Allmänt"/>
          <w:gallery w:val="placeholder"/>
        </w:category>
        <w:types>
          <w:type w:val="bbPlcHdr"/>
        </w:types>
        <w:behaviors>
          <w:behavior w:val="content"/>
        </w:behaviors>
        <w:guid w:val="{42621123-EC61-44AA-975C-CA6065E72ECE}"/>
      </w:docPartPr>
      <w:docPartBody>
        <w:p w:rsidR="00507F77" w:rsidRDefault="00754805" w:rsidP="00754805">
          <w:pPr>
            <w:pStyle w:val="A5FE0549E81C4ED3934FCBB3F728CA2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05"/>
    <w:rsid w:val="002D735B"/>
    <w:rsid w:val="00507F77"/>
    <w:rsid w:val="00754805"/>
    <w:rsid w:val="00AB66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BB15756BEC24C0EB89AF84E7B484317">
    <w:name w:val="3BB15756BEC24C0EB89AF84E7B484317"/>
    <w:rsid w:val="00754805"/>
  </w:style>
  <w:style w:type="character" w:styleId="Platshllartext">
    <w:name w:val="Placeholder Text"/>
    <w:basedOn w:val="Standardstycketeckensnitt"/>
    <w:uiPriority w:val="99"/>
    <w:semiHidden/>
    <w:rsid w:val="00754805"/>
    <w:rPr>
      <w:noProof w:val="0"/>
      <w:color w:val="808080"/>
    </w:rPr>
  </w:style>
  <w:style w:type="paragraph" w:customStyle="1" w:styleId="B9AE4F31BB2B42208DFC4A7E9B6B64C2">
    <w:name w:val="B9AE4F31BB2B42208DFC4A7E9B6B64C2"/>
    <w:rsid w:val="00754805"/>
  </w:style>
  <w:style w:type="paragraph" w:customStyle="1" w:styleId="D59DCDF4942940E1BD0C5384D0EF5609">
    <w:name w:val="D59DCDF4942940E1BD0C5384D0EF5609"/>
    <w:rsid w:val="00754805"/>
  </w:style>
  <w:style w:type="paragraph" w:customStyle="1" w:styleId="7A7E1CBD6F00457C96CBCEC4E216134B">
    <w:name w:val="7A7E1CBD6F00457C96CBCEC4E216134B"/>
    <w:rsid w:val="00754805"/>
  </w:style>
  <w:style w:type="paragraph" w:customStyle="1" w:styleId="60307E81346E487BA29F0EE64DDEA2DF">
    <w:name w:val="60307E81346E487BA29F0EE64DDEA2DF"/>
    <w:rsid w:val="00754805"/>
  </w:style>
  <w:style w:type="paragraph" w:customStyle="1" w:styleId="A70F8F76D8C44D238B14D71525AB403F">
    <w:name w:val="A70F8F76D8C44D238B14D71525AB403F"/>
    <w:rsid w:val="00754805"/>
  </w:style>
  <w:style w:type="paragraph" w:customStyle="1" w:styleId="73A8E2CA9D804BD0B3C63DE07E79808E">
    <w:name w:val="73A8E2CA9D804BD0B3C63DE07E79808E"/>
    <w:rsid w:val="00754805"/>
  </w:style>
  <w:style w:type="paragraph" w:customStyle="1" w:styleId="9571767B4A0F4C9EA59C622A77474E3E">
    <w:name w:val="9571767B4A0F4C9EA59C622A77474E3E"/>
    <w:rsid w:val="00754805"/>
  </w:style>
  <w:style w:type="paragraph" w:customStyle="1" w:styleId="3A894731A5754AA6BFD9B356D13FE77F">
    <w:name w:val="3A894731A5754AA6BFD9B356D13FE77F"/>
    <w:rsid w:val="00754805"/>
  </w:style>
  <w:style w:type="paragraph" w:customStyle="1" w:styleId="2D292232A8A04CE9AAF373E21977F8A9">
    <w:name w:val="2D292232A8A04CE9AAF373E21977F8A9"/>
    <w:rsid w:val="00754805"/>
  </w:style>
  <w:style w:type="paragraph" w:customStyle="1" w:styleId="AB1D79FDB2A940EFA4C33AA108B3E9CD">
    <w:name w:val="AB1D79FDB2A940EFA4C33AA108B3E9CD"/>
    <w:rsid w:val="00754805"/>
  </w:style>
  <w:style w:type="paragraph" w:customStyle="1" w:styleId="A70F8F76D8C44D238B14D71525AB403F1">
    <w:name w:val="A70F8F76D8C44D238B14D71525AB403F1"/>
    <w:rsid w:val="0075480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D292232A8A04CE9AAF373E21977F8A91">
    <w:name w:val="2D292232A8A04CE9AAF373E21977F8A91"/>
    <w:rsid w:val="0075480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FCB204265946EABCE0EAB072CAEA24">
    <w:name w:val="34FCB204265946EABCE0EAB072CAEA24"/>
    <w:rsid w:val="00754805"/>
  </w:style>
  <w:style w:type="paragraph" w:customStyle="1" w:styleId="9812154E361E4A5990760A07EAA57269">
    <w:name w:val="9812154E361E4A5990760A07EAA57269"/>
    <w:rsid w:val="00754805"/>
  </w:style>
  <w:style w:type="paragraph" w:customStyle="1" w:styleId="A3D68FCB33FB45AD8005E5153DB3313C">
    <w:name w:val="A3D68FCB33FB45AD8005E5153DB3313C"/>
    <w:rsid w:val="00754805"/>
  </w:style>
  <w:style w:type="paragraph" w:customStyle="1" w:styleId="4327BB91230C45A3B1E8BBDF31B99C72">
    <w:name w:val="4327BB91230C45A3B1E8BBDF31B99C72"/>
    <w:rsid w:val="00754805"/>
  </w:style>
  <w:style w:type="paragraph" w:customStyle="1" w:styleId="7E36E44254BB4190827C4F3A3984CDC9">
    <w:name w:val="7E36E44254BB4190827C4F3A3984CDC9"/>
    <w:rsid w:val="00754805"/>
  </w:style>
  <w:style w:type="paragraph" w:customStyle="1" w:styleId="A5FE0549E81C4ED3934FCBB3F728CA2D">
    <w:name w:val="A5FE0549E81C4ED3934FCBB3F728CA2D"/>
    <w:rsid w:val="00754805"/>
  </w:style>
  <w:style w:type="paragraph" w:customStyle="1" w:styleId="4358A0B874B041C183BACDF84306A455">
    <w:name w:val="4358A0B874B041C183BACDF84306A455"/>
    <w:rsid w:val="007548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2021-02-10T00:00:00</HeaderDate>
    <Office/>
    <Dnr>S2021/00875 </Dnr>
    <ParagrafNr/>
    <DocumentTitle/>
    <VisitingAddress/>
    <Extra1/>
    <Extra2/>
    <Extra3>Elin Juntti</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5fafee6e-b167-4066-8304-e359169431ac</RD_Svarsid>
  </documentManagement>
</p:properties>
</file>

<file path=customXml/itemProps1.xml><?xml version="1.0" encoding="utf-8"?>
<ds:datastoreItem xmlns:ds="http://schemas.openxmlformats.org/officeDocument/2006/customXml" ds:itemID="{48621764-F1D3-443D-97DF-55F249AE4915}"/>
</file>

<file path=customXml/itemProps2.xml><?xml version="1.0" encoding="utf-8"?>
<ds:datastoreItem xmlns:ds="http://schemas.openxmlformats.org/officeDocument/2006/customXml" ds:itemID="{9234078F-1F1F-438B-9487-4E44A3956077}"/>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FCCA6D21-BBDA-4D87-B33C-697B7BBCDF56}"/>
</file>

<file path=customXml/itemProps5.xml><?xml version="1.0" encoding="utf-8"?>
<ds:datastoreItem xmlns:ds="http://schemas.openxmlformats.org/officeDocument/2006/customXml" ds:itemID="{7AD2C836-DD31-4AC5-A3BA-1D1E6DFDF49C}"/>
</file>

<file path=docProps/app.xml><?xml version="1.0" encoding="utf-8"?>
<Properties xmlns="http://schemas.openxmlformats.org/officeDocument/2006/extended-properties" xmlns:vt="http://schemas.openxmlformats.org/officeDocument/2006/docPropsVTypes">
  <Template>RK Basmall</Template>
  <TotalTime>0</TotalTime>
  <Pages>1</Pages>
  <Words>233</Words>
  <Characters>1239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1527efter delning.docx</dc:title>
  <dc:subject/>
  <dc:creator>Cecilia Sköld Kordelius</dc:creator>
  <cp:keywords/>
  <dc:description/>
  <cp:lastModifiedBy>Maria Zetterström</cp:lastModifiedBy>
  <cp:revision>6</cp:revision>
  <dcterms:created xsi:type="dcterms:W3CDTF">2021-02-08T09:08:00Z</dcterms:created>
  <dcterms:modified xsi:type="dcterms:W3CDTF">2021-02-09T16:06:00Z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