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06F" w:rsidRDefault="00AA5669" w:rsidP="00C62C07">
      <w:pPr>
        <w:pStyle w:val="Rubrik"/>
      </w:pPr>
      <w:bookmarkStart w:id="0" w:name="_GoBack"/>
      <w:bookmarkEnd w:id="0"/>
      <w:r>
        <w:t>Svar på fråga 201</w:t>
      </w:r>
      <w:r w:rsidR="00916E60">
        <w:t>7</w:t>
      </w:r>
      <w:r>
        <w:t>/1</w:t>
      </w:r>
      <w:r w:rsidR="00916E60">
        <w:t>8</w:t>
      </w:r>
      <w:r>
        <w:t>:</w:t>
      </w:r>
      <w:r w:rsidR="002E506F">
        <w:t>306</w:t>
      </w:r>
      <w:r w:rsidR="002122D8">
        <w:t xml:space="preserve"> </w:t>
      </w:r>
      <w:r w:rsidR="00CB6818">
        <w:t xml:space="preserve">av </w:t>
      </w:r>
      <w:proofErr w:type="spellStart"/>
      <w:r w:rsidR="002E506F">
        <w:t>Boriana</w:t>
      </w:r>
      <w:proofErr w:type="spellEnd"/>
      <w:r w:rsidR="002E506F">
        <w:t xml:space="preserve"> Åberg </w:t>
      </w:r>
      <w:r w:rsidR="00D728D7">
        <w:t>(</w:t>
      </w:r>
      <w:r w:rsidR="002E506F">
        <w:t>M</w:t>
      </w:r>
      <w:r>
        <w:t xml:space="preserve">) </w:t>
      </w:r>
      <w:r w:rsidR="002E506F">
        <w:t>Förtroendet för rikspolischefen</w:t>
      </w:r>
      <w:r w:rsidR="002E506F">
        <w:br/>
      </w:r>
      <w:r w:rsidR="004B5FEA">
        <w:br/>
      </w:r>
      <w:proofErr w:type="spellStart"/>
      <w:r w:rsidR="002E506F" w:rsidRPr="002E506F">
        <w:rPr>
          <w:rFonts w:asciiTheme="minorHAnsi" w:hAnsiTheme="minorHAnsi" w:cs="TimesNewRomanPSMT"/>
          <w:sz w:val="25"/>
          <w:szCs w:val="25"/>
        </w:rPr>
        <w:t>Boriana</w:t>
      </w:r>
      <w:proofErr w:type="spellEnd"/>
      <w:r w:rsidR="002E506F" w:rsidRPr="002E506F">
        <w:rPr>
          <w:rFonts w:asciiTheme="minorHAnsi" w:hAnsiTheme="minorHAnsi" w:cs="TimesNewRomanPSMT"/>
          <w:sz w:val="25"/>
          <w:szCs w:val="25"/>
        </w:rPr>
        <w:t xml:space="preserve"> Åberg har frågat mig om jag har fortsatt förtroende för rikspolischef Dan Eliasson</w:t>
      </w:r>
      <w:r w:rsidR="002E506F">
        <w:rPr>
          <w:rFonts w:asciiTheme="minorHAnsi" w:hAnsiTheme="minorHAnsi" w:cs="TimesNewRomanPSMT"/>
          <w:sz w:val="25"/>
          <w:szCs w:val="25"/>
        </w:rPr>
        <w:t>.</w:t>
      </w:r>
      <w:r w:rsidR="002E506F">
        <w:rPr>
          <w:rFonts w:asciiTheme="minorHAnsi" w:hAnsiTheme="minorHAnsi" w:cs="TimesNewRomanPSMT"/>
          <w:sz w:val="25"/>
          <w:szCs w:val="25"/>
        </w:rPr>
        <w:br/>
      </w:r>
      <w:r w:rsidR="002E506F">
        <w:rPr>
          <w:rFonts w:asciiTheme="minorHAnsi" w:hAnsiTheme="minorHAnsi" w:cs="TimesNewRomanPSMT"/>
          <w:sz w:val="25"/>
          <w:szCs w:val="25"/>
        </w:rPr>
        <w:br/>
      </w:r>
      <w:r w:rsidR="002E506F" w:rsidRPr="002E506F">
        <w:rPr>
          <w:rFonts w:asciiTheme="minorHAnsi" w:hAnsiTheme="minorHAnsi"/>
          <w:sz w:val="25"/>
          <w:szCs w:val="25"/>
        </w:rPr>
        <w:t>Att leda Sveriges största myndig</w:t>
      </w:r>
      <w:r w:rsidR="002E506F" w:rsidRPr="002E506F">
        <w:rPr>
          <w:rFonts w:asciiTheme="minorHAnsi" w:hAnsiTheme="minorHAnsi"/>
          <w:sz w:val="25"/>
          <w:szCs w:val="25"/>
        </w:rPr>
        <w:softHyphen/>
        <w:t>het är ett komplext uppdrag. Jag har fortsatt förtro</w:t>
      </w:r>
      <w:r w:rsidR="002E506F" w:rsidRPr="002E506F">
        <w:rPr>
          <w:rFonts w:asciiTheme="minorHAnsi" w:hAnsiTheme="minorHAnsi"/>
          <w:sz w:val="25"/>
          <w:szCs w:val="25"/>
        </w:rPr>
        <w:softHyphen/>
        <w:t>ende för rikspolischefens sätt att utföra denna svåra uppgift.</w:t>
      </w:r>
    </w:p>
    <w:p w:rsidR="00B46039" w:rsidRPr="00916E60" w:rsidRDefault="00440A9C" w:rsidP="00916E60">
      <w:pPr>
        <w:pStyle w:val="Brdtext"/>
      </w:pPr>
      <w:r>
        <w:t>S</w:t>
      </w:r>
      <w:r w:rsidR="002C5DF3" w:rsidRPr="00916E60">
        <w:t xml:space="preserve">tockholm den </w:t>
      </w:r>
      <w:r w:rsidR="00A47FD2">
        <w:t>29</w:t>
      </w:r>
      <w:r w:rsidR="0039367D">
        <w:t xml:space="preserve"> november </w:t>
      </w:r>
      <w:r w:rsidR="00AA5669" w:rsidRPr="00916E60">
        <w:t>2017</w:t>
      </w:r>
    </w:p>
    <w:p w:rsidR="00B31BFB" w:rsidRPr="00916E60" w:rsidRDefault="002706FF" w:rsidP="00916E60">
      <w:pPr>
        <w:pStyle w:val="Brdtext"/>
      </w:pPr>
      <w:r w:rsidRPr="00916E60">
        <w:br/>
        <w:t>Morgan Johansson</w:t>
      </w:r>
    </w:p>
    <w:sectPr w:rsidR="00B31BFB" w:rsidRPr="00916E60" w:rsidSect="00AA5669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ACA" w:rsidRDefault="00981ACA" w:rsidP="00A87A54">
      <w:pPr>
        <w:spacing w:after="0" w:line="240" w:lineRule="auto"/>
      </w:pPr>
      <w:r>
        <w:separator/>
      </w:r>
    </w:p>
  </w:endnote>
  <w:endnote w:type="continuationSeparator" w:id="0">
    <w:p w:rsidR="00981ACA" w:rsidRDefault="00981AC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16E60" w:rsidRPr="00347E11" w:rsidTr="00916E60">
      <w:trPr>
        <w:trHeight w:val="227"/>
        <w:jc w:val="right"/>
      </w:trPr>
      <w:tc>
        <w:tcPr>
          <w:tcW w:w="708" w:type="dxa"/>
          <w:vAlign w:val="bottom"/>
        </w:tcPr>
        <w:p w:rsidR="00916E60" w:rsidRPr="00B62610" w:rsidRDefault="00916E60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B5FE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B5FE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916E60" w:rsidRPr="00347E11" w:rsidTr="00916E60">
      <w:trPr>
        <w:trHeight w:val="850"/>
        <w:jc w:val="right"/>
      </w:trPr>
      <w:tc>
        <w:tcPr>
          <w:tcW w:w="708" w:type="dxa"/>
          <w:vAlign w:val="bottom"/>
        </w:tcPr>
        <w:p w:rsidR="00916E60" w:rsidRPr="00347E11" w:rsidRDefault="00916E60" w:rsidP="005606BC">
          <w:pPr>
            <w:pStyle w:val="Sidfot"/>
            <w:spacing w:line="276" w:lineRule="auto"/>
            <w:jc w:val="right"/>
          </w:pPr>
        </w:p>
      </w:tc>
    </w:tr>
  </w:tbl>
  <w:p w:rsidR="00916E60" w:rsidRPr="005606BC" w:rsidRDefault="00916E60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916E60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916E60" w:rsidRPr="00347E11" w:rsidRDefault="00916E60" w:rsidP="00347E11">
          <w:pPr>
            <w:pStyle w:val="Sidfot"/>
            <w:rPr>
              <w:sz w:val="8"/>
            </w:rPr>
          </w:pPr>
        </w:p>
      </w:tc>
    </w:tr>
    <w:tr w:rsidR="00916E60" w:rsidRPr="00EE3C0F" w:rsidTr="00C26068">
      <w:trPr>
        <w:trHeight w:val="227"/>
      </w:trPr>
      <w:tc>
        <w:tcPr>
          <w:tcW w:w="4074" w:type="dxa"/>
        </w:tcPr>
        <w:p w:rsidR="00916E60" w:rsidRPr="00F53AEA" w:rsidRDefault="00916E60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916E60" w:rsidRPr="00F53AEA" w:rsidRDefault="00916E60" w:rsidP="00F53AEA">
          <w:pPr>
            <w:pStyle w:val="Sidfot"/>
            <w:spacing w:line="276" w:lineRule="auto"/>
          </w:pPr>
        </w:p>
      </w:tc>
    </w:tr>
  </w:tbl>
  <w:p w:rsidR="00916E60" w:rsidRPr="00EE3C0F" w:rsidRDefault="00916E60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ACA" w:rsidRDefault="00981ACA" w:rsidP="00A87A54">
      <w:pPr>
        <w:spacing w:after="0" w:line="240" w:lineRule="auto"/>
      </w:pPr>
      <w:r>
        <w:separator/>
      </w:r>
    </w:p>
  </w:footnote>
  <w:footnote w:type="continuationSeparator" w:id="0">
    <w:p w:rsidR="00981ACA" w:rsidRDefault="00981AC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16E60" w:rsidTr="00C93EBA">
      <w:trPr>
        <w:trHeight w:val="227"/>
      </w:trPr>
      <w:tc>
        <w:tcPr>
          <w:tcW w:w="5534" w:type="dxa"/>
        </w:tcPr>
        <w:p w:rsidR="00916E60" w:rsidRPr="007D73AB" w:rsidRDefault="00916E60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44125878805540049ACD4356DEE12D71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:rsidR="00916E60" w:rsidRPr="007D73AB" w:rsidRDefault="00916E60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916E60" w:rsidRDefault="00916E60" w:rsidP="00916E60">
          <w:pPr>
            <w:pStyle w:val="Sidhuvud"/>
          </w:pPr>
        </w:p>
      </w:tc>
    </w:tr>
    <w:tr w:rsidR="00916E60" w:rsidTr="00C93EBA">
      <w:trPr>
        <w:trHeight w:val="1928"/>
      </w:trPr>
      <w:tc>
        <w:tcPr>
          <w:tcW w:w="5534" w:type="dxa"/>
        </w:tcPr>
        <w:p w:rsidR="00916E60" w:rsidRPr="00340DE0" w:rsidRDefault="00916E60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4FD2F5DF" wp14:editId="4FD2F5E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32C73716169545768538FE21599D2D0B"/>
            </w:placeholder>
            <w:showingPlcHdr/>
            <w:dataBinding w:prefixMappings="xmlns:ns0='http://lp/documentinfo/RK' " w:xpath="/ns0:DocumentInfo[1]/ns0:BaseInfo[1]/ns0:DocTypeShowName[1]" w:storeItemID="{97236398-911A-43CB-93E8-ECAAA0E10B20}"/>
            <w:text/>
          </w:sdtPr>
          <w:sdtEndPr/>
          <w:sdtContent>
            <w:p w:rsidR="00916E60" w:rsidRPr="00710A6C" w:rsidRDefault="00916E60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:rsidR="00916E60" w:rsidRDefault="00916E60" w:rsidP="00EE3C0F">
          <w:pPr>
            <w:pStyle w:val="Sidhuvud"/>
          </w:pPr>
        </w:p>
        <w:p w:rsidR="00916E60" w:rsidRDefault="00916E60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142C96C718E548BBB93BBF6C8B9EB83A"/>
            </w:placeholder>
            <w:showingPlcHdr/>
            <w:dataBinding w:prefixMappings="xmlns:ns0='http://lp/documentinfo/RK' " w:xpath="/ns0:DocumentInfo[1]/ns0:BaseInfo[1]/ns0:HeaderDate[1]" w:storeItemID="{97236398-911A-43CB-93E8-ECAAA0E10B20}"/>
            <w:date w:fullDate="2017-05-0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:rsidR="00916E60" w:rsidRDefault="00916E60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CD709AB2E9A6443FA444A5585404F365"/>
            </w:placeholder>
            <w:dataBinding w:prefixMappings="xmlns:ns0='http://lp/documentinfo/RK' " w:xpath="/ns0:DocumentInfo[1]/ns0:BaseInfo[1]/ns0:Dnr[1]" w:storeItemID="{97236398-911A-43CB-93E8-ECAAA0E10B20}"/>
            <w:text/>
          </w:sdtPr>
          <w:sdtEndPr/>
          <w:sdtContent>
            <w:p w:rsidR="00916E60" w:rsidRDefault="001B0ECF" w:rsidP="00EE3C0F">
              <w:pPr>
                <w:pStyle w:val="Sidhuvud"/>
              </w:pPr>
              <w:r w:rsidRPr="00975663">
                <w:t>Ju2017/</w:t>
              </w:r>
              <w:r w:rsidR="00445E4E">
                <w:t>09015</w:t>
              </w:r>
              <w:r w:rsidRPr="00975663">
                <w:t>/POL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BA826E26F3D94B0C9A4A31C75C3DEFBF"/>
            </w:placeholder>
            <w:showingPlcHdr/>
            <w:dataBinding w:prefixMappings="xmlns:ns0='http://lp/documentinfo/RK' " w:xpath="/ns0:DocumentInfo[1]/ns0:BaseInfo[1]/ns0:DocNumber[1]" w:storeItemID="{97236398-911A-43CB-93E8-ECAAA0E10B20}"/>
            <w:text/>
          </w:sdtPr>
          <w:sdtEndPr/>
          <w:sdtContent>
            <w:p w:rsidR="00916E60" w:rsidRDefault="00916E6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916E60" w:rsidRDefault="00916E60" w:rsidP="00EE3C0F">
          <w:pPr>
            <w:pStyle w:val="Sidhuvud"/>
          </w:pPr>
        </w:p>
      </w:tc>
      <w:tc>
        <w:tcPr>
          <w:tcW w:w="1134" w:type="dxa"/>
        </w:tcPr>
        <w:p w:rsidR="00916E60" w:rsidRDefault="00916E60" w:rsidP="0094502D">
          <w:pPr>
            <w:pStyle w:val="Sidhuvud"/>
          </w:pPr>
        </w:p>
        <w:p w:rsidR="00916E60" w:rsidRPr="0094502D" w:rsidRDefault="00916E60" w:rsidP="00EC71A6">
          <w:pPr>
            <w:pStyle w:val="Sidhuvud"/>
          </w:pPr>
        </w:p>
      </w:tc>
    </w:tr>
    <w:tr w:rsidR="00916E60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0C0D1D5EF1E4469CB7BB00143D043EE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16E60" w:rsidRDefault="00916E60" w:rsidP="00340DE0">
              <w:pPr>
                <w:pStyle w:val="Sidhuvud"/>
                <w:rPr>
                  <w:b/>
                </w:rPr>
              </w:pPr>
              <w:r w:rsidRPr="00AA5669">
                <w:rPr>
                  <w:b/>
                </w:rPr>
                <w:t>Justitiedepartementet</w:t>
              </w:r>
            </w:p>
            <w:p w:rsidR="00916E60" w:rsidRPr="00340DE0" w:rsidRDefault="00916E60" w:rsidP="002706FF">
              <w:pPr>
                <w:pStyle w:val="Sidhuvud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D895AC0817E044909D218B883C076AED"/>
          </w:placeholder>
          <w:dataBinding w:prefixMappings="xmlns:ns0='http://lp/documentinfo/RK' " w:xpath="/ns0:DocumentInfo[1]/ns0:BaseInfo[1]/ns0:Recipient[1]" w:storeItemID="{97236398-911A-43CB-93E8-ECAAA0E10B20}"/>
          <w:text w:multiLine="1"/>
        </w:sdtPr>
        <w:sdtEndPr/>
        <w:sdtContent>
          <w:tc>
            <w:tcPr>
              <w:tcW w:w="3170" w:type="dxa"/>
            </w:tcPr>
            <w:p w:rsidR="00916E60" w:rsidRDefault="00916E60" w:rsidP="00AA566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16E60" w:rsidRDefault="00916E60" w:rsidP="003E6020">
          <w:pPr>
            <w:pStyle w:val="Sidhuvud"/>
          </w:pPr>
        </w:p>
      </w:tc>
    </w:tr>
  </w:tbl>
  <w:p w:rsidR="00916E60" w:rsidRDefault="00916E60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270B8F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4EC9E4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FB8B1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944FA5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69"/>
    <w:rsid w:val="00000290"/>
    <w:rsid w:val="00002E6B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1E95"/>
    <w:rsid w:val="000365DE"/>
    <w:rsid w:val="0003679E"/>
    <w:rsid w:val="00041EDC"/>
    <w:rsid w:val="00043039"/>
    <w:rsid w:val="0005297B"/>
    <w:rsid w:val="00053CAA"/>
    <w:rsid w:val="00057FE0"/>
    <w:rsid w:val="000620FD"/>
    <w:rsid w:val="00063DCB"/>
    <w:rsid w:val="00066BC9"/>
    <w:rsid w:val="0007033C"/>
    <w:rsid w:val="00073B75"/>
    <w:rsid w:val="000757FC"/>
    <w:rsid w:val="00081267"/>
    <w:rsid w:val="00083BD8"/>
    <w:rsid w:val="000862E0"/>
    <w:rsid w:val="000873C3"/>
    <w:rsid w:val="00093408"/>
    <w:rsid w:val="0009435C"/>
    <w:rsid w:val="000A456A"/>
    <w:rsid w:val="000C21FF"/>
    <w:rsid w:val="000C61D1"/>
    <w:rsid w:val="000D1CED"/>
    <w:rsid w:val="000D31A9"/>
    <w:rsid w:val="000E02C6"/>
    <w:rsid w:val="000E12D9"/>
    <w:rsid w:val="000E491F"/>
    <w:rsid w:val="000E638A"/>
    <w:rsid w:val="000F00B8"/>
    <w:rsid w:val="000F2084"/>
    <w:rsid w:val="000F6462"/>
    <w:rsid w:val="0011413E"/>
    <w:rsid w:val="0012033A"/>
    <w:rsid w:val="00121002"/>
    <w:rsid w:val="00126E6B"/>
    <w:rsid w:val="00130EC3"/>
    <w:rsid w:val="00136D15"/>
    <w:rsid w:val="00137236"/>
    <w:rsid w:val="001428E2"/>
    <w:rsid w:val="0016651D"/>
    <w:rsid w:val="00170CE4"/>
    <w:rsid w:val="0017300E"/>
    <w:rsid w:val="00173126"/>
    <w:rsid w:val="00176A26"/>
    <w:rsid w:val="00177E60"/>
    <w:rsid w:val="0019127B"/>
    <w:rsid w:val="00192350"/>
    <w:rsid w:val="00192E34"/>
    <w:rsid w:val="00194CFE"/>
    <w:rsid w:val="00195567"/>
    <w:rsid w:val="00196F77"/>
    <w:rsid w:val="00197A8A"/>
    <w:rsid w:val="001A2A61"/>
    <w:rsid w:val="001A42CB"/>
    <w:rsid w:val="001A4E26"/>
    <w:rsid w:val="001A7D11"/>
    <w:rsid w:val="001B0ECF"/>
    <w:rsid w:val="001B4824"/>
    <w:rsid w:val="001C4980"/>
    <w:rsid w:val="001C5DC9"/>
    <w:rsid w:val="001C71A9"/>
    <w:rsid w:val="001E1A13"/>
    <w:rsid w:val="001E72EE"/>
    <w:rsid w:val="001F0629"/>
    <w:rsid w:val="001F0736"/>
    <w:rsid w:val="001F4302"/>
    <w:rsid w:val="001F50BE"/>
    <w:rsid w:val="001F525B"/>
    <w:rsid w:val="001F6BBE"/>
    <w:rsid w:val="002006EB"/>
    <w:rsid w:val="00204079"/>
    <w:rsid w:val="002102FD"/>
    <w:rsid w:val="00211B4E"/>
    <w:rsid w:val="002122D8"/>
    <w:rsid w:val="00213204"/>
    <w:rsid w:val="00213258"/>
    <w:rsid w:val="00222258"/>
    <w:rsid w:val="00223AD6"/>
    <w:rsid w:val="00224276"/>
    <w:rsid w:val="002246E9"/>
    <w:rsid w:val="0022666A"/>
    <w:rsid w:val="0023184B"/>
    <w:rsid w:val="00233D52"/>
    <w:rsid w:val="00237147"/>
    <w:rsid w:val="00251439"/>
    <w:rsid w:val="00260D2D"/>
    <w:rsid w:val="002657C7"/>
    <w:rsid w:val="002706FF"/>
    <w:rsid w:val="00271D00"/>
    <w:rsid w:val="00275872"/>
    <w:rsid w:val="00281106"/>
    <w:rsid w:val="00282D27"/>
    <w:rsid w:val="00287F0D"/>
    <w:rsid w:val="00292420"/>
    <w:rsid w:val="00292850"/>
    <w:rsid w:val="00296B7A"/>
    <w:rsid w:val="002A6820"/>
    <w:rsid w:val="002B6849"/>
    <w:rsid w:val="002C5B48"/>
    <w:rsid w:val="002C5DF3"/>
    <w:rsid w:val="002D2647"/>
    <w:rsid w:val="002D4298"/>
    <w:rsid w:val="002D4829"/>
    <w:rsid w:val="002E2C89"/>
    <w:rsid w:val="002E3609"/>
    <w:rsid w:val="002E4AC5"/>
    <w:rsid w:val="002E4D3F"/>
    <w:rsid w:val="002E506F"/>
    <w:rsid w:val="002E61A5"/>
    <w:rsid w:val="002F3675"/>
    <w:rsid w:val="002F59E0"/>
    <w:rsid w:val="002F63DB"/>
    <w:rsid w:val="002F66A6"/>
    <w:rsid w:val="003050DB"/>
    <w:rsid w:val="00310561"/>
    <w:rsid w:val="00311D8C"/>
    <w:rsid w:val="003128E2"/>
    <w:rsid w:val="00321621"/>
    <w:rsid w:val="00323EF7"/>
    <w:rsid w:val="003240E1"/>
    <w:rsid w:val="00326C03"/>
    <w:rsid w:val="00327474"/>
    <w:rsid w:val="003406AE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53E3"/>
    <w:rsid w:val="0038587E"/>
    <w:rsid w:val="00392ED4"/>
    <w:rsid w:val="0039367D"/>
    <w:rsid w:val="00393680"/>
    <w:rsid w:val="00394D4C"/>
    <w:rsid w:val="003A1315"/>
    <w:rsid w:val="003A2E73"/>
    <w:rsid w:val="003A3071"/>
    <w:rsid w:val="003A3E63"/>
    <w:rsid w:val="003A5969"/>
    <w:rsid w:val="003A5C58"/>
    <w:rsid w:val="003B0C81"/>
    <w:rsid w:val="003C7BE0"/>
    <w:rsid w:val="003D0DD3"/>
    <w:rsid w:val="003D17EF"/>
    <w:rsid w:val="003D3535"/>
    <w:rsid w:val="003D7B03"/>
    <w:rsid w:val="003E4CBF"/>
    <w:rsid w:val="003E5A50"/>
    <w:rsid w:val="003E6020"/>
    <w:rsid w:val="003F299F"/>
    <w:rsid w:val="003F6B92"/>
    <w:rsid w:val="0041223B"/>
    <w:rsid w:val="00412653"/>
    <w:rsid w:val="00413A4E"/>
    <w:rsid w:val="00415163"/>
    <w:rsid w:val="004157BE"/>
    <w:rsid w:val="0042068E"/>
    <w:rsid w:val="004218A1"/>
    <w:rsid w:val="00422030"/>
    <w:rsid w:val="00422A7F"/>
    <w:rsid w:val="00426A6E"/>
    <w:rsid w:val="0043359C"/>
    <w:rsid w:val="0043623F"/>
    <w:rsid w:val="00440A9C"/>
    <w:rsid w:val="00441D70"/>
    <w:rsid w:val="00445604"/>
    <w:rsid w:val="00445E4E"/>
    <w:rsid w:val="004557F3"/>
    <w:rsid w:val="0045607E"/>
    <w:rsid w:val="00456DC3"/>
    <w:rsid w:val="00461E77"/>
    <w:rsid w:val="0046337E"/>
    <w:rsid w:val="004660C8"/>
    <w:rsid w:val="00467A21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029"/>
    <w:rsid w:val="004B3165"/>
    <w:rsid w:val="004B35E7"/>
    <w:rsid w:val="004B5FEA"/>
    <w:rsid w:val="004B63BF"/>
    <w:rsid w:val="004B66DA"/>
    <w:rsid w:val="004B7DFF"/>
    <w:rsid w:val="004C2AB7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3D6D"/>
    <w:rsid w:val="005302E0"/>
    <w:rsid w:val="00544738"/>
    <w:rsid w:val="005456E4"/>
    <w:rsid w:val="00547B89"/>
    <w:rsid w:val="005606BC"/>
    <w:rsid w:val="00567799"/>
    <w:rsid w:val="00571A0B"/>
    <w:rsid w:val="005747D0"/>
    <w:rsid w:val="005824E7"/>
    <w:rsid w:val="005850D7"/>
    <w:rsid w:val="0058522F"/>
    <w:rsid w:val="00586266"/>
    <w:rsid w:val="00592E1F"/>
    <w:rsid w:val="00595EDE"/>
    <w:rsid w:val="00596E2B"/>
    <w:rsid w:val="005A2022"/>
    <w:rsid w:val="005A5193"/>
    <w:rsid w:val="005A6D0D"/>
    <w:rsid w:val="005B115A"/>
    <w:rsid w:val="005B1A86"/>
    <w:rsid w:val="005B537F"/>
    <w:rsid w:val="005B7D93"/>
    <w:rsid w:val="005C120D"/>
    <w:rsid w:val="005C5E3E"/>
    <w:rsid w:val="005D07C2"/>
    <w:rsid w:val="005E2F29"/>
    <w:rsid w:val="005E4E79"/>
    <w:rsid w:val="005E5CE7"/>
    <w:rsid w:val="005F08C5"/>
    <w:rsid w:val="00605718"/>
    <w:rsid w:val="00605C66"/>
    <w:rsid w:val="0061377D"/>
    <w:rsid w:val="006175D7"/>
    <w:rsid w:val="006208E5"/>
    <w:rsid w:val="00626FAE"/>
    <w:rsid w:val="006273E4"/>
    <w:rsid w:val="00631F82"/>
    <w:rsid w:val="00642290"/>
    <w:rsid w:val="00647FD7"/>
    <w:rsid w:val="00650080"/>
    <w:rsid w:val="00651F17"/>
    <w:rsid w:val="00654B4D"/>
    <w:rsid w:val="0065559D"/>
    <w:rsid w:val="00660C3A"/>
    <w:rsid w:val="00660D84"/>
    <w:rsid w:val="0066378C"/>
    <w:rsid w:val="006700F0"/>
    <w:rsid w:val="00670A48"/>
    <w:rsid w:val="00672F6F"/>
    <w:rsid w:val="00674C8B"/>
    <w:rsid w:val="00687918"/>
    <w:rsid w:val="0069523C"/>
    <w:rsid w:val="006962CA"/>
    <w:rsid w:val="006B27AF"/>
    <w:rsid w:val="006B4A30"/>
    <w:rsid w:val="006B7569"/>
    <w:rsid w:val="006C28EE"/>
    <w:rsid w:val="006C6CA1"/>
    <w:rsid w:val="006D2998"/>
    <w:rsid w:val="006D3188"/>
    <w:rsid w:val="006E08FC"/>
    <w:rsid w:val="006F2588"/>
    <w:rsid w:val="006F6D0B"/>
    <w:rsid w:val="007053D7"/>
    <w:rsid w:val="00710A6C"/>
    <w:rsid w:val="00710D98"/>
    <w:rsid w:val="00712266"/>
    <w:rsid w:val="00712593"/>
    <w:rsid w:val="00712D82"/>
    <w:rsid w:val="007213D0"/>
    <w:rsid w:val="00721675"/>
    <w:rsid w:val="00732599"/>
    <w:rsid w:val="00743E09"/>
    <w:rsid w:val="00750C93"/>
    <w:rsid w:val="0075219F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641B"/>
    <w:rsid w:val="007979AF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7F700E"/>
    <w:rsid w:val="0080228F"/>
    <w:rsid w:val="00802F81"/>
    <w:rsid w:val="00804C1B"/>
    <w:rsid w:val="008178E6"/>
    <w:rsid w:val="0082249C"/>
    <w:rsid w:val="00830B7B"/>
    <w:rsid w:val="00832661"/>
    <w:rsid w:val="008349AA"/>
    <w:rsid w:val="008375D5"/>
    <w:rsid w:val="00841486"/>
    <w:rsid w:val="008431AF"/>
    <w:rsid w:val="008504F6"/>
    <w:rsid w:val="00851A67"/>
    <w:rsid w:val="00863BB7"/>
    <w:rsid w:val="008756DD"/>
    <w:rsid w:val="00875DDD"/>
    <w:rsid w:val="00881BC6"/>
    <w:rsid w:val="008860CC"/>
    <w:rsid w:val="00890876"/>
    <w:rsid w:val="00891929"/>
    <w:rsid w:val="00893029"/>
    <w:rsid w:val="0089514A"/>
    <w:rsid w:val="008A0A0D"/>
    <w:rsid w:val="008A40C4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02EE"/>
    <w:rsid w:val="008E417B"/>
    <w:rsid w:val="008E65A8"/>
    <w:rsid w:val="008E77D6"/>
    <w:rsid w:val="009036E7"/>
    <w:rsid w:val="0091053B"/>
    <w:rsid w:val="00912945"/>
    <w:rsid w:val="00916E60"/>
    <w:rsid w:val="00935814"/>
    <w:rsid w:val="0094502D"/>
    <w:rsid w:val="00947013"/>
    <w:rsid w:val="009628E7"/>
    <w:rsid w:val="00975663"/>
    <w:rsid w:val="00980031"/>
    <w:rsid w:val="00981ACA"/>
    <w:rsid w:val="00984EA2"/>
    <w:rsid w:val="00986CC3"/>
    <w:rsid w:val="0099068E"/>
    <w:rsid w:val="00991F22"/>
    <w:rsid w:val="009920AA"/>
    <w:rsid w:val="00992943"/>
    <w:rsid w:val="009A0866"/>
    <w:rsid w:val="009A4D0A"/>
    <w:rsid w:val="009A4E93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9E4836"/>
    <w:rsid w:val="00A00AE4"/>
    <w:rsid w:val="00A00D24"/>
    <w:rsid w:val="00A01F5C"/>
    <w:rsid w:val="00A03923"/>
    <w:rsid w:val="00A16EDF"/>
    <w:rsid w:val="00A2019A"/>
    <w:rsid w:val="00A2416A"/>
    <w:rsid w:val="00A27B32"/>
    <w:rsid w:val="00A3270B"/>
    <w:rsid w:val="00A379E4"/>
    <w:rsid w:val="00A43B02"/>
    <w:rsid w:val="00A44946"/>
    <w:rsid w:val="00A46B85"/>
    <w:rsid w:val="00A47FD2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5669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85F"/>
    <w:rsid w:val="00B0234E"/>
    <w:rsid w:val="00B06751"/>
    <w:rsid w:val="00B13F76"/>
    <w:rsid w:val="00B149E2"/>
    <w:rsid w:val="00B2169D"/>
    <w:rsid w:val="00B21CBB"/>
    <w:rsid w:val="00B263C0"/>
    <w:rsid w:val="00B27095"/>
    <w:rsid w:val="00B316CA"/>
    <w:rsid w:val="00B31BFB"/>
    <w:rsid w:val="00B337ED"/>
    <w:rsid w:val="00B3384F"/>
    <w:rsid w:val="00B3528F"/>
    <w:rsid w:val="00B357AB"/>
    <w:rsid w:val="00B414CB"/>
    <w:rsid w:val="00B41F72"/>
    <w:rsid w:val="00B44E90"/>
    <w:rsid w:val="00B45324"/>
    <w:rsid w:val="00B46039"/>
    <w:rsid w:val="00B47956"/>
    <w:rsid w:val="00B517E1"/>
    <w:rsid w:val="00B55E70"/>
    <w:rsid w:val="00B60238"/>
    <w:rsid w:val="00B62067"/>
    <w:rsid w:val="00B64962"/>
    <w:rsid w:val="00B66AC0"/>
    <w:rsid w:val="00B71634"/>
    <w:rsid w:val="00B829DD"/>
    <w:rsid w:val="00B84409"/>
    <w:rsid w:val="00B84E2D"/>
    <w:rsid w:val="00BB5683"/>
    <w:rsid w:val="00BC17DF"/>
    <w:rsid w:val="00BC2B60"/>
    <w:rsid w:val="00BC4AA7"/>
    <w:rsid w:val="00BD0826"/>
    <w:rsid w:val="00BD15AB"/>
    <w:rsid w:val="00BD181D"/>
    <w:rsid w:val="00BE0567"/>
    <w:rsid w:val="00BE3210"/>
    <w:rsid w:val="00BF4F06"/>
    <w:rsid w:val="00BF534E"/>
    <w:rsid w:val="00BF5717"/>
    <w:rsid w:val="00BF5C90"/>
    <w:rsid w:val="00C01585"/>
    <w:rsid w:val="00C141C6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47BFC"/>
    <w:rsid w:val="00C50771"/>
    <w:rsid w:val="00C508BE"/>
    <w:rsid w:val="00C605C7"/>
    <w:rsid w:val="00C62C07"/>
    <w:rsid w:val="00C63EC4"/>
    <w:rsid w:val="00C64CD9"/>
    <w:rsid w:val="00C670F8"/>
    <w:rsid w:val="00C9061B"/>
    <w:rsid w:val="00C93334"/>
    <w:rsid w:val="00C93EBA"/>
    <w:rsid w:val="00CA0BD8"/>
    <w:rsid w:val="00CA6B77"/>
    <w:rsid w:val="00CA7FF5"/>
    <w:rsid w:val="00CB07E5"/>
    <w:rsid w:val="00CB1E7C"/>
    <w:rsid w:val="00CB2EA1"/>
    <w:rsid w:val="00CB2F84"/>
    <w:rsid w:val="00CB3E75"/>
    <w:rsid w:val="00CB43F1"/>
    <w:rsid w:val="00CB6818"/>
    <w:rsid w:val="00CB6A8A"/>
    <w:rsid w:val="00CB6EDE"/>
    <w:rsid w:val="00CB7F36"/>
    <w:rsid w:val="00CC41BA"/>
    <w:rsid w:val="00CD17C1"/>
    <w:rsid w:val="00CD1C6C"/>
    <w:rsid w:val="00CD6169"/>
    <w:rsid w:val="00CD65FA"/>
    <w:rsid w:val="00CD6D76"/>
    <w:rsid w:val="00CE20BC"/>
    <w:rsid w:val="00CE6E63"/>
    <w:rsid w:val="00CF1FD8"/>
    <w:rsid w:val="00CF4FDC"/>
    <w:rsid w:val="00D021D2"/>
    <w:rsid w:val="00D02315"/>
    <w:rsid w:val="00D061BB"/>
    <w:rsid w:val="00D07292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28D7"/>
    <w:rsid w:val="00D74AB2"/>
    <w:rsid w:val="00D74B7C"/>
    <w:rsid w:val="00D76068"/>
    <w:rsid w:val="00D76B01"/>
    <w:rsid w:val="00D804A2"/>
    <w:rsid w:val="00D84704"/>
    <w:rsid w:val="00D92836"/>
    <w:rsid w:val="00D95424"/>
    <w:rsid w:val="00DA5C0D"/>
    <w:rsid w:val="00DB714B"/>
    <w:rsid w:val="00DC10F6"/>
    <w:rsid w:val="00DC3E45"/>
    <w:rsid w:val="00DC4598"/>
    <w:rsid w:val="00DD0722"/>
    <w:rsid w:val="00DD212F"/>
    <w:rsid w:val="00DE49EA"/>
    <w:rsid w:val="00DF2EDD"/>
    <w:rsid w:val="00DF5BFB"/>
    <w:rsid w:val="00E022DA"/>
    <w:rsid w:val="00E03BCB"/>
    <w:rsid w:val="00E03C7F"/>
    <w:rsid w:val="00E124DC"/>
    <w:rsid w:val="00E406DF"/>
    <w:rsid w:val="00E415D3"/>
    <w:rsid w:val="00E469E4"/>
    <w:rsid w:val="00E475C3"/>
    <w:rsid w:val="00E509B0"/>
    <w:rsid w:val="00E54246"/>
    <w:rsid w:val="00E55D8E"/>
    <w:rsid w:val="00E77B7E"/>
    <w:rsid w:val="00E80F54"/>
    <w:rsid w:val="00E821CA"/>
    <w:rsid w:val="00E82DF1"/>
    <w:rsid w:val="00E973A0"/>
    <w:rsid w:val="00E975DB"/>
    <w:rsid w:val="00EA1688"/>
    <w:rsid w:val="00EA4C83"/>
    <w:rsid w:val="00EB609F"/>
    <w:rsid w:val="00EC1DA0"/>
    <w:rsid w:val="00EC329B"/>
    <w:rsid w:val="00EC71A6"/>
    <w:rsid w:val="00EC73EB"/>
    <w:rsid w:val="00ED592E"/>
    <w:rsid w:val="00ED6ABD"/>
    <w:rsid w:val="00ED72E1"/>
    <w:rsid w:val="00EE13AA"/>
    <w:rsid w:val="00EE3C0F"/>
    <w:rsid w:val="00EE6585"/>
    <w:rsid w:val="00EE6810"/>
    <w:rsid w:val="00EF21FE"/>
    <w:rsid w:val="00EF294A"/>
    <w:rsid w:val="00EF2A7F"/>
    <w:rsid w:val="00EF4803"/>
    <w:rsid w:val="00EF5127"/>
    <w:rsid w:val="00F03EAC"/>
    <w:rsid w:val="00F04B7C"/>
    <w:rsid w:val="00F14024"/>
    <w:rsid w:val="00F25761"/>
    <w:rsid w:val="00F259D7"/>
    <w:rsid w:val="00F3219D"/>
    <w:rsid w:val="00F32D05"/>
    <w:rsid w:val="00F35263"/>
    <w:rsid w:val="00F359EC"/>
    <w:rsid w:val="00F37546"/>
    <w:rsid w:val="00F403BF"/>
    <w:rsid w:val="00F426D1"/>
    <w:rsid w:val="00F4342F"/>
    <w:rsid w:val="00F45227"/>
    <w:rsid w:val="00F5045C"/>
    <w:rsid w:val="00F53AEA"/>
    <w:rsid w:val="00F55578"/>
    <w:rsid w:val="00F55FC9"/>
    <w:rsid w:val="00F5663B"/>
    <w:rsid w:val="00F5674D"/>
    <w:rsid w:val="00F61253"/>
    <w:rsid w:val="00F6392C"/>
    <w:rsid w:val="00F64256"/>
    <w:rsid w:val="00F66093"/>
    <w:rsid w:val="00F70848"/>
    <w:rsid w:val="00F7379A"/>
    <w:rsid w:val="00F737E1"/>
    <w:rsid w:val="00F73A60"/>
    <w:rsid w:val="00F829C7"/>
    <w:rsid w:val="00F834AA"/>
    <w:rsid w:val="00F8478F"/>
    <w:rsid w:val="00F848D6"/>
    <w:rsid w:val="00F943C8"/>
    <w:rsid w:val="00F94D95"/>
    <w:rsid w:val="00F95A26"/>
    <w:rsid w:val="00F96B28"/>
    <w:rsid w:val="00FA41B4"/>
    <w:rsid w:val="00FA5DDD"/>
    <w:rsid w:val="00FA6C75"/>
    <w:rsid w:val="00FA7644"/>
    <w:rsid w:val="00FD0B7B"/>
    <w:rsid w:val="00FE1DCC"/>
    <w:rsid w:val="00FE5688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kommentar">
    <w:name w:val="endnote text"/>
    <w:basedOn w:val="Normal"/>
    <w:link w:val="Slutkommentar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kommentar">
    <w:name w:val="endnote text"/>
    <w:basedOn w:val="Normal"/>
    <w:link w:val="Slutkommentar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4125878805540049ACD4356DEE12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C4F5B-1C16-48AE-8FA2-942D75FB4375}"/>
      </w:docPartPr>
      <w:docPartBody>
        <w:p w:rsidR="001C13B8" w:rsidRDefault="005F0AC4" w:rsidP="005F0AC4">
          <w:pPr>
            <w:pStyle w:val="44125878805540049ACD4356DEE12D71"/>
          </w:pPr>
          <w:r>
            <w:t xml:space="preserve"> </w:t>
          </w:r>
        </w:p>
      </w:docPartBody>
    </w:docPart>
    <w:docPart>
      <w:docPartPr>
        <w:name w:val="32C73716169545768538FE21599D2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B6427-51A7-4F74-9587-64FFD4982BDE}"/>
      </w:docPartPr>
      <w:docPartBody>
        <w:p w:rsidR="001C13B8" w:rsidRDefault="005F0AC4" w:rsidP="005F0AC4">
          <w:pPr>
            <w:pStyle w:val="32C73716169545768538FE21599D2D0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142C96C718E548BBB93BBF6C8B9EB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0AA250-2F4A-49CB-A152-75858B4B34F4}"/>
      </w:docPartPr>
      <w:docPartBody>
        <w:p w:rsidR="001C13B8" w:rsidRDefault="005F0AC4" w:rsidP="005F0AC4">
          <w:pPr>
            <w:pStyle w:val="142C96C718E548BBB93BBF6C8B9EB83A"/>
          </w:pPr>
          <w:r>
            <w:t xml:space="preserve"> </w:t>
          </w:r>
        </w:p>
      </w:docPartBody>
    </w:docPart>
    <w:docPart>
      <w:docPartPr>
        <w:name w:val="CD709AB2E9A6443FA444A5585404F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6F4D0-6914-4F11-BF7B-2788198CF99D}"/>
      </w:docPartPr>
      <w:docPartBody>
        <w:p w:rsidR="001C13B8" w:rsidRDefault="005F0AC4" w:rsidP="005F0AC4">
          <w:pPr>
            <w:pStyle w:val="CD709AB2E9A6443FA444A5585404F3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826E26F3D94B0C9A4A31C75C3DEF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C0C938-04AE-48D2-ABBC-85D5B4413EC0}"/>
      </w:docPartPr>
      <w:docPartBody>
        <w:p w:rsidR="001C13B8" w:rsidRDefault="005F0AC4" w:rsidP="005F0AC4">
          <w:pPr>
            <w:pStyle w:val="BA826E26F3D94B0C9A4A31C75C3DEF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0D1D5EF1E4469CB7BB00143D043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49794-5379-4F1E-930C-0B672F27C54C}"/>
      </w:docPartPr>
      <w:docPartBody>
        <w:p w:rsidR="001C13B8" w:rsidRDefault="005F0AC4" w:rsidP="005F0AC4">
          <w:pPr>
            <w:pStyle w:val="0C0D1D5EF1E4469CB7BB00143D043E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95AC0817E044909D218B883C076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60A89-3F0D-4490-BF4A-0682027DF884}"/>
      </w:docPartPr>
      <w:docPartBody>
        <w:p w:rsidR="001C13B8" w:rsidRDefault="005F0AC4" w:rsidP="005F0AC4">
          <w:pPr>
            <w:pStyle w:val="D895AC0817E044909D218B883C076AE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C4"/>
    <w:rsid w:val="000F3C10"/>
    <w:rsid w:val="00196BE9"/>
    <w:rsid w:val="001C13B8"/>
    <w:rsid w:val="002A3ABA"/>
    <w:rsid w:val="005F0AC4"/>
    <w:rsid w:val="005F3715"/>
    <w:rsid w:val="006D2A4C"/>
    <w:rsid w:val="007654A1"/>
    <w:rsid w:val="00844097"/>
    <w:rsid w:val="00952012"/>
    <w:rsid w:val="00AC0076"/>
    <w:rsid w:val="00B2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0F68A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dabde5c2-4f23-4efe-9240-d2b806e76c6c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Emma Lindahl Timmelstad</SenderName>
      <SenderTitle/>
      <SenderMail>emma.lindahl.timmelstad@regeringskansliet.se</SenderMail>
      <SenderPhone>08-405 44 76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Ju2017/09015/POL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AC9C2-000D-4304-8C71-30F272065281}"/>
</file>

<file path=customXml/itemProps2.xml><?xml version="1.0" encoding="utf-8"?>
<ds:datastoreItem xmlns:ds="http://schemas.openxmlformats.org/officeDocument/2006/customXml" ds:itemID="{3049E41D-30B0-498D-A36D-D322C3AE5F9F}"/>
</file>

<file path=customXml/itemProps3.xml><?xml version="1.0" encoding="utf-8"?>
<ds:datastoreItem xmlns:ds="http://schemas.openxmlformats.org/officeDocument/2006/customXml" ds:itemID="{60D10DDE-9B86-4B43-8183-53F85B052CB7}"/>
</file>

<file path=customXml/itemProps4.xml><?xml version="1.0" encoding="utf-8"?>
<ds:datastoreItem xmlns:ds="http://schemas.openxmlformats.org/officeDocument/2006/customXml" ds:itemID="{1F8EBF51-2759-4CEE-82EA-C2FC78F44CB8}"/>
</file>

<file path=customXml/itemProps5.xml><?xml version="1.0" encoding="utf-8"?>
<ds:datastoreItem xmlns:ds="http://schemas.openxmlformats.org/officeDocument/2006/customXml" ds:itemID="{53BC428E-09EA-4BB8-A642-069CA875C0A5}"/>
</file>

<file path=customXml/itemProps6.xml><?xml version="1.0" encoding="utf-8"?>
<ds:datastoreItem xmlns:ds="http://schemas.openxmlformats.org/officeDocument/2006/customXml" ds:itemID="{5839E97F-C1D0-409F-9966-24AB7889891C}"/>
</file>

<file path=customXml/itemProps7.xml><?xml version="1.0" encoding="utf-8"?>
<ds:datastoreItem xmlns:ds="http://schemas.openxmlformats.org/officeDocument/2006/customXml" ds:itemID="{97236398-911A-43CB-93E8-ECAAA0E10B20}"/>
</file>

<file path=customXml/itemProps8.xml><?xml version="1.0" encoding="utf-8"?>
<ds:datastoreItem xmlns:ds="http://schemas.openxmlformats.org/officeDocument/2006/customXml" ds:itemID="{8D9552F0-ABD5-4099-B493-D9D5950718B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58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Lindahl Timmelstad</dc:creator>
  <cp:lastModifiedBy>Marcus Sverdén</cp:lastModifiedBy>
  <cp:revision>6</cp:revision>
  <dcterms:created xsi:type="dcterms:W3CDTF">2017-11-22T13:44:00Z</dcterms:created>
  <dcterms:modified xsi:type="dcterms:W3CDTF">2017-11-22T13:55:00Z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c4772644-11c5-4c93-9eec-1d3109269ec5</vt:lpwstr>
  </property>
</Properties>
</file>