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FEFD5" w14:textId="23374D47" w:rsidR="009E3F13" w:rsidRDefault="009E3F13" w:rsidP="00DA0661">
      <w:pPr>
        <w:pStyle w:val="Rubrik"/>
      </w:pPr>
      <w:bookmarkStart w:id="0" w:name="Start"/>
      <w:bookmarkEnd w:id="0"/>
      <w:r>
        <w:t>Svar på fråga 2017/18:1554 av Catharina Bråkenhielm (S)</w:t>
      </w:r>
      <w:r>
        <w:br/>
        <w:t xml:space="preserve">Ändrade regler vid </w:t>
      </w:r>
      <w:proofErr w:type="spellStart"/>
      <w:r>
        <w:t>båtfynd</w:t>
      </w:r>
      <w:proofErr w:type="spellEnd"/>
    </w:p>
    <w:p w14:paraId="1CC0783A" w14:textId="38035B27" w:rsidR="009E3F13" w:rsidRDefault="009E3F13" w:rsidP="009E3F13">
      <w:r>
        <w:t xml:space="preserve">Catharina Bråkenhielm har frågat mig vad jag avser att göra för att stärka rättssäkerheten för båtägarna. </w:t>
      </w:r>
      <w:r w:rsidR="00C778C6">
        <w:t>I frågan tar hon upp att</w:t>
      </w:r>
      <w:r>
        <w:t xml:space="preserve"> tidsramen om tre månader </w:t>
      </w:r>
      <w:r w:rsidR="00C778C6">
        <w:t xml:space="preserve">är </w:t>
      </w:r>
      <w:r>
        <w:t xml:space="preserve">alltför snäv och att </w:t>
      </w:r>
      <w:r w:rsidR="00EF0BD0">
        <w:t>en</w:t>
      </w:r>
      <w:r>
        <w:t xml:space="preserve"> upphittare </w:t>
      </w:r>
      <w:r w:rsidR="00EF0BD0">
        <w:t xml:space="preserve">kan </w:t>
      </w:r>
      <w:r>
        <w:t xml:space="preserve">få </w:t>
      </w:r>
      <w:r w:rsidR="00E0291A">
        <w:t xml:space="preserve">överta </w:t>
      </w:r>
      <w:r>
        <w:t xml:space="preserve">äganderätten till en båt utan att den ursprunglige båtägaren </w:t>
      </w:r>
      <w:r w:rsidR="00E0291A">
        <w:t>känner till</w:t>
      </w:r>
      <w:r>
        <w:t xml:space="preserve"> att båten har varit borta.  </w:t>
      </w:r>
    </w:p>
    <w:p w14:paraId="1ED1053D" w14:textId="0A38A399" w:rsidR="009E3F13" w:rsidRDefault="00724E88" w:rsidP="009E3F13">
      <w:r>
        <w:t xml:space="preserve">Den som hittar något som är borttappat ska, enligt lagen om hittegods, </w:t>
      </w:r>
      <w:r w:rsidR="009E3F13">
        <w:t>utan oskäligt dröjsmål anmäla fyndet till Polismyndigheten. Om ägaren är känd, ska Polismyndig</w:t>
      </w:r>
      <w:r w:rsidR="009E3F13">
        <w:softHyphen/>
        <w:t xml:space="preserve">heten underrätta honom eller henne. Ägaren har i så fall en månad på sig att hämta ut godset, annars tillfaller det upphittaren. Om ägaren inte är känd, tillfaller godset upphittaren om ägaren inte blir känd inom tre månader från det att anmälan gjordes. Lagen gäller för såväl båtar som andra slags föremål. I vissa fall, </w:t>
      </w:r>
      <w:r w:rsidR="00E0291A">
        <w:t xml:space="preserve">t.ex. </w:t>
      </w:r>
      <w:r w:rsidR="009E3F13">
        <w:t xml:space="preserve">om en övergiven båt har bärgats, kan </w:t>
      </w:r>
      <w:r w:rsidR="00E0291A">
        <w:t xml:space="preserve">i stället </w:t>
      </w:r>
      <w:r w:rsidR="009E3F13">
        <w:t>lagen med vissa bestämmelser om sjöfynd vara tillämplig. Den lagen innebär bl.a. att Polis</w:t>
      </w:r>
      <w:r w:rsidR="00852760">
        <w:softHyphen/>
      </w:r>
      <w:r w:rsidR="009E3F13">
        <w:t>myndig</w:t>
      </w:r>
      <w:r w:rsidR="00852760">
        <w:softHyphen/>
      </w:r>
      <w:r w:rsidR="009E3F13">
        <w:t>heten även ska kungöra att bärgning har skett.</w:t>
      </w:r>
    </w:p>
    <w:p w14:paraId="0B239816" w14:textId="50AC635F" w:rsidR="005315A6" w:rsidRDefault="00162DAA" w:rsidP="009E3F13">
      <w:bookmarkStart w:id="1" w:name="_GoBack"/>
      <w:r>
        <w:t xml:space="preserve">Det är naturligtvis </w:t>
      </w:r>
      <w:r w:rsidR="004A2B10">
        <w:t>olyckligt</w:t>
      </w:r>
      <w:r w:rsidR="00724E88">
        <w:t xml:space="preserve"> om äganderätten till en båt övergår till en upphittare utan att ägaren </w:t>
      </w:r>
      <w:r w:rsidR="008C13E1">
        <w:t xml:space="preserve">har märkt </w:t>
      </w:r>
      <w:r w:rsidR="00724E88">
        <w:t xml:space="preserve">att båten </w:t>
      </w:r>
      <w:r w:rsidR="008C13E1">
        <w:t xml:space="preserve">är </w:t>
      </w:r>
      <w:r w:rsidR="00724E88">
        <w:t xml:space="preserve">borta. </w:t>
      </w:r>
      <w:r w:rsidR="008C13E1">
        <w:t xml:space="preserve">Det är viktigt att reglerna om hittegods är ändamålsenliga och att det finns en god balans mellan de intressen som gör sig gällande. Jag avser därför att följa frågan. </w:t>
      </w:r>
    </w:p>
    <w:bookmarkEnd w:id="1"/>
    <w:p w14:paraId="72BA2E1C" w14:textId="6F2C5381" w:rsidR="009E3F13" w:rsidRDefault="009E3F13" w:rsidP="006A12F1">
      <w:pPr>
        <w:pStyle w:val="Brdtext"/>
      </w:pPr>
      <w:r>
        <w:t xml:space="preserve">Stockholm den </w:t>
      </w:r>
      <w:sdt>
        <w:sdtPr>
          <w:id w:val="-1225218591"/>
          <w:placeholder>
            <w:docPart w:val="B1914B8B61F442C2B8B53CB2B6A0C405"/>
          </w:placeholder>
          <w:dataBinding w:prefixMappings="xmlns:ns0='http://lp/documentinfo/RK' " w:xpath="/ns0:DocumentInfo[1]/ns0:BaseInfo[1]/ns0:HeaderDate[1]" w:storeItemID="{73100863-0035-45D3-92A1-7A950FAEA1EA}"/>
          <w:date w:fullDate="2018-07-19T00:00:00Z">
            <w:dateFormat w:val="d MMMM yyyy"/>
            <w:lid w:val="sv-SE"/>
            <w:storeMappedDataAs w:val="dateTime"/>
            <w:calendar w:val="gregorian"/>
          </w:date>
        </w:sdtPr>
        <w:sdtEndPr/>
        <w:sdtContent>
          <w:r w:rsidR="0051600B">
            <w:t>19 juli 2018</w:t>
          </w:r>
        </w:sdtContent>
      </w:sdt>
    </w:p>
    <w:p w14:paraId="6B87E1DA" w14:textId="77777777" w:rsidR="009E3F13" w:rsidRDefault="009E3F13" w:rsidP="004E7A8F">
      <w:pPr>
        <w:pStyle w:val="Brdtextutanavstnd"/>
      </w:pPr>
    </w:p>
    <w:p w14:paraId="5FCAE3D6" w14:textId="1133B96A" w:rsidR="009E3F13" w:rsidRPr="00DB48AB" w:rsidRDefault="009E3F13" w:rsidP="00DB48AB">
      <w:pPr>
        <w:pStyle w:val="Brdtext"/>
      </w:pPr>
      <w:r>
        <w:t>Heléne Fritzon</w:t>
      </w:r>
    </w:p>
    <w:sectPr w:rsidR="009E3F13" w:rsidRPr="00DB48AB" w:rsidSect="009E3F13">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C4DDD" w14:textId="77777777" w:rsidR="009E3F13" w:rsidRDefault="009E3F13" w:rsidP="00A87A54">
      <w:pPr>
        <w:spacing w:after="0" w:line="240" w:lineRule="auto"/>
      </w:pPr>
      <w:r>
        <w:separator/>
      </w:r>
    </w:p>
  </w:endnote>
  <w:endnote w:type="continuationSeparator" w:id="0">
    <w:p w14:paraId="6CC38AD0" w14:textId="77777777" w:rsidR="009E3F13" w:rsidRDefault="009E3F13"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58EF5FCD" w14:textId="77777777" w:rsidTr="006A26EC">
      <w:trPr>
        <w:trHeight w:val="227"/>
        <w:jc w:val="right"/>
      </w:trPr>
      <w:tc>
        <w:tcPr>
          <w:tcW w:w="708" w:type="dxa"/>
          <w:vAlign w:val="bottom"/>
        </w:tcPr>
        <w:p w14:paraId="40C4CCBE" w14:textId="34F989D8"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C65B5">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C65B5">
            <w:rPr>
              <w:rStyle w:val="Sidnummer"/>
              <w:noProof/>
            </w:rPr>
            <w:t>2</w:t>
          </w:r>
          <w:r>
            <w:rPr>
              <w:rStyle w:val="Sidnummer"/>
            </w:rPr>
            <w:fldChar w:fldCharType="end"/>
          </w:r>
          <w:r>
            <w:rPr>
              <w:rStyle w:val="Sidnummer"/>
            </w:rPr>
            <w:t>)</w:t>
          </w:r>
        </w:p>
      </w:tc>
    </w:tr>
    <w:tr w:rsidR="005606BC" w:rsidRPr="00347E11" w14:paraId="61459D5E" w14:textId="77777777" w:rsidTr="006A26EC">
      <w:trPr>
        <w:trHeight w:val="850"/>
        <w:jc w:val="right"/>
      </w:trPr>
      <w:tc>
        <w:tcPr>
          <w:tcW w:w="708" w:type="dxa"/>
          <w:vAlign w:val="bottom"/>
        </w:tcPr>
        <w:p w14:paraId="723B1FF3" w14:textId="77777777" w:rsidR="005606BC" w:rsidRPr="00347E11" w:rsidRDefault="005606BC" w:rsidP="005606BC">
          <w:pPr>
            <w:pStyle w:val="Sidfot"/>
            <w:spacing w:line="276" w:lineRule="auto"/>
            <w:jc w:val="right"/>
          </w:pPr>
        </w:p>
      </w:tc>
    </w:tr>
  </w:tbl>
  <w:p w14:paraId="46B31529"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4274A7F2" w14:textId="77777777" w:rsidTr="001F4302">
      <w:trPr>
        <w:trHeight w:val="510"/>
      </w:trPr>
      <w:tc>
        <w:tcPr>
          <w:tcW w:w="8525" w:type="dxa"/>
          <w:gridSpan w:val="2"/>
          <w:vAlign w:val="bottom"/>
        </w:tcPr>
        <w:p w14:paraId="723A524F" w14:textId="77777777" w:rsidR="00347E11" w:rsidRPr="00347E11" w:rsidRDefault="00347E11" w:rsidP="00347E11">
          <w:pPr>
            <w:pStyle w:val="Sidfot"/>
            <w:rPr>
              <w:sz w:val="8"/>
            </w:rPr>
          </w:pPr>
        </w:p>
      </w:tc>
    </w:tr>
    <w:tr w:rsidR="00093408" w:rsidRPr="00EE3C0F" w14:paraId="56D9B510" w14:textId="77777777" w:rsidTr="00C26068">
      <w:trPr>
        <w:trHeight w:val="227"/>
      </w:trPr>
      <w:tc>
        <w:tcPr>
          <w:tcW w:w="4074" w:type="dxa"/>
        </w:tcPr>
        <w:p w14:paraId="105BC383" w14:textId="77777777" w:rsidR="00347E11" w:rsidRPr="00F53AEA" w:rsidRDefault="00347E11" w:rsidP="00C26068">
          <w:pPr>
            <w:pStyle w:val="Sidfot"/>
            <w:spacing w:line="276" w:lineRule="auto"/>
          </w:pPr>
        </w:p>
      </w:tc>
      <w:tc>
        <w:tcPr>
          <w:tcW w:w="4451" w:type="dxa"/>
        </w:tcPr>
        <w:p w14:paraId="2B682ED7" w14:textId="77777777" w:rsidR="00093408" w:rsidRPr="00F53AEA" w:rsidRDefault="00093408" w:rsidP="00F53AEA">
          <w:pPr>
            <w:pStyle w:val="Sidfot"/>
            <w:spacing w:line="276" w:lineRule="auto"/>
          </w:pPr>
        </w:p>
      </w:tc>
    </w:tr>
  </w:tbl>
  <w:p w14:paraId="7904012C"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B6892" w14:textId="77777777" w:rsidR="009E3F13" w:rsidRDefault="009E3F13" w:rsidP="00A87A54">
      <w:pPr>
        <w:spacing w:after="0" w:line="240" w:lineRule="auto"/>
      </w:pPr>
      <w:r>
        <w:separator/>
      </w:r>
    </w:p>
  </w:footnote>
  <w:footnote w:type="continuationSeparator" w:id="0">
    <w:p w14:paraId="2A0EEEDE" w14:textId="77777777" w:rsidR="009E3F13" w:rsidRDefault="009E3F13"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9E3F13" w14:paraId="0F0E8821" w14:textId="77777777" w:rsidTr="00C93EBA">
      <w:trPr>
        <w:trHeight w:val="227"/>
      </w:trPr>
      <w:tc>
        <w:tcPr>
          <w:tcW w:w="5534" w:type="dxa"/>
        </w:tcPr>
        <w:p w14:paraId="275B5B69" w14:textId="77777777" w:rsidR="009E3F13" w:rsidRPr="007D73AB" w:rsidRDefault="009E3F13">
          <w:pPr>
            <w:pStyle w:val="Sidhuvud"/>
          </w:pPr>
        </w:p>
      </w:tc>
      <w:tc>
        <w:tcPr>
          <w:tcW w:w="3170" w:type="dxa"/>
          <w:vAlign w:val="bottom"/>
        </w:tcPr>
        <w:p w14:paraId="76CE8CC7" w14:textId="77777777" w:rsidR="009E3F13" w:rsidRPr="007D73AB" w:rsidRDefault="009E3F13" w:rsidP="00340DE0">
          <w:pPr>
            <w:pStyle w:val="Sidhuvud"/>
          </w:pPr>
        </w:p>
      </w:tc>
      <w:tc>
        <w:tcPr>
          <w:tcW w:w="1134" w:type="dxa"/>
        </w:tcPr>
        <w:p w14:paraId="6CFBB2FD" w14:textId="77777777" w:rsidR="009E3F13" w:rsidRDefault="009E3F13" w:rsidP="005A703A">
          <w:pPr>
            <w:pStyle w:val="Sidhuvud"/>
          </w:pPr>
        </w:p>
      </w:tc>
    </w:tr>
    <w:tr w:rsidR="009E3F13" w14:paraId="479B5BB1" w14:textId="77777777" w:rsidTr="00C93EBA">
      <w:trPr>
        <w:trHeight w:val="1928"/>
      </w:trPr>
      <w:tc>
        <w:tcPr>
          <w:tcW w:w="5534" w:type="dxa"/>
        </w:tcPr>
        <w:p w14:paraId="3B8902FA" w14:textId="77777777" w:rsidR="009E3F13" w:rsidRPr="00340DE0" w:rsidRDefault="009E3F13" w:rsidP="00340DE0">
          <w:pPr>
            <w:pStyle w:val="Sidhuvud"/>
          </w:pPr>
          <w:r>
            <w:rPr>
              <w:noProof/>
            </w:rPr>
            <w:drawing>
              <wp:inline distT="0" distB="0" distL="0" distR="0" wp14:anchorId="0A4D9817" wp14:editId="5DD05D61">
                <wp:extent cx="1743633" cy="505162"/>
                <wp:effectExtent l="0" t="0" r="0" b="9525"/>
                <wp:docPr id="1" name="Bildobjekt 1" descr="C:\ProgramData\RK-IT\\Logos\RK_LOGO_SV_BW.emf"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1243F203" w14:textId="77777777" w:rsidR="009E3F13" w:rsidRPr="00710A6C" w:rsidRDefault="009E3F13" w:rsidP="00EE3C0F">
          <w:pPr>
            <w:pStyle w:val="Sidhuvud"/>
            <w:rPr>
              <w:b/>
            </w:rPr>
          </w:pPr>
        </w:p>
        <w:p w14:paraId="53A8119D" w14:textId="77777777" w:rsidR="009E3F13" w:rsidRDefault="009E3F13" w:rsidP="00EE3C0F">
          <w:pPr>
            <w:pStyle w:val="Sidhuvud"/>
          </w:pPr>
        </w:p>
        <w:p w14:paraId="71B89A89" w14:textId="77777777" w:rsidR="009E3F13" w:rsidRDefault="009E3F13" w:rsidP="00EE3C0F">
          <w:pPr>
            <w:pStyle w:val="Sidhuvud"/>
          </w:pPr>
        </w:p>
        <w:p w14:paraId="520D6631" w14:textId="77777777" w:rsidR="009E3F13" w:rsidRDefault="009E3F13" w:rsidP="00EE3C0F">
          <w:pPr>
            <w:pStyle w:val="Sidhuvud"/>
          </w:pPr>
        </w:p>
        <w:sdt>
          <w:sdtPr>
            <w:alias w:val="Dnr"/>
            <w:tag w:val="ccRKShow_Dnr"/>
            <w:id w:val="-829283628"/>
            <w:placeholder>
              <w:docPart w:val="4A26FB5130B9434B93C1044E74D8E22E"/>
            </w:placeholder>
            <w:dataBinding w:prefixMappings="xmlns:ns0='http://lp/documentinfo/RK' " w:xpath="/ns0:DocumentInfo[1]/ns0:BaseInfo[1]/ns0:Dnr[1]" w:storeItemID="{73100863-0035-45D3-92A1-7A950FAEA1EA}"/>
            <w:text/>
          </w:sdtPr>
          <w:sdtEndPr/>
          <w:sdtContent>
            <w:p w14:paraId="67163958" w14:textId="77777777" w:rsidR="009E3F13" w:rsidRDefault="009E3F13" w:rsidP="00EE3C0F">
              <w:pPr>
                <w:pStyle w:val="Sidhuvud"/>
              </w:pPr>
              <w:r>
                <w:t>Ju2018/03553/POL</w:t>
              </w:r>
            </w:p>
          </w:sdtContent>
        </w:sdt>
        <w:sdt>
          <w:sdtPr>
            <w:alias w:val="DocNumber"/>
            <w:tag w:val="DocNumber"/>
            <w:id w:val="1726028884"/>
            <w:placeholder>
              <w:docPart w:val="8857765C79C748CF8B69B4AFBBC83EE1"/>
            </w:placeholder>
            <w:showingPlcHdr/>
            <w:dataBinding w:prefixMappings="xmlns:ns0='http://lp/documentinfo/RK' " w:xpath="/ns0:DocumentInfo[1]/ns0:BaseInfo[1]/ns0:DocNumber[1]" w:storeItemID="{73100863-0035-45D3-92A1-7A950FAEA1EA}"/>
            <w:text/>
          </w:sdtPr>
          <w:sdtEndPr/>
          <w:sdtContent>
            <w:p w14:paraId="5AA2D31D" w14:textId="77777777" w:rsidR="009E3F13" w:rsidRDefault="009E3F13" w:rsidP="00EE3C0F">
              <w:pPr>
                <w:pStyle w:val="Sidhuvud"/>
              </w:pPr>
              <w:r>
                <w:rPr>
                  <w:rStyle w:val="Platshllartext"/>
                </w:rPr>
                <w:t xml:space="preserve"> </w:t>
              </w:r>
            </w:p>
          </w:sdtContent>
        </w:sdt>
        <w:p w14:paraId="3389D9D3" w14:textId="77777777" w:rsidR="009E3F13" w:rsidRDefault="009E3F13" w:rsidP="00EE3C0F">
          <w:pPr>
            <w:pStyle w:val="Sidhuvud"/>
          </w:pPr>
        </w:p>
      </w:tc>
      <w:tc>
        <w:tcPr>
          <w:tcW w:w="1134" w:type="dxa"/>
        </w:tcPr>
        <w:p w14:paraId="4A7648C5" w14:textId="77777777" w:rsidR="009E3F13" w:rsidRDefault="009E3F13" w:rsidP="0094502D">
          <w:pPr>
            <w:pStyle w:val="Sidhuvud"/>
          </w:pPr>
        </w:p>
        <w:p w14:paraId="36D29498" w14:textId="77777777" w:rsidR="009E3F13" w:rsidRPr="0094502D" w:rsidRDefault="009E3F13" w:rsidP="00EC71A6">
          <w:pPr>
            <w:pStyle w:val="Sidhuvud"/>
          </w:pPr>
        </w:p>
      </w:tc>
    </w:tr>
    <w:tr w:rsidR="009E3F13" w14:paraId="6064C122" w14:textId="77777777" w:rsidTr="00C93EBA">
      <w:trPr>
        <w:trHeight w:val="2268"/>
      </w:trPr>
      <w:sdt>
        <w:sdtPr>
          <w:rPr>
            <w:rFonts w:asciiTheme="minorHAnsi" w:hAnsiTheme="minorHAnsi"/>
            <w:b/>
            <w:sz w:val="25"/>
          </w:rPr>
          <w:alias w:val="SenderText"/>
          <w:tag w:val="ccRKShow_SenderText"/>
          <w:id w:val="1374046025"/>
          <w:placeholder>
            <w:docPart w:val="F8D3D6A4905E4027B6313CB38CBE9CF3"/>
          </w:placeholder>
        </w:sdtPr>
        <w:sdtEndPr>
          <w:rPr>
            <w:rFonts w:asciiTheme="majorHAnsi" w:hAnsiTheme="majorHAnsi"/>
            <w:sz w:val="19"/>
          </w:rPr>
        </w:sdtEndPr>
        <w:sdtContent>
          <w:tc>
            <w:tcPr>
              <w:tcW w:w="5534" w:type="dxa"/>
              <w:tcMar>
                <w:right w:w="1134" w:type="dxa"/>
              </w:tcMar>
            </w:tcPr>
            <w:p w14:paraId="2E19724A" w14:textId="77777777" w:rsidR="009E3F13" w:rsidRPr="009E3F13" w:rsidRDefault="009E3F13" w:rsidP="00340DE0">
              <w:pPr>
                <w:pStyle w:val="Sidhuvud"/>
                <w:rPr>
                  <w:b/>
                </w:rPr>
              </w:pPr>
              <w:r w:rsidRPr="009E3F13">
                <w:rPr>
                  <w:b/>
                </w:rPr>
                <w:t>Justitiedepartementet</w:t>
              </w:r>
            </w:p>
            <w:p w14:paraId="102E0FE5" w14:textId="5997C4A6" w:rsidR="009E3F13" w:rsidRPr="009758DD" w:rsidRDefault="009E3F13" w:rsidP="009758DD">
              <w:pPr>
                <w:pStyle w:val="Sidhuvud"/>
              </w:pPr>
              <w:r w:rsidRPr="009E3F13">
                <w:t>Migrationsministern och biträdande justitieministern</w:t>
              </w:r>
            </w:p>
          </w:tc>
        </w:sdtContent>
      </w:sdt>
      <w:sdt>
        <w:sdtPr>
          <w:alias w:val="Recipient"/>
          <w:tag w:val="ccRKShow_Recipient"/>
          <w:id w:val="-28344517"/>
          <w:placeholder>
            <w:docPart w:val="B78AD4E5430B43868491C8A4038E4C8E"/>
          </w:placeholder>
          <w:dataBinding w:prefixMappings="xmlns:ns0='http://lp/documentinfo/RK' " w:xpath="/ns0:DocumentInfo[1]/ns0:BaseInfo[1]/ns0:Recipient[1]" w:storeItemID="{73100863-0035-45D3-92A1-7A950FAEA1EA}"/>
          <w:text w:multiLine="1"/>
        </w:sdtPr>
        <w:sdtEndPr/>
        <w:sdtContent>
          <w:tc>
            <w:tcPr>
              <w:tcW w:w="3170" w:type="dxa"/>
            </w:tcPr>
            <w:p w14:paraId="522477AB" w14:textId="77777777" w:rsidR="009E3F13" w:rsidRDefault="009E3F13" w:rsidP="00547B89">
              <w:pPr>
                <w:pStyle w:val="Sidhuvud"/>
              </w:pPr>
              <w:r>
                <w:t>Till riksdagen</w:t>
              </w:r>
            </w:p>
          </w:tc>
        </w:sdtContent>
      </w:sdt>
      <w:tc>
        <w:tcPr>
          <w:tcW w:w="1134" w:type="dxa"/>
        </w:tcPr>
        <w:p w14:paraId="5C0FACCB" w14:textId="77777777" w:rsidR="009E3F13" w:rsidRDefault="009E3F13" w:rsidP="003E6020">
          <w:pPr>
            <w:pStyle w:val="Sidhuvud"/>
          </w:pPr>
        </w:p>
      </w:tc>
    </w:tr>
  </w:tbl>
  <w:p w14:paraId="145229F1"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F13"/>
    <w:rsid w:val="00000290"/>
    <w:rsid w:val="00004D5C"/>
    <w:rsid w:val="00005F68"/>
    <w:rsid w:val="00006CA7"/>
    <w:rsid w:val="00012B00"/>
    <w:rsid w:val="00014EF6"/>
    <w:rsid w:val="00017197"/>
    <w:rsid w:val="0001725B"/>
    <w:rsid w:val="000203B0"/>
    <w:rsid w:val="00025992"/>
    <w:rsid w:val="00026711"/>
    <w:rsid w:val="0002708E"/>
    <w:rsid w:val="0003679E"/>
    <w:rsid w:val="00041EDC"/>
    <w:rsid w:val="0004352E"/>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A13CA"/>
    <w:rsid w:val="000A161B"/>
    <w:rsid w:val="000A456A"/>
    <w:rsid w:val="000A5E43"/>
    <w:rsid w:val="000B56A9"/>
    <w:rsid w:val="000C61D1"/>
    <w:rsid w:val="000D31A9"/>
    <w:rsid w:val="000E12D9"/>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2F1"/>
    <w:rsid w:val="00126E6B"/>
    <w:rsid w:val="00130EC3"/>
    <w:rsid w:val="001331B1"/>
    <w:rsid w:val="00134837"/>
    <w:rsid w:val="00135111"/>
    <w:rsid w:val="001428E2"/>
    <w:rsid w:val="00162DAA"/>
    <w:rsid w:val="00167FA8"/>
    <w:rsid w:val="00170CE4"/>
    <w:rsid w:val="0017300E"/>
    <w:rsid w:val="00173126"/>
    <w:rsid w:val="00176A26"/>
    <w:rsid w:val="001813DF"/>
    <w:rsid w:val="0019051C"/>
    <w:rsid w:val="0019127B"/>
    <w:rsid w:val="00192350"/>
    <w:rsid w:val="00192E34"/>
    <w:rsid w:val="00197A8A"/>
    <w:rsid w:val="001A2A61"/>
    <w:rsid w:val="001B4824"/>
    <w:rsid w:val="001C4980"/>
    <w:rsid w:val="001C5DC9"/>
    <w:rsid w:val="001C71A9"/>
    <w:rsid w:val="001D12FC"/>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27E43"/>
    <w:rsid w:val="002315F5"/>
    <w:rsid w:val="00233D52"/>
    <w:rsid w:val="00237147"/>
    <w:rsid w:val="00260D2D"/>
    <w:rsid w:val="00264503"/>
    <w:rsid w:val="00271D00"/>
    <w:rsid w:val="00275872"/>
    <w:rsid w:val="00281106"/>
    <w:rsid w:val="00282263"/>
    <w:rsid w:val="00282417"/>
    <w:rsid w:val="00282D27"/>
    <w:rsid w:val="00287F0D"/>
    <w:rsid w:val="00292420"/>
    <w:rsid w:val="00296B7A"/>
    <w:rsid w:val="002A6820"/>
    <w:rsid w:val="002B6849"/>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5A50"/>
    <w:rsid w:val="003E6020"/>
    <w:rsid w:val="003F1F1F"/>
    <w:rsid w:val="003F299F"/>
    <w:rsid w:val="003F6B92"/>
    <w:rsid w:val="00404DB4"/>
    <w:rsid w:val="0041223B"/>
    <w:rsid w:val="00413A4E"/>
    <w:rsid w:val="00415163"/>
    <w:rsid w:val="004157BE"/>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2B10"/>
    <w:rsid w:val="004A66B1"/>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14A67"/>
    <w:rsid w:val="0051600B"/>
    <w:rsid w:val="00521192"/>
    <w:rsid w:val="0052127C"/>
    <w:rsid w:val="005302E0"/>
    <w:rsid w:val="005315A6"/>
    <w:rsid w:val="00544738"/>
    <w:rsid w:val="005456E4"/>
    <w:rsid w:val="00547B89"/>
    <w:rsid w:val="00556AF5"/>
    <w:rsid w:val="005606BC"/>
    <w:rsid w:val="00563E73"/>
    <w:rsid w:val="00565792"/>
    <w:rsid w:val="00567799"/>
    <w:rsid w:val="005710DE"/>
    <w:rsid w:val="00571A0B"/>
    <w:rsid w:val="00573DFD"/>
    <w:rsid w:val="005747D0"/>
    <w:rsid w:val="00582918"/>
    <w:rsid w:val="005850D7"/>
    <w:rsid w:val="0058522F"/>
    <w:rsid w:val="00586266"/>
    <w:rsid w:val="00595EDE"/>
    <w:rsid w:val="00596E2B"/>
    <w:rsid w:val="005A0CBA"/>
    <w:rsid w:val="005A2022"/>
    <w:rsid w:val="005A5193"/>
    <w:rsid w:val="005B115A"/>
    <w:rsid w:val="005B537F"/>
    <w:rsid w:val="005C120D"/>
    <w:rsid w:val="005D07C2"/>
    <w:rsid w:val="005E2F29"/>
    <w:rsid w:val="005E400D"/>
    <w:rsid w:val="005E4E79"/>
    <w:rsid w:val="005E5CE7"/>
    <w:rsid w:val="005F08C5"/>
    <w:rsid w:val="00605718"/>
    <w:rsid w:val="00605C66"/>
    <w:rsid w:val="006175D7"/>
    <w:rsid w:val="006208E5"/>
    <w:rsid w:val="006273E4"/>
    <w:rsid w:val="00631F82"/>
    <w:rsid w:val="00633B59"/>
    <w:rsid w:val="006358C8"/>
    <w:rsid w:val="0064133A"/>
    <w:rsid w:val="00647FD7"/>
    <w:rsid w:val="00650080"/>
    <w:rsid w:val="00651F17"/>
    <w:rsid w:val="00654B4D"/>
    <w:rsid w:val="0065559D"/>
    <w:rsid w:val="00660D84"/>
    <w:rsid w:val="0066133A"/>
    <w:rsid w:val="0066378C"/>
    <w:rsid w:val="006700F0"/>
    <w:rsid w:val="00670A48"/>
    <w:rsid w:val="00672F6F"/>
    <w:rsid w:val="00674C2F"/>
    <w:rsid w:val="00674C8B"/>
    <w:rsid w:val="00691AEE"/>
    <w:rsid w:val="0069523C"/>
    <w:rsid w:val="006962CA"/>
    <w:rsid w:val="00696A95"/>
    <w:rsid w:val="006A09DA"/>
    <w:rsid w:val="006A1835"/>
    <w:rsid w:val="006B4A30"/>
    <w:rsid w:val="006B7569"/>
    <w:rsid w:val="006C28EE"/>
    <w:rsid w:val="006D2998"/>
    <w:rsid w:val="006D3188"/>
    <w:rsid w:val="006E08FC"/>
    <w:rsid w:val="006F2588"/>
    <w:rsid w:val="00710A6C"/>
    <w:rsid w:val="00710D98"/>
    <w:rsid w:val="00711CE9"/>
    <w:rsid w:val="00712266"/>
    <w:rsid w:val="00712593"/>
    <w:rsid w:val="00712D82"/>
    <w:rsid w:val="00716E22"/>
    <w:rsid w:val="007171AB"/>
    <w:rsid w:val="007213D0"/>
    <w:rsid w:val="00724E88"/>
    <w:rsid w:val="00732599"/>
    <w:rsid w:val="00743E09"/>
    <w:rsid w:val="00744FCC"/>
    <w:rsid w:val="00750C93"/>
    <w:rsid w:val="00754E24"/>
    <w:rsid w:val="00757B3B"/>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C44FF"/>
    <w:rsid w:val="007C7BDB"/>
    <w:rsid w:val="007D73AB"/>
    <w:rsid w:val="007D790E"/>
    <w:rsid w:val="007E2712"/>
    <w:rsid w:val="007E4A9C"/>
    <w:rsid w:val="007E5516"/>
    <w:rsid w:val="007E7EE2"/>
    <w:rsid w:val="007F06CA"/>
    <w:rsid w:val="0080228F"/>
    <w:rsid w:val="00804C1B"/>
    <w:rsid w:val="008178E6"/>
    <w:rsid w:val="0082249C"/>
    <w:rsid w:val="00830B7B"/>
    <w:rsid w:val="00832661"/>
    <w:rsid w:val="008349AA"/>
    <w:rsid w:val="008375D5"/>
    <w:rsid w:val="00841486"/>
    <w:rsid w:val="00842BC9"/>
    <w:rsid w:val="008431AF"/>
    <w:rsid w:val="0084476E"/>
    <w:rsid w:val="008504F6"/>
    <w:rsid w:val="00852760"/>
    <w:rsid w:val="008573B9"/>
    <w:rsid w:val="00863BB7"/>
    <w:rsid w:val="00873DA1"/>
    <w:rsid w:val="00875DDD"/>
    <w:rsid w:val="00881BC6"/>
    <w:rsid w:val="008860CC"/>
    <w:rsid w:val="00890876"/>
    <w:rsid w:val="00891929"/>
    <w:rsid w:val="00893029"/>
    <w:rsid w:val="0089514A"/>
    <w:rsid w:val="008A0A0D"/>
    <w:rsid w:val="008A4CEA"/>
    <w:rsid w:val="008A7506"/>
    <w:rsid w:val="008B1603"/>
    <w:rsid w:val="008B20ED"/>
    <w:rsid w:val="008C13E1"/>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5D4C"/>
    <w:rsid w:val="009279B2"/>
    <w:rsid w:val="00935814"/>
    <w:rsid w:val="0094502D"/>
    <w:rsid w:val="00947013"/>
    <w:rsid w:val="00951E1E"/>
    <w:rsid w:val="00973084"/>
    <w:rsid w:val="009758DD"/>
    <w:rsid w:val="00984EA2"/>
    <w:rsid w:val="00986CC3"/>
    <w:rsid w:val="0099068E"/>
    <w:rsid w:val="009920AA"/>
    <w:rsid w:val="00992943"/>
    <w:rsid w:val="009931B3"/>
    <w:rsid w:val="009A0866"/>
    <w:rsid w:val="009A4D0A"/>
    <w:rsid w:val="009B2F70"/>
    <w:rsid w:val="009C2459"/>
    <w:rsid w:val="009C255A"/>
    <w:rsid w:val="009C2B46"/>
    <w:rsid w:val="009C4448"/>
    <w:rsid w:val="009C610D"/>
    <w:rsid w:val="009D43F3"/>
    <w:rsid w:val="009D4E9F"/>
    <w:rsid w:val="009D5D40"/>
    <w:rsid w:val="009D6B1B"/>
    <w:rsid w:val="009E107B"/>
    <w:rsid w:val="009E18D6"/>
    <w:rsid w:val="009E3F13"/>
    <w:rsid w:val="00A00AE4"/>
    <w:rsid w:val="00A00D24"/>
    <w:rsid w:val="00A01F5C"/>
    <w:rsid w:val="00A2019A"/>
    <w:rsid w:val="00A2416A"/>
    <w:rsid w:val="00A3270B"/>
    <w:rsid w:val="00A379E4"/>
    <w:rsid w:val="00A43B02"/>
    <w:rsid w:val="00A44946"/>
    <w:rsid w:val="00A46B85"/>
    <w:rsid w:val="00A50585"/>
    <w:rsid w:val="00A506F1"/>
    <w:rsid w:val="00A5156E"/>
    <w:rsid w:val="00A53E57"/>
    <w:rsid w:val="00A548EA"/>
    <w:rsid w:val="00A56824"/>
    <w:rsid w:val="00A572DA"/>
    <w:rsid w:val="00A60D45"/>
    <w:rsid w:val="00A65996"/>
    <w:rsid w:val="00A67276"/>
    <w:rsid w:val="00A67588"/>
    <w:rsid w:val="00A67840"/>
    <w:rsid w:val="00A71A9E"/>
    <w:rsid w:val="00A7382D"/>
    <w:rsid w:val="00A743AC"/>
    <w:rsid w:val="00A8483F"/>
    <w:rsid w:val="00A870B0"/>
    <w:rsid w:val="00A87A54"/>
    <w:rsid w:val="00AA1809"/>
    <w:rsid w:val="00AB5033"/>
    <w:rsid w:val="00AB5519"/>
    <w:rsid w:val="00AB6313"/>
    <w:rsid w:val="00AB71DD"/>
    <w:rsid w:val="00AC15C5"/>
    <w:rsid w:val="00AD0E7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927C9"/>
    <w:rsid w:val="00B96EFA"/>
    <w:rsid w:val="00BB4AC0"/>
    <w:rsid w:val="00BB5683"/>
    <w:rsid w:val="00BC112B"/>
    <w:rsid w:val="00BC17DF"/>
    <w:rsid w:val="00BC65B5"/>
    <w:rsid w:val="00BC6832"/>
    <w:rsid w:val="00BD0826"/>
    <w:rsid w:val="00BD15AB"/>
    <w:rsid w:val="00BD181D"/>
    <w:rsid w:val="00BE0567"/>
    <w:rsid w:val="00BE302F"/>
    <w:rsid w:val="00BE3210"/>
    <w:rsid w:val="00BE350E"/>
    <w:rsid w:val="00BE4BF7"/>
    <w:rsid w:val="00BF27B2"/>
    <w:rsid w:val="00BF4F06"/>
    <w:rsid w:val="00BF534E"/>
    <w:rsid w:val="00BF5717"/>
    <w:rsid w:val="00C01585"/>
    <w:rsid w:val="00C141C6"/>
    <w:rsid w:val="00C16F5A"/>
    <w:rsid w:val="00C2071A"/>
    <w:rsid w:val="00C20ACB"/>
    <w:rsid w:val="00C23703"/>
    <w:rsid w:val="00C26068"/>
    <w:rsid w:val="00C26DF9"/>
    <w:rsid w:val="00C271A8"/>
    <w:rsid w:val="00C3050C"/>
    <w:rsid w:val="00C32067"/>
    <w:rsid w:val="00C36E3A"/>
    <w:rsid w:val="00C37A77"/>
    <w:rsid w:val="00C41141"/>
    <w:rsid w:val="00C461E6"/>
    <w:rsid w:val="00C50771"/>
    <w:rsid w:val="00C508BE"/>
    <w:rsid w:val="00C63EC4"/>
    <w:rsid w:val="00C64CD9"/>
    <w:rsid w:val="00C670F8"/>
    <w:rsid w:val="00C76D49"/>
    <w:rsid w:val="00C778C6"/>
    <w:rsid w:val="00C80AD4"/>
    <w:rsid w:val="00C9061B"/>
    <w:rsid w:val="00C93EBA"/>
    <w:rsid w:val="00CA0BD8"/>
    <w:rsid w:val="00CA1DAE"/>
    <w:rsid w:val="00CA72BB"/>
    <w:rsid w:val="00CA7FF5"/>
    <w:rsid w:val="00CB07E5"/>
    <w:rsid w:val="00CB1E7C"/>
    <w:rsid w:val="00CB2EA1"/>
    <w:rsid w:val="00CB2F84"/>
    <w:rsid w:val="00CB3E75"/>
    <w:rsid w:val="00CB43F1"/>
    <w:rsid w:val="00CB6A8A"/>
    <w:rsid w:val="00CB6EDE"/>
    <w:rsid w:val="00CC41BA"/>
    <w:rsid w:val="00CD09EF"/>
    <w:rsid w:val="00CD17C1"/>
    <w:rsid w:val="00CD1C6C"/>
    <w:rsid w:val="00CD37F1"/>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79D8"/>
    <w:rsid w:val="00D27C8E"/>
    <w:rsid w:val="00D3026A"/>
    <w:rsid w:val="00D4141B"/>
    <w:rsid w:val="00D4145D"/>
    <w:rsid w:val="00D458F0"/>
    <w:rsid w:val="00D50B3B"/>
    <w:rsid w:val="00D5467F"/>
    <w:rsid w:val="00D55837"/>
    <w:rsid w:val="00D60F51"/>
    <w:rsid w:val="00D6730A"/>
    <w:rsid w:val="00D674A6"/>
    <w:rsid w:val="00D7168E"/>
    <w:rsid w:val="00D74B7C"/>
    <w:rsid w:val="00D76068"/>
    <w:rsid w:val="00D76B01"/>
    <w:rsid w:val="00D804A2"/>
    <w:rsid w:val="00D84704"/>
    <w:rsid w:val="00D921FD"/>
    <w:rsid w:val="00D93714"/>
    <w:rsid w:val="00D95424"/>
    <w:rsid w:val="00DA4084"/>
    <w:rsid w:val="00DA5C0D"/>
    <w:rsid w:val="00DB4E26"/>
    <w:rsid w:val="00DB714B"/>
    <w:rsid w:val="00DC10F6"/>
    <w:rsid w:val="00DC3E45"/>
    <w:rsid w:val="00DC4598"/>
    <w:rsid w:val="00DD0722"/>
    <w:rsid w:val="00DD212F"/>
    <w:rsid w:val="00DF5BFB"/>
    <w:rsid w:val="00DF5CD6"/>
    <w:rsid w:val="00E022DA"/>
    <w:rsid w:val="00E0291A"/>
    <w:rsid w:val="00E03BCB"/>
    <w:rsid w:val="00E124DC"/>
    <w:rsid w:val="00E26DDF"/>
    <w:rsid w:val="00E30167"/>
    <w:rsid w:val="00E33493"/>
    <w:rsid w:val="00E37922"/>
    <w:rsid w:val="00E406DF"/>
    <w:rsid w:val="00E415D3"/>
    <w:rsid w:val="00E469E4"/>
    <w:rsid w:val="00E475C3"/>
    <w:rsid w:val="00E509B0"/>
    <w:rsid w:val="00E50B11"/>
    <w:rsid w:val="00E54246"/>
    <w:rsid w:val="00E55D8E"/>
    <w:rsid w:val="00E74A30"/>
    <w:rsid w:val="00E77778"/>
    <w:rsid w:val="00E77B7E"/>
    <w:rsid w:val="00E82DF1"/>
    <w:rsid w:val="00E93339"/>
    <w:rsid w:val="00E96532"/>
    <w:rsid w:val="00E973A0"/>
    <w:rsid w:val="00EA1688"/>
    <w:rsid w:val="00EA4C83"/>
    <w:rsid w:val="00EC0A92"/>
    <w:rsid w:val="00EC1DA0"/>
    <w:rsid w:val="00EC329B"/>
    <w:rsid w:val="00EC5EB9"/>
    <w:rsid w:val="00EC71A6"/>
    <w:rsid w:val="00EC73EB"/>
    <w:rsid w:val="00ED592E"/>
    <w:rsid w:val="00ED6ABD"/>
    <w:rsid w:val="00ED72E1"/>
    <w:rsid w:val="00EE3C0F"/>
    <w:rsid w:val="00EE6810"/>
    <w:rsid w:val="00EF0BD0"/>
    <w:rsid w:val="00EF1601"/>
    <w:rsid w:val="00EF21FE"/>
    <w:rsid w:val="00EF2A7F"/>
    <w:rsid w:val="00EF4803"/>
    <w:rsid w:val="00EF5127"/>
    <w:rsid w:val="00F03EAC"/>
    <w:rsid w:val="00F04B7C"/>
    <w:rsid w:val="00F14024"/>
    <w:rsid w:val="00F15DB1"/>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43C8"/>
    <w:rsid w:val="00F96B28"/>
    <w:rsid w:val="00FA1564"/>
    <w:rsid w:val="00FA41B4"/>
    <w:rsid w:val="00FA5DDD"/>
    <w:rsid w:val="00FA7644"/>
    <w:rsid w:val="00FC069A"/>
    <w:rsid w:val="00FC08A9"/>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9B46D4"/>
  <w15:docId w15:val="{B5CDF693-DB15-40F2-B636-20D0A014A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432882">
      <w:bodyDiv w:val="1"/>
      <w:marLeft w:val="0"/>
      <w:marRight w:val="0"/>
      <w:marTop w:val="0"/>
      <w:marBottom w:val="0"/>
      <w:divBdr>
        <w:top w:val="none" w:sz="0" w:space="0" w:color="auto"/>
        <w:left w:val="none" w:sz="0" w:space="0" w:color="auto"/>
        <w:bottom w:val="none" w:sz="0" w:space="0" w:color="auto"/>
        <w:right w:val="none" w:sz="0" w:space="0" w:color="auto"/>
      </w:divBdr>
    </w:div>
    <w:div w:id="45922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A26FB5130B9434B93C1044E74D8E22E"/>
        <w:category>
          <w:name w:val="Allmänt"/>
          <w:gallery w:val="placeholder"/>
        </w:category>
        <w:types>
          <w:type w:val="bbPlcHdr"/>
        </w:types>
        <w:behaviors>
          <w:behavior w:val="content"/>
        </w:behaviors>
        <w:guid w:val="{C73EFD1B-0819-488F-9C82-755E743FC8BC}"/>
      </w:docPartPr>
      <w:docPartBody>
        <w:p w:rsidR="00B85254" w:rsidRDefault="000A2FD3" w:rsidP="000A2FD3">
          <w:pPr>
            <w:pStyle w:val="4A26FB5130B9434B93C1044E74D8E22E"/>
          </w:pPr>
          <w:r>
            <w:rPr>
              <w:rStyle w:val="Platshllartext"/>
            </w:rPr>
            <w:t xml:space="preserve"> </w:t>
          </w:r>
        </w:p>
      </w:docPartBody>
    </w:docPart>
    <w:docPart>
      <w:docPartPr>
        <w:name w:val="8857765C79C748CF8B69B4AFBBC83EE1"/>
        <w:category>
          <w:name w:val="Allmänt"/>
          <w:gallery w:val="placeholder"/>
        </w:category>
        <w:types>
          <w:type w:val="bbPlcHdr"/>
        </w:types>
        <w:behaviors>
          <w:behavior w:val="content"/>
        </w:behaviors>
        <w:guid w:val="{E180A8A3-462F-4A59-8004-DAA053614C76}"/>
      </w:docPartPr>
      <w:docPartBody>
        <w:p w:rsidR="00B85254" w:rsidRDefault="000A2FD3" w:rsidP="000A2FD3">
          <w:pPr>
            <w:pStyle w:val="8857765C79C748CF8B69B4AFBBC83EE1"/>
          </w:pPr>
          <w:r>
            <w:rPr>
              <w:rStyle w:val="Platshllartext"/>
            </w:rPr>
            <w:t xml:space="preserve"> </w:t>
          </w:r>
        </w:p>
      </w:docPartBody>
    </w:docPart>
    <w:docPart>
      <w:docPartPr>
        <w:name w:val="F8D3D6A4905E4027B6313CB38CBE9CF3"/>
        <w:category>
          <w:name w:val="Allmänt"/>
          <w:gallery w:val="placeholder"/>
        </w:category>
        <w:types>
          <w:type w:val="bbPlcHdr"/>
        </w:types>
        <w:behaviors>
          <w:behavior w:val="content"/>
        </w:behaviors>
        <w:guid w:val="{9140AAA4-E3C6-4F3D-A35D-DC08AE0C16D9}"/>
      </w:docPartPr>
      <w:docPartBody>
        <w:p w:rsidR="00B85254" w:rsidRDefault="000A2FD3" w:rsidP="000A2FD3">
          <w:pPr>
            <w:pStyle w:val="F8D3D6A4905E4027B6313CB38CBE9CF3"/>
          </w:pPr>
          <w:r>
            <w:rPr>
              <w:rStyle w:val="Platshllartext"/>
            </w:rPr>
            <w:t xml:space="preserve"> </w:t>
          </w:r>
        </w:p>
      </w:docPartBody>
    </w:docPart>
    <w:docPart>
      <w:docPartPr>
        <w:name w:val="B78AD4E5430B43868491C8A4038E4C8E"/>
        <w:category>
          <w:name w:val="Allmänt"/>
          <w:gallery w:val="placeholder"/>
        </w:category>
        <w:types>
          <w:type w:val="bbPlcHdr"/>
        </w:types>
        <w:behaviors>
          <w:behavior w:val="content"/>
        </w:behaviors>
        <w:guid w:val="{6F86470B-F9E9-4DA3-9313-A0C1BC6FEE46}"/>
      </w:docPartPr>
      <w:docPartBody>
        <w:p w:rsidR="00B85254" w:rsidRDefault="000A2FD3" w:rsidP="000A2FD3">
          <w:pPr>
            <w:pStyle w:val="B78AD4E5430B43868491C8A4038E4C8E"/>
          </w:pPr>
          <w:r>
            <w:rPr>
              <w:rStyle w:val="Platshllartext"/>
            </w:rPr>
            <w:t xml:space="preserve"> </w:t>
          </w:r>
        </w:p>
      </w:docPartBody>
    </w:docPart>
    <w:docPart>
      <w:docPartPr>
        <w:name w:val="B1914B8B61F442C2B8B53CB2B6A0C405"/>
        <w:category>
          <w:name w:val="Allmänt"/>
          <w:gallery w:val="placeholder"/>
        </w:category>
        <w:types>
          <w:type w:val="bbPlcHdr"/>
        </w:types>
        <w:behaviors>
          <w:behavior w:val="content"/>
        </w:behaviors>
        <w:guid w:val="{E55FC756-CB29-4B09-B559-52A91FF10DCD}"/>
      </w:docPartPr>
      <w:docPartBody>
        <w:p w:rsidR="00B85254" w:rsidRDefault="000A2FD3" w:rsidP="000A2FD3">
          <w:pPr>
            <w:pStyle w:val="B1914B8B61F442C2B8B53CB2B6A0C405"/>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FD3"/>
    <w:rsid w:val="000A2FD3"/>
    <w:rsid w:val="00B852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0DF6C56E37E47DCAA86B9E05769A153">
    <w:name w:val="B0DF6C56E37E47DCAA86B9E05769A153"/>
    <w:rsid w:val="000A2FD3"/>
  </w:style>
  <w:style w:type="character" w:styleId="Platshllartext">
    <w:name w:val="Placeholder Text"/>
    <w:basedOn w:val="Standardstycketeckensnitt"/>
    <w:uiPriority w:val="99"/>
    <w:semiHidden/>
    <w:rsid w:val="000A2FD3"/>
    <w:rPr>
      <w:noProof w:val="0"/>
      <w:color w:val="808080"/>
    </w:rPr>
  </w:style>
  <w:style w:type="paragraph" w:customStyle="1" w:styleId="E1ABDEF9019443489E5F799C40DB53D2">
    <w:name w:val="E1ABDEF9019443489E5F799C40DB53D2"/>
    <w:rsid w:val="000A2FD3"/>
  </w:style>
  <w:style w:type="paragraph" w:customStyle="1" w:styleId="EDBE2074666E4B8AA46073767D7830AB">
    <w:name w:val="EDBE2074666E4B8AA46073767D7830AB"/>
    <w:rsid w:val="000A2FD3"/>
  </w:style>
  <w:style w:type="paragraph" w:customStyle="1" w:styleId="FF5CA77AEC93411A897EB30B2EBE8412">
    <w:name w:val="FF5CA77AEC93411A897EB30B2EBE8412"/>
    <w:rsid w:val="000A2FD3"/>
  </w:style>
  <w:style w:type="paragraph" w:customStyle="1" w:styleId="4A26FB5130B9434B93C1044E74D8E22E">
    <w:name w:val="4A26FB5130B9434B93C1044E74D8E22E"/>
    <w:rsid w:val="000A2FD3"/>
  </w:style>
  <w:style w:type="paragraph" w:customStyle="1" w:styleId="8857765C79C748CF8B69B4AFBBC83EE1">
    <w:name w:val="8857765C79C748CF8B69B4AFBBC83EE1"/>
    <w:rsid w:val="000A2FD3"/>
  </w:style>
  <w:style w:type="paragraph" w:customStyle="1" w:styleId="EE7FE257A46544728A809B0578EAE2EC">
    <w:name w:val="EE7FE257A46544728A809B0578EAE2EC"/>
    <w:rsid w:val="000A2FD3"/>
  </w:style>
  <w:style w:type="paragraph" w:customStyle="1" w:styleId="D640777485D3421E9213EE0D15D702D1">
    <w:name w:val="D640777485D3421E9213EE0D15D702D1"/>
    <w:rsid w:val="000A2FD3"/>
  </w:style>
  <w:style w:type="paragraph" w:customStyle="1" w:styleId="E7F292E4C84646CB97297F9AADF86622">
    <w:name w:val="E7F292E4C84646CB97297F9AADF86622"/>
    <w:rsid w:val="000A2FD3"/>
  </w:style>
  <w:style w:type="paragraph" w:customStyle="1" w:styleId="F8D3D6A4905E4027B6313CB38CBE9CF3">
    <w:name w:val="F8D3D6A4905E4027B6313CB38CBE9CF3"/>
    <w:rsid w:val="000A2FD3"/>
  </w:style>
  <w:style w:type="paragraph" w:customStyle="1" w:styleId="B78AD4E5430B43868491C8A4038E4C8E">
    <w:name w:val="B78AD4E5430B43868491C8A4038E4C8E"/>
    <w:rsid w:val="000A2FD3"/>
  </w:style>
  <w:style w:type="paragraph" w:customStyle="1" w:styleId="CC1F62DD65754004B7386DE75E46E313">
    <w:name w:val="CC1F62DD65754004B7386DE75E46E313"/>
    <w:rsid w:val="000A2FD3"/>
  </w:style>
  <w:style w:type="paragraph" w:customStyle="1" w:styleId="8813A106880C413DB64240EA54697837">
    <w:name w:val="8813A106880C413DB64240EA54697837"/>
    <w:rsid w:val="000A2FD3"/>
  </w:style>
  <w:style w:type="paragraph" w:customStyle="1" w:styleId="FF1CF0FE91FB486E838B07959334E712">
    <w:name w:val="FF1CF0FE91FB486E838B07959334E712"/>
    <w:rsid w:val="000A2FD3"/>
  </w:style>
  <w:style w:type="paragraph" w:customStyle="1" w:styleId="B2A40FB722694B58B9AEF8E2E6AD4E64">
    <w:name w:val="B2A40FB722694B58B9AEF8E2E6AD4E64"/>
    <w:rsid w:val="000A2FD3"/>
  </w:style>
  <w:style w:type="paragraph" w:customStyle="1" w:styleId="0E4EA296CD794486AD80A12AB7E79607">
    <w:name w:val="0E4EA296CD794486AD80A12AB7E79607"/>
    <w:rsid w:val="000A2FD3"/>
  </w:style>
  <w:style w:type="paragraph" w:customStyle="1" w:styleId="B1914B8B61F442C2B8B53CB2B6A0C405">
    <w:name w:val="B1914B8B61F442C2B8B53CB2B6A0C405"/>
    <w:rsid w:val="000A2FD3"/>
  </w:style>
  <w:style w:type="paragraph" w:customStyle="1" w:styleId="B388F0E55B8C4AEA9B5E79E8EFB17CB2">
    <w:name w:val="B388F0E55B8C4AEA9B5E79E8EFB17CB2"/>
    <w:rsid w:val="000A2F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3fec4e42-915d-41ff-a9b0-17d8a1f39003</RD_Svarsid>
  </documentManagement>
</p:properties>
</file>

<file path=customXml/item3.xml><?xml version="1.0" encoding="utf-8"?>
<!--<?xml version="1.0" encoding="iso-8859-1"?>-->
<DocumentInfo xmlns="http://lp/documentinfo/RK">
  <BaseInfo>
    <RkTemplate>323</RkTemplate>
    <DocType>PM</DocType>
    <DocTypeShowName>Svar på fråga</DocTypeShowName>
    <Status/>
    <Sender>
      <SenderName> </SenderName>
      <SenderTitle>Rättssakkunnig</SenderTitle>
      <SenderMail> </SenderMail>
      <SenderPhone> </SenderPhone>
    </Sender>
    <TopId>1</TopId>
    <TopSender>Migrationsministern och biträdande justitieministern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2018-07-19T00:00:00</HeaderDate>
    <Office/>
    <Dnr>Ju2018/03553/POL</Dnr>
    <ParagrafNr/>
    <DocumentTitle/>
    <VisitingAddress/>
    <Extra1/>
    <Extra2/>
    <Extra3>Catharina Bråkenhielm</Extra3>
    <Number/>
    <Recipient>Till riksdagen</Recipient>
    <SenderText/>
    <DocNumber/>
    <Doclanguage>1053</Doclanguage>
    <Appendix/>
    <LogotypeName>RK_LOGO_SV_BW.emf</LogotypeName>
  </BaseInfo>
</DocumentInfo>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ct:contentTypeSchema xmlns:ct="http://schemas.microsoft.com/office/2006/metadata/contentType" xmlns:ma="http://schemas.microsoft.com/office/2006/metadata/properties/metaAttributes" ct:_="" ma:_="" ma:contentTypeName="RKDokument" ma:contentTypeID="0x01010053E1D612BA3F4E21AA250ECD751942B300DF6C0884FE632749999BBFADC93A91DB" ma:contentTypeVersion="10" ma:contentTypeDescription="Skapa ett nytt dokument." ma:contentTypeScope="" ma:versionID="4f715cd063503cfbf767692568d90680">
  <xsd:schema xmlns:xsd="http://www.w3.org/2001/XMLSchema" xmlns:xs="http://www.w3.org/2001/XMLSchema" xmlns:p="http://schemas.microsoft.com/office/2006/metadata/properties" xmlns:ns2="b9ae9148-c740-488d-ae69-902b28e2f188" xmlns:ns3="9d985d24-2e16-4c7d-ab5c-1c71e51dae1b" targetNamespace="http://schemas.microsoft.com/office/2006/metadata/properties" ma:root="true" ma:fieldsID="211ef61b236a054205bbf783557aa6a8" ns2:_="" ns3:_="">
    <xsd:import namespace="b9ae9148-c740-488d-ae69-902b28e2f188"/>
    <xsd:import namespace="9d985d24-2e16-4c7d-ab5c-1c71e51dae1b"/>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element ref="ns3:RKOrdnaClass" minOccurs="0"/>
                <xsd:element ref="ns3: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e9148-c740-488d-ae69-902b28e2f188"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hidden="true" ma:list="{68251e2a-1856-42b8-8aca-560b4d39834b}" ma:internalName="TaxCatchAll" ma:showField="CatchAllData" ma:web="b9ae9148-c740-488d-ae69-902b28e2f188">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68251e2a-1856-42b8-8aca-560b4d39834b}" ma:internalName="TaxCatchAllLabel" ma:readOnly="true" ma:showField="CatchAllDataLabel" ma:web="b9ae9148-c740-488d-ae69-902b28e2f188">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985d24-2e16-4c7d-ab5c-1c71e51dae1b" elementFormDefault="qualified">
    <xsd:import namespace="http://schemas.microsoft.com/office/2006/documentManagement/types"/>
    <xsd:import namespace="http://schemas.microsoft.com/office/infopath/2007/PartnerControls"/>
    <xsd:element name="RKOrdnaClass" ma:index="20" nillable="true" ma:displayName="Klass" ma:hidden="true" ma:internalName="RKOrdnaClass" ma:readOnly="false">
      <xsd:simpleType>
        <xsd:restriction base="dms:Text"/>
      </xsd:simpleType>
    </xsd:element>
    <xsd:element name="RKOrdnaCheckInComment" ma:index="22" nillable="true" ma:displayName="Incheckningskommentar" ma:hidden="true" ma:internalName="RKOrdnaCheckInComment"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4827A-92A4-42B4-A4C2-88AE728E03BB}"/>
</file>

<file path=customXml/itemProps2.xml><?xml version="1.0" encoding="utf-8"?>
<ds:datastoreItem xmlns:ds="http://schemas.openxmlformats.org/officeDocument/2006/customXml" ds:itemID="{33F807B7-3CE2-4F75-8901-95C36CAD0516}"/>
</file>

<file path=customXml/itemProps3.xml><?xml version="1.0" encoding="utf-8"?>
<ds:datastoreItem xmlns:ds="http://schemas.openxmlformats.org/officeDocument/2006/customXml" ds:itemID="{73100863-0035-45D3-92A1-7A950FAEA1EA}"/>
</file>

<file path=customXml/itemProps4.xml><?xml version="1.0" encoding="utf-8"?>
<ds:datastoreItem xmlns:ds="http://schemas.openxmlformats.org/officeDocument/2006/customXml" ds:itemID="{7EB4D635-7156-4F8D-9E5F-B4F3AC01271E}">
  <ds:schemaRefs>
    <ds:schemaRef ds:uri="http://schemas.microsoft.com/sharepoint/v3/contenttype/forms/url"/>
  </ds:schemaRefs>
</ds:datastoreItem>
</file>

<file path=customXml/itemProps5.xml><?xml version="1.0" encoding="utf-8"?>
<ds:datastoreItem xmlns:ds="http://schemas.openxmlformats.org/officeDocument/2006/customXml" ds:itemID="{0D231837-5888-4133-ABAA-B939E57ED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e9148-c740-488d-ae69-902b28e2f188"/>
    <ds:schemaRef ds:uri="9d985d24-2e16-4c7d-ab5c-1c71e51da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29ACEFD-0B2C-45F6-8179-7C00E35E8292}">
  <ds:schemaRefs>
    <ds:schemaRef ds:uri="http://schemas.microsoft.com/sharepoint/events"/>
  </ds:schemaRefs>
</ds:datastoreItem>
</file>

<file path=customXml/itemProps7.xml><?xml version="1.0" encoding="utf-8"?>
<ds:datastoreItem xmlns:ds="http://schemas.openxmlformats.org/officeDocument/2006/customXml" ds:itemID="{5EDE13A4-169A-4606-BB58-731B5BF8D786}"/>
</file>

<file path=customXml/itemProps8.xml><?xml version="1.0" encoding="utf-8"?>
<ds:datastoreItem xmlns:ds="http://schemas.openxmlformats.org/officeDocument/2006/customXml" ds:itemID="{838DC4DE-F353-4EF9-B9A5-6EB13027799B}"/>
</file>

<file path=docProps/app.xml><?xml version="1.0" encoding="utf-8"?>
<Properties xmlns="http://schemas.openxmlformats.org/officeDocument/2006/extended-properties" xmlns:vt="http://schemas.openxmlformats.org/officeDocument/2006/docPropsVTypes">
  <Template>RK Basmall</Template>
  <TotalTime>0</TotalTime>
  <Pages>1</Pages>
  <Words>226</Words>
  <Characters>1199</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Rådberg</dc:creator>
  <cp:keywords/>
  <dc:description/>
  <cp:lastModifiedBy>Felix Rådberg</cp:lastModifiedBy>
  <cp:revision>5</cp:revision>
  <dcterms:created xsi:type="dcterms:W3CDTF">2018-06-28T06:12:00Z</dcterms:created>
  <dcterms:modified xsi:type="dcterms:W3CDTF">2018-07-06T08:09:00Z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Departementsenhet">
    <vt:lpwstr/>
  </property>
  <property fmtid="{D5CDD505-2E9C-101B-9397-08002B2CF9AE}" pid="4" name="Aktivitetskategori">
    <vt:lpwstr/>
  </property>
  <property fmtid="{D5CDD505-2E9C-101B-9397-08002B2CF9AE}" pid="5" name="_dlc_DocIdItemGuid">
    <vt:lpwstr>098cf9da-4ad6-4b45-a207-0502ff71b52f</vt:lpwstr>
  </property>
</Properties>
</file>