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50F0F" w14:textId="77777777" w:rsidR="00D9376E" w:rsidRDefault="00D9376E" w:rsidP="00DA0661">
      <w:pPr>
        <w:pStyle w:val="Rubrik"/>
      </w:pPr>
      <w:bookmarkStart w:id="0" w:name="Start"/>
      <w:bookmarkEnd w:id="0"/>
      <w:r>
        <w:t>Svar på fråga 2020/21:605 av Åsa Coenraads (M)</w:t>
      </w:r>
      <w:r>
        <w:br/>
        <w:t>Selektering till idrottsgymnasier</w:t>
      </w:r>
    </w:p>
    <w:p w14:paraId="0F5F8493" w14:textId="77777777" w:rsidR="00D9376E" w:rsidRDefault="00D9376E" w:rsidP="00A60C07">
      <w:pPr>
        <w:pStyle w:val="Brdtext"/>
      </w:pPr>
      <w:r>
        <w:t>Åsa Coenraads har frågat mig hur jag avser att arbeta så att vi inte riskerar att få en ohälsosam selektering till idrottsgymnasierna.</w:t>
      </w:r>
    </w:p>
    <w:p w14:paraId="314DBA3D" w14:textId="55E06847" w:rsidR="003F023F" w:rsidRDefault="00D9376E" w:rsidP="00D9376E">
      <w:pPr>
        <w:pStyle w:val="Brdtext"/>
      </w:pPr>
      <w:r>
        <w:t xml:space="preserve">De förslag som Utbildningsdepartementet har lämnat i promemorian Idrottsutbildningar i gymnasie- och gymnasiesärskolan (U2020/04134) innebär </w:t>
      </w:r>
      <w:r w:rsidR="003F023F">
        <w:t>att det ska finnas en typ av gymnasie- eller gymnasiesärskole</w:t>
      </w:r>
      <w:r w:rsidR="003F023F">
        <w:softHyphen/>
        <w:t xml:space="preserve">utbildning där ämnet specialidrott får anordnas. Det nya systemet </w:t>
      </w:r>
      <w:r w:rsidR="006026D8">
        <w:t xml:space="preserve">föreslås </w:t>
      </w:r>
      <w:r w:rsidR="003F023F">
        <w:t>innebär</w:t>
      </w:r>
      <w:r w:rsidR="006026D8">
        <w:t>a</w:t>
      </w:r>
      <w:r w:rsidR="003F023F">
        <w:t xml:space="preserve"> att om en huvudman lever upp till de krav som föreslås ställas för att få an</w:t>
      </w:r>
      <w:r w:rsidR="003F023F">
        <w:softHyphen/>
        <w:t>ordna utbildningen så är det möjligt</w:t>
      </w:r>
      <w:r w:rsidR="000F26BE">
        <w:t xml:space="preserve"> oavsett vilken utbildning huvudmannen anordnar i dag. Det är viktigt att poängtera att det är en förändring av hela systemet som föreslås. </w:t>
      </w:r>
    </w:p>
    <w:p w14:paraId="0DEE842A" w14:textId="77777777" w:rsidR="003F023F" w:rsidRDefault="003F023F" w:rsidP="00D9376E">
      <w:pPr>
        <w:pStyle w:val="Brdtext"/>
      </w:pPr>
      <w:r>
        <w:t xml:space="preserve">Avsikten med förslagen om idrottsutbildningar med specialidrott i gymnasie- och gymnasiesärskolan är att de elever som går dessa ska </w:t>
      </w:r>
      <w:r w:rsidR="001F4CA7">
        <w:t>få med sig en gym</w:t>
      </w:r>
      <w:r w:rsidR="007756B8">
        <w:softHyphen/>
      </w:r>
      <w:r w:rsidR="001F4CA7">
        <w:t xml:space="preserve">nasial utbildning samtidigt som de fortsätter sin elitidrottssatsning så att de står rustade för framtiden och kan gå vidare till högre studier eller arbete </w:t>
      </w:r>
      <w:r w:rsidR="007756B8">
        <w:t>parallellt med</w:t>
      </w:r>
      <w:r w:rsidR="001F4CA7">
        <w:t xml:space="preserve"> eller efter sin idrottskarriär. Eleverna ska enligt förslaget </w:t>
      </w:r>
      <w:r w:rsidR="007756B8">
        <w:t>kunna erbju</w:t>
      </w:r>
      <w:r w:rsidR="007756B8">
        <w:softHyphen/>
        <w:t>das</w:t>
      </w:r>
      <w:r>
        <w:t xml:space="preserve"> en utbil</w:t>
      </w:r>
      <w:r w:rsidR="001F4CA7">
        <w:t>d</w:t>
      </w:r>
      <w:r w:rsidR="001F4CA7">
        <w:softHyphen/>
      </w:r>
      <w:r>
        <w:t>ning till</w:t>
      </w:r>
      <w:r w:rsidR="000F26BE">
        <w:softHyphen/>
      </w:r>
      <w:r>
        <w:t>sammans med andra som också befinner sig på elit</w:t>
      </w:r>
      <w:r w:rsidR="007756B8">
        <w:softHyphen/>
      </w:r>
      <w:r>
        <w:t>nivå in</w:t>
      </w:r>
      <w:r w:rsidR="007756B8">
        <w:softHyphen/>
      </w:r>
      <w:r>
        <w:t>om sin ålders</w:t>
      </w:r>
      <w:r>
        <w:softHyphen/>
        <w:t>klass. Eleverna kan då utbyta erfarenheter och dela de ut</w:t>
      </w:r>
      <w:r>
        <w:softHyphen/>
        <w:t>ma</w:t>
      </w:r>
      <w:r w:rsidR="007756B8">
        <w:softHyphen/>
      </w:r>
      <w:r>
        <w:t>ningar som en elit</w:t>
      </w:r>
      <w:r w:rsidR="000F26BE">
        <w:softHyphen/>
      </w:r>
      <w:r>
        <w:t>idrottssatsning som kombineras med en gymnasial utbild</w:t>
      </w:r>
      <w:r>
        <w:softHyphen/>
        <w:t xml:space="preserve">ning för med sig. </w:t>
      </w:r>
      <w:r w:rsidR="000F26BE">
        <w:t>Avsikten är också att</w:t>
      </w:r>
      <w:r>
        <w:t xml:space="preserve"> huvudmannen </w:t>
      </w:r>
      <w:r w:rsidR="000F26BE">
        <w:t>ska</w:t>
      </w:r>
      <w:r>
        <w:t xml:space="preserve"> anpassa utbild</w:t>
      </w:r>
      <w:r w:rsidR="007756B8">
        <w:softHyphen/>
      </w:r>
      <w:r>
        <w:t xml:space="preserve">ningen </w:t>
      </w:r>
      <w:r w:rsidR="001F4CA7">
        <w:t xml:space="preserve">för just dessa elever </w:t>
      </w:r>
      <w:r>
        <w:t xml:space="preserve">så att </w:t>
      </w:r>
      <w:r w:rsidR="001F4CA7">
        <w:t>de</w:t>
      </w:r>
      <w:r>
        <w:t xml:space="preserve"> får balans mellan studier, elit</w:t>
      </w:r>
      <w:r w:rsidR="007756B8">
        <w:softHyphen/>
      </w:r>
      <w:r>
        <w:t>idrotts</w:t>
      </w:r>
      <w:r w:rsidR="007756B8">
        <w:softHyphen/>
      </w:r>
      <w:r>
        <w:t>satsning och fritid.</w:t>
      </w:r>
    </w:p>
    <w:p w14:paraId="1250F61C" w14:textId="5CC3D82D" w:rsidR="00D9376E" w:rsidRDefault="00D9376E" w:rsidP="00D9376E">
      <w:pPr>
        <w:pStyle w:val="Brdtext"/>
      </w:pPr>
      <w:r>
        <w:t>Ungdomar som inte är elitidrottare inom sin ålderskategori men som ändå vill satsa på en idrott ska enligt för</w:t>
      </w:r>
      <w:r>
        <w:softHyphen/>
        <w:t xml:space="preserve">slaget även fortsatt ges möjlighet att utöva </w:t>
      </w:r>
      <w:r>
        <w:lastRenderedPageBreak/>
        <w:t>idrott vid gymnasiestudier.</w:t>
      </w:r>
      <w:bookmarkStart w:id="1" w:name="_GoBack"/>
      <w:bookmarkEnd w:id="1"/>
      <w:r>
        <w:t xml:space="preserve"> Därför före</w:t>
      </w:r>
      <w:r>
        <w:softHyphen/>
        <w:t>slår Utbildningsdepartementet i promemorian att de kursplaner inom ämnet idrott och hälsa som möjliggör satsningar inom en idrott ska ses över av Statens skolverk så att de bättre kan anpassas till att enbart avse ut</w:t>
      </w:r>
      <w:r w:rsidR="001F4CA7">
        <w:softHyphen/>
      </w:r>
      <w:r>
        <w:t>veckling inom en vald idrott. Huvudmän som så önskar kan på detta sätt erbjuda en gymnasial utbildning som kombi</w:t>
      </w:r>
      <w:r>
        <w:softHyphen/>
        <w:t>neras med en sats</w:t>
      </w:r>
      <w:r>
        <w:softHyphen/>
        <w:t>ning på en viss idrott. Behoven hos både elever som</w:t>
      </w:r>
      <w:r w:rsidR="000F26BE">
        <w:t xml:space="preserve"> är elitsatsande</w:t>
      </w:r>
      <w:r>
        <w:t xml:space="preserve"> och övriga idrotts</w:t>
      </w:r>
      <w:r w:rsidR="000F26BE">
        <w:softHyphen/>
      </w:r>
      <w:r>
        <w:t>satsande elever kommer därmed kunna tas om hand på ett bättre sätt än i dag.</w:t>
      </w:r>
    </w:p>
    <w:p w14:paraId="46FE4226" w14:textId="77777777" w:rsidR="007756B8" w:rsidRDefault="007756B8" w:rsidP="00D9376E">
      <w:pPr>
        <w:pStyle w:val="Brdtext"/>
      </w:pPr>
      <w:r>
        <w:t>Remisstiden för promemorian om idrottsutbildningar har nyligen gått ut och nästa viktiga steg i beredningsprocessen är att analysera remissinstansernas syn</w:t>
      </w:r>
      <w:r>
        <w:softHyphen/>
        <w:t>punkter.</w:t>
      </w:r>
    </w:p>
    <w:p w14:paraId="233C8B91" w14:textId="77777777" w:rsidR="00D9376E" w:rsidRPr="00D9376E" w:rsidRDefault="00D9376E" w:rsidP="00D9376E">
      <w:pPr>
        <w:autoSpaceDE w:val="0"/>
        <w:autoSpaceDN w:val="0"/>
        <w:adjustRightInd w:val="0"/>
        <w:spacing w:after="0" w:line="240" w:lineRule="auto"/>
        <w:rPr>
          <w:rFonts w:ascii="TimesNewRomanPSMT" w:hAnsi="TimesNewRomanPSMT" w:cs="TimesNewRomanPSMT"/>
          <w:sz w:val="23"/>
          <w:szCs w:val="23"/>
        </w:rPr>
      </w:pPr>
    </w:p>
    <w:p w14:paraId="64C2F265" w14:textId="77777777" w:rsidR="00D9376E" w:rsidRDefault="00D9376E" w:rsidP="006A12F1">
      <w:pPr>
        <w:pStyle w:val="Brdtext"/>
      </w:pPr>
      <w:r>
        <w:t xml:space="preserve">Stockholm den </w:t>
      </w:r>
      <w:sdt>
        <w:sdtPr>
          <w:id w:val="-1225218591"/>
          <w:placeholder>
            <w:docPart w:val="BD77F9B9306346E28A873F0A197EEF21"/>
          </w:placeholder>
          <w:dataBinding w:prefixMappings="xmlns:ns0='http://lp/documentinfo/RK' " w:xpath="/ns0:DocumentInfo[1]/ns0:BaseInfo[1]/ns0:HeaderDate[1]" w:storeItemID="{9674EBB7-DD96-4085-8F4B-963C368A5AF8}"/>
          <w:date w:fullDate="2020-12-02T00:00:00Z">
            <w:dateFormat w:val="d MMMM yyyy"/>
            <w:lid w:val="sv-SE"/>
            <w:storeMappedDataAs w:val="dateTime"/>
            <w:calendar w:val="gregorian"/>
          </w:date>
        </w:sdtPr>
        <w:sdtEndPr/>
        <w:sdtContent>
          <w:r w:rsidR="001F4CA7">
            <w:t>2 december 2020</w:t>
          </w:r>
        </w:sdtContent>
      </w:sdt>
    </w:p>
    <w:p w14:paraId="25D9F9CA" w14:textId="77777777" w:rsidR="00D9376E" w:rsidRDefault="00D9376E" w:rsidP="004E7A8F">
      <w:pPr>
        <w:pStyle w:val="Brdtextutanavstnd"/>
      </w:pPr>
    </w:p>
    <w:p w14:paraId="36507FD8" w14:textId="77777777" w:rsidR="00D9376E" w:rsidRDefault="00D9376E" w:rsidP="004E7A8F">
      <w:pPr>
        <w:pStyle w:val="Brdtextutanavstnd"/>
      </w:pPr>
    </w:p>
    <w:p w14:paraId="4945438E" w14:textId="77777777" w:rsidR="00D9376E" w:rsidRDefault="00D9376E" w:rsidP="004E7A8F">
      <w:pPr>
        <w:pStyle w:val="Brdtextutanavstnd"/>
      </w:pPr>
    </w:p>
    <w:p w14:paraId="013D805F" w14:textId="77777777" w:rsidR="00D9376E" w:rsidRDefault="001F4CA7" w:rsidP="00422A41">
      <w:pPr>
        <w:pStyle w:val="Brdtext"/>
      </w:pPr>
      <w:r>
        <w:t>Anna Ekström</w:t>
      </w:r>
    </w:p>
    <w:p w14:paraId="2F727190" w14:textId="77777777" w:rsidR="00D9376E" w:rsidRPr="00DB48AB" w:rsidRDefault="00D9376E" w:rsidP="00DB48AB">
      <w:pPr>
        <w:pStyle w:val="Brdtext"/>
      </w:pPr>
    </w:p>
    <w:sectPr w:rsidR="00D9376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154BB" w14:textId="77777777" w:rsidR="00DE28B5" w:rsidRDefault="00DE28B5" w:rsidP="00A87A54">
      <w:pPr>
        <w:spacing w:after="0" w:line="240" w:lineRule="auto"/>
      </w:pPr>
      <w:r>
        <w:separator/>
      </w:r>
    </w:p>
  </w:endnote>
  <w:endnote w:type="continuationSeparator" w:id="0">
    <w:p w14:paraId="7905A74B" w14:textId="77777777" w:rsidR="00DE28B5" w:rsidRDefault="00DE28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69E3EA" w14:textId="77777777" w:rsidTr="006A26EC">
      <w:trPr>
        <w:trHeight w:val="227"/>
        <w:jc w:val="right"/>
      </w:trPr>
      <w:tc>
        <w:tcPr>
          <w:tcW w:w="708" w:type="dxa"/>
          <w:vAlign w:val="bottom"/>
        </w:tcPr>
        <w:p w14:paraId="1DE5FEB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03CD72" w14:textId="77777777" w:rsidTr="006A26EC">
      <w:trPr>
        <w:trHeight w:val="850"/>
        <w:jc w:val="right"/>
      </w:trPr>
      <w:tc>
        <w:tcPr>
          <w:tcW w:w="708" w:type="dxa"/>
          <w:vAlign w:val="bottom"/>
        </w:tcPr>
        <w:p w14:paraId="48594047" w14:textId="77777777" w:rsidR="005606BC" w:rsidRPr="00347E11" w:rsidRDefault="005606BC" w:rsidP="005606BC">
          <w:pPr>
            <w:pStyle w:val="Sidfot"/>
            <w:spacing w:line="276" w:lineRule="auto"/>
            <w:jc w:val="right"/>
          </w:pPr>
        </w:p>
      </w:tc>
    </w:tr>
  </w:tbl>
  <w:p w14:paraId="63ED463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7733E3" w14:textId="77777777" w:rsidTr="001F4302">
      <w:trPr>
        <w:trHeight w:val="510"/>
      </w:trPr>
      <w:tc>
        <w:tcPr>
          <w:tcW w:w="8525" w:type="dxa"/>
          <w:gridSpan w:val="2"/>
          <w:vAlign w:val="bottom"/>
        </w:tcPr>
        <w:p w14:paraId="2E193E49" w14:textId="77777777" w:rsidR="00347E11" w:rsidRPr="00347E11" w:rsidRDefault="00347E11" w:rsidP="00347E11">
          <w:pPr>
            <w:pStyle w:val="Sidfot"/>
            <w:rPr>
              <w:sz w:val="8"/>
            </w:rPr>
          </w:pPr>
        </w:p>
      </w:tc>
    </w:tr>
    <w:tr w:rsidR="00093408" w:rsidRPr="00EE3C0F" w14:paraId="32D6A059" w14:textId="77777777" w:rsidTr="00C26068">
      <w:trPr>
        <w:trHeight w:val="227"/>
      </w:trPr>
      <w:tc>
        <w:tcPr>
          <w:tcW w:w="4074" w:type="dxa"/>
        </w:tcPr>
        <w:p w14:paraId="0D0E5C3E" w14:textId="77777777" w:rsidR="00347E11" w:rsidRPr="00F53AEA" w:rsidRDefault="00347E11" w:rsidP="00C26068">
          <w:pPr>
            <w:pStyle w:val="Sidfot"/>
            <w:spacing w:line="276" w:lineRule="auto"/>
          </w:pPr>
        </w:p>
      </w:tc>
      <w:tc>
        <w:tcPr>
          <w:tcW w:w="4451" w:type="dxa"/>
        </w:tcPr>
        <w:p w14:paraId="7AF562A7" w14:textId="77777777" w:rsidR="00093408" w:rsidRPr="00F53AEA" w:rsidRDefault="00093408" w:rsidP="00F53AEA">
          <w:pPr>
            <w:pStyle w:val="Sidfot"/>
            <w:spacing w:line="276" w:lineRule="auto"/>
          </w:pPr>
        </w:p>
      </w:tc>
    </w:tr>
  </w:tbl>
  <w:p w14:paraId="6ED23D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24ABE" w14:textId="77777777" w:rsidR="00DE28B5" w:rsidRDefault="00DE28B5" w:rsidP="00A87A54">
      <w:pPr>
        <w:spacing w:after="0" w:line="240" w:lineRule="auto"/>
      </w:pPr>
      <w:r>
        <w:separator/>
      </w:r>
    </w:p>
  </w:footnote>
  <w:footnote w:type="continuationSeparator" w:id="0">
    <w:p w14:paraId="53BC640D" w14:textId="77777777" w:rsidR="00DE28B5" w:rsidRDefault="00DE28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376E" w14:paraId="30888DA8" w14:textId="77777777" w:rsidTr="00C93EBA">
      <w:trPr>
        <w:trHeight w:val="227"/>
      </w:trPr>
      <w:tc>
        <w:tcPr>
          <w:tcW w:w="5534" w:type="dxa"/>
        </w:tcPr>
        <w:p w14:paraId="0DD29A8D" w14:textId="77777777" w:rsidR="00D9376E" w:rsidRPr="007D73AB" w:rsidRDefault="00D9376E">
          <w:pPr>
            <w:pStyle w:val="Sidhuvud"/>
          </w:pPr>
        </w:p>
      </w:tc>
      <w:tc>
        <w:tcPr>
          <w:tcW w:w="3170" w:type="dxa"/>
          <w:vAlign w:val="bottom"/>
        </w:tcPr>
        <w:p w14:paraId="637FD0D0" w14:textId="77777777" w:rsidR="00D9376E" w:rsidRPr="007D73AB" w:rsidRDefault="00D9376E" w:rsidP="00340DE0">
          <w:pPr>
            <w:pStyle w:val="Sidhuvud"/>
          </w:pPr>
        </w:p>
      </w:tc>
      <w:tc>
        <w:tcPr>
          <w:tcW w:w="1134" w:type="dxa"/>
        </w:tcPr>
        <w:p w14:paraId="397AA13E" w14:textId="77777777" w:rsidR="00D9376E" w:rsidRDefault="00D9376E" w:rsidP="005A703A">
          <w:pPr>
            <w:pStyle w:val="Sidhuvud"/>
          </w:pPr>
        </w:p>
      </w:tc>
    </w:tr>
    <w:tr w:rsidR="00D9376E" w14:paraId="3D6F54CE" w14:textId="77777777" w:rsidTr="00C93EBA">
      <w:trPr>
        <w:trHeight w:val="1928"/>
      </w:trPr>
      <w:tc>
        <w:tcPr>
          <w:tcW w:w="5534" w:type="dxa"/>
        </w:tcPr>
        <w:p w14:paraId="01AF4079" w14:textId="77777777" w:rsidR="00D9376E" w:rsidRPr="00340DE0" w:rsidRDefault="00D9376E" w:rsidP="00340DE0">
          <w:pPr>
            <w:pStyle w:val="Sidhuvud"/>
          </w:pPr>
          <w:r>
            <w:rPr>
              <w:noProof/>
            </w:rPr>
            <w:drawing>
              <wp:inline distT="0" distB="0" distL="0" distR="0" wp14:anchorId="4F8BC6C1" wp14:editId="4054BE7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B491EA6" w14:textId="77777777" w:rsidR="00D9376E" w:rsidRPr="00710A6C" w:rsidRDefault="00D9376E" w:rsidP="00EE3C0F">
          <w:pPr>
            <w:pStyle w:val="Sidhuvud"/>
            <w:rPr>
              <w:b/>
            </w:rPr>
          </w:pPr>
        </w:p>
        <w:p w14:paraId="7F29A516" w14:textId="77777777" w:rsidR="00D9376E" w:rsidRDefault="00D9376E" w:rsidP="00EE3C0F">
          <w:pPr>
            <w:pStyle w:val="Sidhuvud"/>
          </w:pPr>
        </w:p>
        <w:p w14:paraId="7BAF4B94" w14:textId="77777777" w:rsidR="00D9376E" w:rsidRDefault="00D9376E" w:rsidP="00EE3C0F">
          <w:pPr>
            <w:pStyle w:val="Sidhuvud"/>
          </w:pPr>
        </w:p>
        <w:p w14:paraId="0EF36015" w14:textId="77777777" w:rsidR="00D9376E" w:rsidRDefault="00D9376E" w:rsidP="00EE3C0F">
          <w:pPr>
            <w:pStyle w:val="Sidhuvud"/>
          </w:pPr>
        </w:p>
        <w:sdt>
          <w:sdtPr>
            <w:alias w:val="Dnr"/>
            <w:tag w:val="ccRKShow_Dnr"/>
            <w:id w:val="-829283628"/>
            <w:placeholder>
              <w:docPart w:val="6B1B6463DE3541E4A492CF56223B5847"/>
            </w:placeholder>
            <w:dataBinding w:prefixMappings="xmlns:ns0='http://lp/documentinfo/RK' " w:xpath="/ns0:DocumentInfo[1]/ns0:BaseInfo[1]/ns0:Dnr[1]" w:storeItemID="{9674EBB7-DD96-4085-8F4B-963C368A5AF8}"/>
            <w:text/>
          </w:sdtPr>
          <w:sdtEndPr/>
          <w:sdtContent>
            <w:p w14:paraId="29B9CE16" w14:textId="77777777" w:rsidR="00D9376E" w:rsidRDefault="00D9376E" w:rsidP="00EE3C0F">
              <w:pPr>
                <w:pStyle w:val="Sidhuvud"/>
              </w:pPr>
              <w:r>
                <w:t>U2020/</w:t>
              </w:r>
              <w:r w:rsidR="008E63B5">
                <w:t>05915</w:t>
              </w:r>
            </w:p>
          </w:sdtContent>
        </w:sdt>
        <w:sdt>
          <w:sdtPr>
            <w:alias w:val="DocNumber"/>
            <w:tag w:val="DocNumber"/>
            <w:id w:val="1726028884"/>
            <w:placeholder>
              <w:docPart w:val="8367DCE9F17D49F29C996023037F3551"/>
            </w:placeholder>
            <w:showingPlcHdr/>
            <w:dataBinding w:prefixMappings="xmlns:ns0='http://lp/documentinfo/RK' " w:xpath="/ns0:DocumentInfo[1]/ns0:BaseInfo[1]/ns0:DocNumber[1]" w:storeItemID="{9674EBB7-DD96-4085-8F4B-963C368A5AF8}"/>
            <w:text/>
          </w:sdtPr>
          <w:sdtEndPr/>
          <w:sdtContent>
            <w:p w14:paraId="5823EE45" w14:textId="77777777" w:rsidR="00D9376E" w:rsidRDefault="00D9376E" w:rsidP="00EE3C0F">
              <w:pPr>
                <w:pStyle w:val="Sidhuvud"/>
              </w:pPr>
              <w:r>
                <w:rPr>
                  <w:rStyle w:val="Platshllartext"/>
                </w:rPr>
                <w:t xml:space="preserve"> </w:t>
              </w:r>
            </w:p>
          </w:sdtContent>
        </w:sdt>
        <w:p w14:paraId="7578A375" w14:textId="77777777" w:rsidR="00D9376E" w:rsidRDefault="00D9376E" w:rsidP="00EE3C0F">
          <w:pPr>
            <w:pStyle w:val="Sidhuvud"/>
          </w:pPr>
        </w:p>
      </w:tc>
      <w:tc>
        <w:tcPr>
          <w:tcW w:w="1134" w:type="dxa"/>
        </w:tcPr>
        <w:p w14:paraId="3023A9E7" w14:textId="77777777" w:rsidR="00D9376E" w:rsidRDefault="00D9376E" w:rsidP="0094502D">
          <w:pPr>
            <w:pStyle w:val="Sidhuvud"/>
          </w:pPr>
        </w:p>
        <w:p w14:paraId="6339DA0F" w14:textId="77777777" w:rsidR="00D9376E" w:rsidRPr="0094502D" w:rsidRDefault="00D9376E" w:rsidP="00EC71A6">
          <w:pPr>
            <w:pStyle w:val="Sidhuvud"/>
          </w:pPr>
        </w:p>
      </w:tc>
    </w:tr>
    <w:tr w:rsidR="00D9376E" w14:paraId="39E27856" w14:textId="77777777" w:rsidTr="00C93EBA">
      <w:trPr>
        <w:trHeight w:val="2268"/>
      </w:trPr>
      <w:tc>
        <w:tcPr>
          <w:tcW w:w="5534" w:type="dxa"/>
          <w:tcMar>
            <w:right w:w="1134" w:type="dxa"/>
          </w:tcMar>
        </w:tcPr>
        <w:sdt>
          <w:sdtPr>
            <w:rPr>
              <w:b/>
            </w:rPr>
            <w:alias w:val="SenderText"/>
            <w:tag w:val="ccRKShow_SenderText"/>
            <w:id w:val="1374046025"/>
            <w:placeholder>
              <w:docPart w:val="C4D5A96C854A4BB0A5EB02AC73307BFB"/>
            </w:placeholder>
          </w:sdtPr>
          <w:sdtEndPr>
            <w:rPr>
              <w:b w:val="0"/>
            </w:rPr>
          </w:sdtEndPr>
          <w:sdtContent>
            <w:p w14:paraId="73153721" w14:textId="77777777" w:rsidR="001F4CA7" w:rsidRPr="001F4CA7" w:rsidRDefault="001F4CA7" w:rsidP="00340DE0">
              <w:pPr>
                <w:pStyle w:val="Sidhuvud"/>
                <w:rPr>
                  <w:b/>
                </w:rPr>
              </w:pPr>
              <w:r w:rsidRPr="001F4CA7">
                <w:rPr>
                  <w:b/>
                </w:rPr>
                <w:t>Utbildningsdepartementet</w:t>
              </w:r>
            </w:p>
            <w:p w14:paraId="0FF0D418" w14:textId="77777777" w:rsidR="00D9376E" w:rsidRDefault="001F4CA7" w:rsidP="00340DE0">
              <w:pPr>
                <w:pStyle w:val="Sidhuvud"/>
              </w:pPr>
              <w:r w:rsidRPr="001F4CA7">
                <w:t>Utbildningsministern</w:t>
              </w:r>
            </w:p>
          </w:sdtContent>
        </w:sdt>
        <w:p w14:paraId="25054DCC" w14:textId="77777777" w:rsidR="007756B8" w:rsidRDefault="007756B8" w:rsidP="007756B8">
          <w:pPr>
            <w:rPr>
              <w:rFonts w:asciiTheme="majorHAnsi" w:hAnsiTheme="majorHAnsi"/>
              <w:sz w:val="19"/>
            </w:rPr>
          </w:pPr>
        </w:p>
        <w:p w14:paraId="578663F9" w14:textId="77777777" w:rsidR="007756B8" w:rsidRDefault="007756B8" w:rsidP="007756B8">
          <w:pPr>
            <w:rPr>
              <w:rFonts w:asciiTheme="majorHAnsi" w:hAnsiTheme="majorHAnsi"/>
              <w:sz w:val="19"/>
            </w:rPr>
          </w:pPr>
        </w:p>
        <w:p w14:paraId="59B631A1" w14:textId="77777777" w:rsidR="007756B8" w:rsidRDefault="007756B8" w:rsidP="007756B8">
          <w:pPr>
            <w:rPr>
              <w:rFonts w:asciiTheme="majorHAnsi" w:hAnsiTheme="majorHAnsi"/>
              <w:sz w:val="19"/>
            </w:rPr>
          </w:pPr>
        </w:p>
        <w:p w14:paraId="3D9AD617" w14:textId="3A8EA00B" w:rsidR="007756B8" w:rsidRPr="007756B8" w:rsidRDefault="007756B8" w:rsidP="007756B8"/>
      </w:tc>
      <w:sdt>
        <w:sdtPr>
          <w:alias w:val="Recipient"/>
          <w:tag w:val="ccRKShow_Recipient"/>
          <w:id w:val="-28344517"/>
          <w:placeholder>
            <w:docPart w:val="D00B2B7B11E345EB9DEFCE38F526904B"/>
          </w:placeholder>
          <w:dataBinding w:prefixMappings="xmlns:ns0='http://lp/documentinfo/RK' " w:xpath="/ns0:DocumentInfo[1]/ns0:BaseInfo[1]/ns0:Recipient[1]" w:storeItemID="{9674EBB7-DD96-4085-8F4B-963C368A5AF8}"/>
          <w:text w:multiLine="1"/>
        </w:sdtPr>
        <w:sdtEndPr/>
        <w:sdtContent>
          <w:tc>
            <w:tcPr>
              <w:tcW w:w="3170" w:type="dxa"/>
            </w:tcPr>
            <w:p w14:paraId="7813F9B5" w14:textId="77777777" w:rsidR="00D9376E" w:rsidRDefault="00D9376E" w:rsidP="00547B89">
              <w:pPr>
                <w:pStyle w:val="Sidhuvud"/>
              </w:pPr>
              <w:r>
                <w:t>Till riksdagen</w:t>
              </w:r>
            </w:p>
          </w:tc>
        </w:sdtContent>
      </w:sdt>
      <w:tc>
        <w:tcPr>
          <w:tcW w:w="1134" w:type="dxa"/>
        </w:tcPr>
        <w:p w14:paraId="315F8E4A" w14:textId="77777777" w:rsidR="00D9376E" w:rsidRDefault="00D9376E" w:rsidP="003E6020">
          <w:pPr>
            <w:pStyle w:val="Sidhuvud"/>
          </w:pPr>
        </w:p>
      </w:tc>
    </w:tr>
  </w:tbl>
  <w:p w14:paraId="402F51B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6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6BE"/>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CA7"/>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BC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23F"/>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26D8"/>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6B8"/>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3B5"/>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C07"/>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5A1"/>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76E"/>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8B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1A2"/>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0FBDA"/>
  <w15:docId w15:val="{6B28B58D-701B-43D0-BAF1-3885D82A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1B6463DE3541E4A492CF56223B5847"/>
        <w:category>
          <w:name w:val="Allmänt"/>
          <w:gallery w:val="placeholder"/>
        </w:category>
        <w:types>
          <w:type w:val="bbPlcHdr"/>
        </w:types>
        <w:behaviors>
          <w:behavior w:val="content"/>
        </w:behaviors>
        <w:guid w:val="{F825FBF1-ADB6-4C06-83CA-7D9D0F95481C}"/>
      </w:docPartPr>
      <w:docPartBody>
        <w:p w:rsidR="0028107D" w:rsidRDefault="003D7FA0" w:rsidP="003D7FA0">
          <w:pPr>
            <w:pStyle w:val="6B1B6463DE3541E4A492CF56223B5847"/>
          </w:pPr>
          <w:r>
            <w:rPr>
              <w:rStyle w:val="Platshllartext"/>
            </w:rPr>
            <w:t xml:space="preserve"> </w:t>
          </w:r>
        </w:p>
      </w:docPartBody>
    </w:docPart>
    <w:docPart>
      <w:docPartPr>
        <w:name w:val="8367DCE9F17D49F29C996023037F3551"/>
        <w:category>
          <w:name w:val="Allmänt"/>
          <w:gallery w:val="placeholder"/>
        </w:category>
        <w:types>
          <w:type w:val="bbPlcHdr"/>
        </w:types>
        <w:behaviors>
          <w:behavior w:val="content"/>
        </w:behaviors>
        <w:guid w:val="{C6D54D7F-23FC-4903-A9B6-7F859F97DE2A}"/>
      </w:docPartPr>
      <w:docPartBody>
        <w:p w:rsidR="0028107D" w:rsidRDefault="003D7FA0" w:rsidP="003D7FA0">
          <w:pPr>
            <w:pStyle w:val="8367DCE9F17D49F29C996023037F35511"/>
          </w:pPr>
          <w:r>
            <w:rPr>
              <w:rStyle w:val="Platshllartext"/>
            </w:rPr>
            <w:t xml:space="preserve"> </w:t>
          </w:r>
        </w:p>
      </w:docPartBody>
    </w:docPart>
    <w:docPart>
      <w:docPartPr>
        <w:name w:val="C4D5A96C854A4BB0A5EB02AC73307BFB"/>
        <w:category>
          <w:name w:val="Allmänt"/>
          <w:gallery w:val="placeholder"/>
        </w:category>
        <w:types>
          <w:type w:val="bbPlcHdr"/>
        </w:types>
        <w:behaviors>
          <w:behavior w:val="content"/>
        </w:behaviors>
        <w:guid w:val="{4197944F-CE05-4588-90B5-78B4932FAA40}"/>
      </w:docPartPr>
      <w:docPartBody>
        <w:p w:rsidR="0028107D" w:rsidRDefault="003D7FA0" w:rsidP="003D7FA0">
          <w:pPr>
            <w:pStyle w:val="C4D5A96C854A4BB0A5EB02AC73307BFB1"/>
          </w:pPr>
          <w:r>
            <w:rPr>
              <w:rStyle w:val="Platshllartext"/>
            </w:rPr>
            <w:t xml:space="preserve"> </w:t>
          </w:r>
        </w:p>
      </w:docPartBody>
    </w:docPart>
    <w:docPart>
      <w:docPartPr>
        <w:name w:val="D00B2B7B11E345EB9DEFCE38F526904B"/>
        <w:category>
          <w:name w:val="Allmänt"/>
          <w:gallery w:val="placeholder"/>
        </w:category>
        <w:types>
          <w:type w:val="bbPlcHdr"/>
        </w:types>
        <w:behaviors>
          <w:behavior w:val="content"/>
        </w:behaviors>
        <w:guid w:val="{533317EE-0B5F-4017-9B16-302C3FF9F637}"/>
      </w:docPartPr>
      <w:docPartBody>
        <w:p w:rsidR="0028107D" w:rsidRDefault="003D7FA0" w:rsidP="003D7FA0">
          <w:pPr>
            <w:pStyle w:val="D00B2B7B11E345EB9DEFCE38F526904B"/>
          </w:pPr>
          <w:r>
            <w:rPr>
              <w:rStyle w:val="Platshllartext"/>
            </w:rPr>
            <w:t xml:space="preserve"> </w:t>
          </w:r>
        </w:p>
      </w:docPartBody>
    </w:docPart>
    <w:docPart>
      <w:docPartPr>
        <w:name w:val="BD77F9B9306346E28A873F0A197EEF21"/>
        <w:category>
          <w:name w:val="Allmänt"/>
          <w:gallery w:val="placeholder"/>
        </w:category>
        <w:types>
          <w:type w:val="bbPlcHdr"/>
        </w:types>
        <w:behaviors>
          <w:behavior w:val="content"/>
        </w:behaviors>
        <w:guid w:val="{56B47833-D592-4E5C-AE65-778DE3236FA3}"/>
      </w:docPartPr>
      <w:docPartBody>
        <w:p w:rsidR="0028107D" w:rsidRDefault="003D7FA0" w:rsidP="003D7FA0">
          <w:pPr>
            <w:pStyle w:val="BD77F9B9306346E28A873F0A197EEF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A0"/>
    <w:rsid w:val="0028107D"/>
    <w:rsid w:val="003D7FA0"/>
    <w:rsid w:val="00C24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3B061545C14F48996D24CE16272FE9">
    <w:name w:val="8D3B061545C14F48996D24CE16272FE9"/>
    <w:rsid w:val="003D7FA0"/>
  </w:style>
  <w:style w:type="character" w:styleId="Platshllartext">
    <w:name w:val="Placeholder Text"/>
    <w:basedOn w:val="Standardstycketeckensnitt"/>
    <w:uiPriority w:val="99"/>
    <w:semiHidden/>
    <w:rsid w:val="003D7FA0"/>
    <w:rPr>
      <w:noProof w:val="0"/>
      <w:color w:val="808080"/>
    </w:rPr>
  </w:style>
  <w:style w:type="paragraph" w:customStyle="1" w:styleId="08BB58C63462465BAD7F992AA90E1600">
    <w:name w:val="08BB58C63462465BAD7F992AA90E1600"/>
    <w:rsid w:val="003D7FA0"/>
  </w:style>
  <w:style w:type="paragraph" w:customStyle="1" w:styleId="993E9282EB704BC5893A92798F3FD41B">
    <w:name w:val="993E9282EB704BC5893A92798F3FD41B"/>
    <w:rsid w:val="003D7FA0"/>
  </w:style>
  <w:style w:type="paragraph" w:customStyle="1" w:styleId="482FAEA076874888A8608FA8012BAAC7">
    <w:name w:val="482FAEA076874888A8608FA8012BAAC7"/>
    <w:rsid w:val="003D7FA0"/>
  </w:style>
  <w:style w:type="paragraph" w:customStyle="1" w:styleId="6B1B6463DE3541E4A492CF56223B5847">
    <w:name w:val="6B1B6463DE3541E4A492CF56223B5847"/>
    <w:rsid w:val="003D7FA0"/>
  </w:style>
  <w:style w:type="paragraph" w:customStyle="1" w:styleId="8367DCE9F17D49F29C996023037F3551">
    <w:name w:val="8367DCE9F17D49F29C996023037F3551"/>
    <w:rsid w:val="003D7FA0"/>
  </w:style>
  <w:style w:type="paragraph" w:customStyle="1" w:styleId="C51746BD927C40A681B70AE5E08F1E9F">
    <w:name w:val="C51746BD927C40A681B70AE5E08F1E9F"/>
    <w:rsid w:val="003D7FA0"/>
  </w:style>
  <w:style w:type="paragraph" w:customStyle="1" w:styleId="B893ABB295894B768D9CB35FD5887130">
    <w:name w:val="B893ABB295894B768D9CB35FD5887130"/>
    <w:rsid w:val="003D7FA0"/>
  </w:style>
  <w:style w:type="paragraph" w:customStyle="1" w:styleId="34BFC3E0D69E470ABFC20D39D97620AE">
    <w:name w:val="34BFC3E0D69E470ABFC20D39D97620AE"/>
    <w:rsid w:val="003D7FA0"/>
  </w:style>
  <w:style w:type="paragraph" w:customStyle="1" w:styleId="C4D5A96C854A4BB0A5EB02AC73307BFB">
    <w:name w:val="C4D5A96C854A4BB0A5EB02AC73307BFB"/>
    <w:rsid w:val="003D7FA0"/>
  </w:style>
  <w:style w:type="paragraph" w:customStyle="1" w:styleId="D00B2B7B11E345EB9DEFCE38F526904B">
    <w:name w:val="D00B2B7B11E345EB9DEFCE38F526904B"/>
    <w:rsid w:val="003D7FA0"/>
  </w:style>
  <w:style w:type="paragraph" w:customStyle="1" w:styleId="8367DCE9F17D49F29C996023037F35511">
    <w:name w:val="8367DCE9F17D49F29C996023037F35511"/>
    <w:rsid w:val="003D7F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D5A96C854A4BB0A5EB02AC73307BFB1">
    <w:name w:val="C4D5A96C854A4BB0A5EB02AC73307BFB1"/>
    <w:rsid w:val="003D7F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E0155A7FEB437DBAA8462AB46C54A6">
    <w:name w:val="44E0155A7FEB437DBAA8462AB46C54A6"/>
    <w:rsid w:val="003D7FA0"/>
  </w:style>
  <w:style w:type="paragraph" w:customStyle="1" w:styleId="92EFC52152AB4490BA39CD6CAAECFB74">
    <w:name w:val="92EFC52152AB4490BA39CD6CAAECFB74"/>
    <w:rsid w:val="003D7FA0"/>
  </w:style>
  <w:style w:type="paragraph" w:customStyle="1" w:styleId="FFF97CED819541ACA610AC4A7C5A990B">
    <w:name w:val="FFF97CED819541ACA610AC4A7C5A990B"/>
    <w:rsid w:val="003D7FA0"/>
  </w:style>
  <w:style w:type="paragraph" w:customStyle="1" w:styleId="D60433BDBCE440519939B07430E5B5B5">
    <w:name w:val="D60433BDBCE440519939B07430E5B5B5"/>
    <w:rsid w:val="003D7FA0"/>
  </w:style>
  <w:style w:type="paragraph" w:customStyle="1" w:styleId="BF017929B7C54D35A94632C8F4A77E98">
    <w:name w:val="BF017929B7C54D35A94632C8F4A77E98"/>
    <w:rsid w:val="003D7FA0"/>
  </w:style>
  <w:style w:type="paragraph" w:customStyle="1" w:styleId="BD77F9B9306346E28A873F0A197EEF21">
    <w:name w:val="BD77F9B9306346E28A873F0A197EEF21"/>
    <w:rsid w:val="003D7FA0"/>
  </w:style>
  <w:style w:type="paragraph" w:customStyle="1" w:styleId="93B6B9D1959F4526982346A14ABB3F53">
    <w:name w:val="93B6B9D1959F4526982346A14ABB3F53"/>
    <w:rsid w:val="003D7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2020-12-02T00:00:00</HeaderDate>
    <Office/>
    <Dnr>U2020/05915</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5fa4598f-553f-4008-9c7c-133659f0f883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B869-E62E-41ED-98A0-F257248476F7}"/>
</file>

<file path=customXml/itemProps2.xml><?xml version="1.0" encoding="utf-8"?>
<ds:datastoreItem xmlns:ds="http://schemas.openxmlformats.org/officeDocument/2006/customXml" ds:itemID="{F857DD83-C230-4636-9712-3558279BB042}"/>
</file>

<file path=customXml/itemProps3.xml><?xml version="1.0" encoding="utf-8"?>
<ds:datastoreItem xmlns:ds="http://schemas.openxmlformats.org/officeDocument/2006/customXml" ds:itemID="{9674EBB7-DD96-4085-8F4B-963C368A5AF8}"/>
</file>

<file path=customXml/itemProps4.xml><?xml version="1.0" encoding="utf-8"?>
<ds:datastoreItem xmlns:ds="http://schemas.openxmlformats.org/officeDocument/2006/customXml" ds:itemID="{44749523-56A6-4A48-8A11-BA341CAA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57DD83-C230-4636-9712-3558279BB042}">
  <ds:schemaRefs>
    <ds:schemaRef ds:uri="http://schemas.microsoft.com/sharepoint/v3/contenttype/forms"/>
  </ds:schemaRefs>
</ds:datastoreItem>
</file>

<file path=customXml/itemProps6.xml><?xml version="1.0" encoding="utf-8"?>
<ds:datastoreItem xmlns:ds="http://schemas.openxmlformats.org/officeDocument/2006/customXml" ds:itemID="{02D7EFC4-0998-4486-8F4B-7D299FC40172}">
  <ds:schemaRefs>
    <ds:schemaRef ds:uri="http://schemas.microsoft.com/sharepoint/events"/>
  </ds:schemaRefs>
</ds:datastoreItem>
</file>

<file path=customXml/itemProps7.xml><?xml version="1.0" encoding="utf-8"?>
<ds:datastoreItem xmlns:ds="http://schemas.openxmlformats.org/officeDocument/2006/customXml" ds:itemID="{DC6E1087-3883-4C06-A52B-394B909A6939}"/>
</file>

<file path=customXml/itemProps8.xml><?xml version="1.0" encoding="utf-8"?>
<ds:datastoreItem xmlns:ds="http://schemas.openxmlformats.org/officeDocument/2006/customXml" ds:itemID="{B6399152-24E5-4BFC-80F0-9E1956048EF8}"/>
</file>

<file path=docProps/app.xml><?xml version="1.0" encoding="utf-8"?>
<Properties xmlns="http://schemas.openxmlformats.org/officeDocument/2006/extended-properties" xmlns:vt="http://schemas.openxmlformats.org/officeDocument/2006/docPropsVTypes">
  <Template>RK Basmall</Template>
  <TotalTime>0</TotalTime>
  <Pages>2</Pages>
  <Words>393</Words>
  <Characters>2085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605 av Åsa Coenraads (M) Selektering till idrottsgymnasier.docx</dc:title>
  <dc:subject/>
  <dc:creator>Kerstin Hultgren</dc:creator>
  <cp:keywords/>
  <dc:description/>
  <cp:lastModifiedBy>Kerstin Hultgren</cp:lastModifiedBy>
  <cp:revision>5</cp:revision>
  <dcterms:created xsi:type="dcterms:W3CDTF">2020-11-23T08:27:00Z</dcterms:created>
  <dcterms:modified xsi:type="dcterms:W3CDTF">2020-11-30T11:52:00Z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ba231e3a-19bd-4b41-8c31-4aff384c8b9d</vt:lpwstr>
  </property>
  <property fmtid="{D5CDD505-2E9C-101B-9397-08002B2CF9AE}" pid="5" name="Organisation">
    <vt:lpwstr/>
  </property>
  <property fmtid="{D5CDD505-2E9C-101B-9397-08002B2CF9AE}" pid="6" name="ActivityCategory">
    <vt:lpwstr/>
  </property>
</Properties>
</file>