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75573" w14:textId="26087CBB" w:rsidR="00A55CB8" w:rsidRDefault="00A55CB8" w:rsidP="00DA0661">
      <w:pPr>
        <w:pStyle w:val="Rubrik"/>
      </w:pPr>
      <w:bookmarkStart w:id="0" w:name="Start"/>
      <w:bookmarkEnd w:id="0"/>
      <w:r>
        <w:t xml:space="preserve">Svar på fråga 2019/20:683 av Clara </w:t>
      </w:r>
      <w:proofErr w:type="spellStart"/>
      <w:r>
        <w:t>Aranda</w:t>
      </w:r>
      <w:proofErr w:type="spellEnd"/>
      <w:r>
        <w:t xml:space="preserve"> (SD)</w:t>
      </w:r>
      <w:r>
        <w:br/>
        <w:t>Nedläggning av rikstäckande hjälplinje för psykisk ohälsa</w:t>
      </w:r>
    </w:p>
    <w:p w14:paraId="56C6054D" w14:textId="7A8F16A6" w:rsidR="00A55CB8" w:rsidRDefault="00A55CB8" w:rsidP="002749F7">
      <w:pPr>
        <w:pStyle w:val="Brdtext"/>
      </w:pPr>
      <w:r>
        <w:t xml:space="preserve">Clara </w:t>
      </w:r>
      <w:proofErr w:type="spellStart"/>
      <w:r>
        <w:t>Aranda</w:t>
      </w:r>
      <w:proofErr w:type="spellEnd"/>
      <w:r>
        <w:t xml:space="preserve"> har frågat mig på vilket sätt tjänsterna i 1177 kan ersätta en stödlinje med psykologiskt samtalsstöd för personer i behov av akut psykologiskt stöd.</w:t>
      </w:r>
    </w:p>
    <w:p w14:paraId="40DA5D5A" w14:textId="1B0A3E43" w:rsidR="00C30747" w:rsidRDefault="00E60F4B" w:rsidP="00C30747">
      <w:pPr>
        <w:pStyle w:val="Brdtextmedindrag"/>
        <w:ind w:firstLine="0"/>
      </w:pPr>
      <w:r>
        <w:t xml:space="preserve">Regionerna har fattat </w:t>
      </w:r>
      <w:r w:rsidRPr="00D530DF">
        <w:t xml:space="preserve">beslut </w:t>
      </w:r>
      <w:r>
        <w:t>om</w:t>
      </w:r>
      <w:r w:rsidRPr="00D530DF">
        <w:t xml:space="preserve"> att stänga Hjälplinjen</w:t>
      </w:r>
      <w:r>
        <w:t xml:space="preserve">. </w:t>
      </w:r>
      <w:r w:rsidR="008F0E7E">
        <w:t>Det här är regionernas eget beslut. De har inte inkommit med någon förfrågan eller för regeringen antytt att det skulle vara en fråga om finansiering från staten.</w:t>
      </w:r>
      <w:r w:rsidR="008F0E7E">
        <w:t xml:space="preserve"> </w:t>
      </w:r>
      <w:r>
        <w:t xml:space="preserve">Nedläggningen är </w:t>
      </w:r>
      <w:r w:rsidR="008F0E7E">
        <w:t xml:space="preserve">i stället </w:t>
      </w:r>
      <w:r>
        <w:t>en</w:t>
      </w:r>
      <w:r w:rsidRPr="00D530DF">
        <w:t xml:space="preserve"> följd av regionernas prioriteringar kring vilka tjänster </w:t>
      </w:r>
      <w:proofErr w:type="spellStart"/>
      <w:r w:rsidRPr="00D530DF">
        <w:t>Inera</w:t>
      </w:r>
      <w:proofErr w:type="spellEnd"/>
      <w:r w:rsidRPr="00D530DF">
        <w:t xml:space="preserve"> ska förvalta</w:t>
      </w:r>
      <w:r>
        <w:t>.</w:t>
      </w:r>
      <w:r w:rsidRPr="00D530DF">
        <w:t xml:space="preserve"> Regeringen förutsätter att </w:t>
      </w:r>
      <w:r>
        <w:t>regionerna</w:t>
      </w:r>
      <w:r w:rsidRPr="00D530DF">
        <w:t xml:space="preserve"> kommer att integrera stödinsatserna i regionernas reguljära vård. </w:t>
      </w:r>
    </w:p>
    <w:p w14:paraId="49282BB6" w14:textId="77777777" w:rsidR="00502CA7" w:rsidRDefault="00502CA7" w:rsidP="00422A41">
      <w:pPr>
        <w:pStyle w:val="Brdtext"/>
      </w:pPr>
    </w:p>
    <w:p w14:paraId="303C63E5" w14:textId="69B4A809" w:rsidR="00502CA7" w:rsidRDefault="00A55CB8" w:rsidP="00422A41">
      <w:pPr>
        <w:pStyle w:val="Brdtext"/>
      </w:pPr>
      <w:r>
        <w:t>Stockholm den</w:t>
      </w:r>
      <w:r w:rsidR="00337D3B">
        <w:t xml:space="preserve"> </w:t>
      </w:r>
      <w:bookmarkStart w:id="1" w:name="_GoBack"/>
      <w:bookmarkEnd w:id="1"/>
      <w:r>
        <w:t>15 januari 2020</w:t>
      </w:r>
    </w:p>
    <w:p w14:paraId="1D67CEFE" w14:textId="77777777" w:rsidR="00502CA7" w:rsidRDefault="00502CA7" w:rsidP="00422A41">
      <w:pPr>
        <w:pStyle w:val="Brdtext"/>
      </w:pPr>
    </w:p>
    <w:p w14:paraId="41819BF3" w14:textId="2521D151" w:rsidR="00A55CB8" w:rsidRDefault="00A55CB8" w:rsidP="00422A41">
      <w:pPr>
        <w:pStyle w:val="Brdtext"/>
      </w:pPr>
      <w:r>
        <w:t>Lena Hallengren</w:t>
      </w:r>
    </w:p>
    <w:p w14:paraId="24488F4C" w14:textId="77777777" w:rsidR="00A55CB8" w:rsidRPr="00DB48AB" w:rsidRDefault="00A55CB8" w:rsidP="00DB48AB">
      <w:pPr>
        <w:pStyle w:val="Brdtext"/>
      </w:pPr>
    </w:p>
    <w:sectPr w:rsidR="00A55CB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50CAF" w14:textId="77777777" w:rsidR="00A55CB8" w:rsidRDefault="00A55CB8" w:rsidP="00A87A54">
      <w:pPr>
        <w:spacing w:after="0" w:line="240" w:lineRule="auto"/>
      </w:pPr>
      <w:r>
        <w:separator/>
      </w:r>
    </w:p>
  </w:endnote>
  <w:endnote w:type="continuationSeparator" w:id="0">
    <w:p w14:paraId="4A95A27C" w14:textId="77777777" w:rsidR="00A55CB8" w:rsidRDefault="00A55C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59B24F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0A3C3C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71106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BE669A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98F113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2FA8C4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768C8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3C7448D" w14:textId="77777777" w:rsidTr="00C26068">
      <w:trPr>
        <w:trHeight w:val="227"/>
      </w:trPr>
      <w:tc>
        <w:tcPr>
          <w:tcW w:w="4074" w:type="dxa"/>
        </w:tcPr>
        <w:p w14:paraId="20E4938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BFD698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E9DB8A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D391E" w14:textId="77777777" w:rsidR="00A55CB8" w:rsidRDefault="00A55CB8" w:rsidP="00A87A54">
      <w:pPr>
        <w:spacing w:after="0" w:line="240" w:lineRule="auto"/>
      </w:pPr>
      <w:r>
        <w:separator/>
      </w:r>
    </w:p>
  </w:footnote>
  <w:footnote w:type="continuationSeparator" w:id="0">
    <w:p w14:paraId="230FC35B" w14:textId="77777777" w:rsidR="00A55CB8" w:rsidRDefault="00A55C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55CB8" w14:paraId="7780D81D" w14:textId="77777777" w:rsidTr="00C93EBA">
      <w:trPr>
        <w:trHeight w:val="227"/>
      </w:trPr>
      <w:tc>
        <w:tcPr>
          <w:tcW w:w="5534" w:type="dxa"/>
        </w:tcPr>
        <w:p w14:paraId="07A4D966" w14:textId="77777777" w:rsidR="00A55CB8" w:rsidRPr="007D73AB" w:rsidRDefault="00A55CB8">
          <w:pPr>
            <w:pStyle w:val="Sidhuvud"/>
          </w:pPr>
        </w:p>
      </w:tc>
      <w:tc>
        <w:tcPr>
          <w:tcW w:w="3170" w:type="dxa"/>
          <w:vAlign w:val="bottom"/>
        </w:tcPr>
        <w:p w14:paraId="5A34C431" w14:textId="77777777" w:rsidR="00A55CB8" w:rsidRPr="007D73AB" w:rsidRDefault="00A55CB8" w:rsidP="00340DE0">
          <w:pPr>
            <w:pStyle w:val="Sidhuvud"/>
          </w:pPr>
        </w:p>
      </w:tc>
      <w:tc>
        <w:tcPr>
          <w:tcW w:w="1134" w:type="dxa"/>
        </w:tcPr>
        <w:p w14:paraId="35577719" w14:textId="77777777" w:rsidR="00A55CB8" w:rsidRDefault="00A55CB8" w:rsidP="005A703A">
          <w:pPr>
            <w:pStyle w:val="Sidhuvud"/>
          </w:pPr>
        </w:p>
      </w:tc>
    </w:tr>
    <w:tr w:rsidR="00A55CB8" w14:paraId="487D728C" w14:textId="77777777" w:rsidTr="00C93EBA">
      <w:trPr>
        <w:trHeight w:val="1928"/>
      </w:trPr>
      <w:tc>
        <w:tcPr>
          <w:tcW w:w="5534" w:type="dxa"/>
        </w:tcPr>
        <w:p w14:paraId="24EFCF2A" w14:textId="77777777" w:rsidR="00A55CB8" w:rsidRPr="00340DE0" w:rsidRDefault="00A55CB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981300" wp14:editId="191DCD5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EB5733" w14:textId="77777777" w:rsidR="00A55CB8" w:rsidRPr="00710A6C" w:rsidRDefault="00A55CB8" w:rsidP="00EE3C0F">
          <w:pPr>
            <w:pStyle w:val="Sidhuvud"/>
            <w:rPr>
              <w:b/>
            </w:rPr>
          </w:pPr>
        </w:p>
        <w:p w14:paraId="457D0A4E" w14:textId="77777777" w:rsidR="00A55CB8" w:rsidRDefault="00A55CB8" w:rsidP="00EE3C0F">
          <w:pPr>
            <w:pStyle w:val="Sidhuvud"/>
          </w:pPr>
        </w:p>
        <w:p w14:paraId="690136D0" w14:textId="77777777" w:rsidR="00A55CB8" w:rsidRDefault="00A55CB8" w:rsidP="00EE3C0F">
          <w:pPr>
            <w:pStyle w:val="Sidhuvud"/>
          </w:pPr>
        </w:p>
        <w:p w14:paraId="6EA0B9A7" w14:textId="77777777" w:rsidR="00A55CB8" w:rsidRDefault="00A55CB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BAAC770650845E79E3560B9787E3932"/>
            </w:placeholder>
            <w:dataBinding w:prefixMappings="xmlns:ns0='http://lp/documentinfo/RK' " w:xpath="/ns0:DocumentInfo[1]/ns0:BaseInfo[1]/ns0:Dnr[1]" w:storeItemID="{632743B7-52F4-4EA6-A58E-C63E1A24F084}"/>
            <w:text/>
          </w:sdtPr>
          <w:sdtEndPr/>
          <w:sdtContent>
            <w:p w14:paraId="26FF31AF" w14:textId="79D7FAAB" w:rsidR="00A55CB8" w:rsidRDefault="00A55CB8" w:rsidP="00EE3C0F">
              <w:pPr>
                <w:pStyle w:val="Sidhuvud"/>
              </w:pPr>
              <w:r>
                <w:t>S2019/</w:t>
              </w:r>
              <w:r w:rsidR="00F52B5F">
                <w:t>05337/FS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FFF528EA29F4B89AFB335E83A2DCDB3"/>
            </w:placeholder>
            <w:showingPlcHdr/>
            <w:dataBinding w:prefixMappings="xmlns:ns0='http://lp/documentinfo/RK' " w:xpath="/ns0:DocumentInfo[1]/ns0:BaseInfo[1]/ns0:DocNumber[1]" w:storeItemID="{632743B7-52F4-4EA6-A58E-C63E1A24F084}"/>
            <w:text/>
          </w:sdtPr>
          <w:sdtEndPr/>
          <w:sdtContent>
            <w:p w14:paraId="2721BD59" w14:textId="77777777" w:rsidR="00A55CB8" w:rsidRDefault="00A55CB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69D0B4" w14:textId="77777777" w:rsidR="00A55CB8" w:rsidRDefault="00A55CB8" w:rsidP="00EE3C0F">
          <w:pPr>
            <w:pStyle w:val="Sidhuvud"/>
          </w:pPr>
        </w:p>
      </w:tc>
      <w:tc>
        <w:tcPr>
          <w:tcW w:w="1134" w:type="dxa"/>
        </w:tcPr>
        <w:p w14:paraId="7A786D44" w14:textId="77777777" w:rsidR="00A55CB8" w:rsidRDefault="00A55CB8" w:rsidP="0094502D">
          <w:pPr>
            <w:pStyle w:val="Sidhuvud"/>
          </w:pPr>
        </w:p>
        <w:p w14:paraId="7904CEC6" w14:textId="77777777" w:rsidR="00A55CB8" w:rsidRPr="0094502D" w:rsidRDefault="00A55CB8" w:rsidP="00EC71A6">
          <w:pPr>
            <w:pStyle w:val="Sidhuvud"/>
          </w:pPr>
        </w:p>
      </w:tc>
    </w:tr>
    <w:tr w:rsidR="00A55CB8" w14:paraId="6DC4E14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600D933BA6240F0AB3A7C210A41926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A03F00" w14:textId="77777777" w:rsidR="00A55CB8" w:rsidRPr="00A55CB8" w:rsidRDefault="00A55CB8" w:rsidP="00340DE0">
              <w:pPr>
                <w:pStyle w:val="Sidhuvud"/>
                <w:rPr>
                  <w:b/>
                </w:rPr>
              </w:pPr>
              <w:r w:rsidRPr="00A55CB8">
                <w:rPr>
                  <w:b/>
                </w:rPr>
                <w:t>Socialdepartementet</w:t>
              </w:r>
            </w:p>
            <w:p w14:paraId="25B742C0" w14:textId="77777777" w:rsidR="006A6A8D" w:rsidRDefault="00A55CB8" w:rsidP="00340DE0">
              <w:pPr>
                <w:pStyle w:val="Sidhuvud"/>
              </w:pPr>
              <w:r w:rsidRPr="00A55CB8">
                <w:t>Socialministern</w:t>
              </w:r>
            </w:p>
            <w:p w14:paraId="119DAA2F" w14:textId="1F1FEE33" w:rsidR="00A55CB8" w:rsidRPr="00340DE0" w:rsidRDefault="00A55CB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FAD41DF0D0B4147A9C0F88513D49FC7"/>
          </w:placeholder>
          <w:dataBinding w:prefixMappings="xmlns:ns0='http://lp/documentinfo/RK' " w:xpath="/ns0:DocumentInfo[1]/ns0:BaseInfo[1]/ns0:Recipient[1]" w:storeItemID="{632743B7-52F4-4EA6-A58E-C63E1A24F084}"/>
          <w:text w:multiLine="1"/>
        </w:sdtPr>
        <w:sdtEndPr/>
        <w:sdtContent>
          <w:tc>
            <w:tcPr>
              <w:tcW w:w="3170" w:type="dxa"/>
            </w:tcPr>
            <w:p w14:paraId="689695FA" w14:textId="77777777" w:rsidR="00A55CB8" w:rsidRDefault="00A55CB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4048DE8" w14:textId="77777777" w:rsidR="00A55CB8" w:rsidRDefault="00A55CB8" w:rsidP="003E6020">
          <w:pPr>
            <w:pStyle w:val="Sidhuvud"/>
          </w:pPr>
        </w:p>
      </w:tc>
    </w:tr>
  </w:tbl>
  <w:p w14:paraId="350480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B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7D3B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2FF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CA7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A8D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E7E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1BA6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CB8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0747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D89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F4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B5F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5BD42F"/>
  <w15:docId w15:val="{C5E9EA47-1342-443B-9827-382807FD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3125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4220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AAC770650845E79E3560B9787E39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D4B5A1-3CE4-4C78-BA00-3AA5C2811D15}"/>
      </w:docPartPr>
      <w:docPartBody>
        <w:p w:rsidR="009B5C26" w:rsidRDefault="001858CA" w:rsidP="001858CA">
          <w:pPr>
            <w:pStyle w:val="BBAAC770650845E79E3560B9787E39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FF528EA29F4B89AFB335E83A2DCD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0FE85-E1A1-467A-8351-395C37E3F1E6}"/>
      </w:docPartPr>
      <w:docPartBody>
        <w:p w:rsidR="009B5C26" w:rsidRDefault="001858CA" w:rsidP="001858CA">
          <w:pPr>
            <w:pStyle w:val="EFFF528EA29F4B89AFB335E83A2DCD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00D933BA6240F0AB3A7C210A419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C45938-34DD-4436-A063-3DF571905F75}"/>
      </w:docPartPr>
      <w:docPartBody>
        <w:p w:rsidR="009B5C26" w:rsidRDefault="001858CA" w:rsidP="001858CA">
          <w:pPr>
            <w:pStyle w:val="7600D933BA6240F0AB3A7C210A4192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AD41DF0D0B4147A9C0F88513D49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251688-60D1-4B1D-AC35-39D16FA8C656}"/>
      </w:docPartPr>
      <w:docPartBody>
        <w:p w:rsidR="009B5C26" w:rsidRDefault="001858CA" w:rsidP="001858CA">
          <w:pPr>
            <w:pStyle w:val="DFAD41DF0D0B4147A9C0F88513D49FC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CA"/>
    <w:rsid w:val="001858CA"/>
    <w:rsid w:val="009B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F3570D62A794BA0A6EE64B54D51D25B">
    <w:name w:val="CF3570D62A794BA0A6EE64B54D51D25B"/>
    <w:rsid w:val="001858CA"/>
  </w:style>
  <w:style w:type="character" w:styleId="Platshllartext">
    <w:name w:val="Placeholder Text"/>
    <w:basedOn w:val="Standardstycketeckensnitt"/>
    <w:uiPriority w:val="99"/>
    <w:semiHidden/>
    <w:rsid w:val="001858CA"/>
    <w:rPr>
      <w:noProof w:val="0"/>
      <w:color w:val="808080"/>
    </w:rPr>
  </w:style>
  <w:style w:type="paragraph" w:customStyle="1" w:styleId="FD710BA030644251A2AE679F347DC3AE">
    <w:name w:val="FD710BA030644251A2AE679F347DC3AE"/>
    <w:rsid w:val="001858CA"/>
  </w:style>
  <w:style w:type="paragraph" w:customStyle="1" w:styleId="D2030CA8A84B454EB17672C6C0D55153">
    <w:name w:val="D2030CA8A84B454EB17672C6C0D55153"/>
    <w:rsid w:val="001858CA"/>
  </w:style>
  <w:style w:type="paragraph" w:customStyle="1" w:styleId="E96682C0A7AF419B957238DFC63241BA">
    <w:name w:val="E96682C0A7AF419B957238DFC63241BA"/>
    <w:rsid w:val="001858CA"/>
  </w:style>
  <w:style w:type="paragraph" w:customStyle="1" w:styleId="BBAAC770650845E79E3560B9787E3932">
    <w:name w:val="BBAAC770650845E79E3560B9787E3932"/>
    <w:rsid w:val="001858CA"/>
  </w:style>
  <w:style w:type="paragraph" w:customStyle="1" w:styleId="EFFF528EA29F4B89AFB335E83A2DCDB3">
    <w:name w:val="EFFF528EA29F4B89AFB335E83A2DCDB3"/>
    <w:rsid w:val="001858CA"/>
  </w:style>
  <w:style w:type="paragraph" w:customStyle="1" w:styleId="869783CBD46C4952B73EAB0D568FD98B">
    <w:name w:val="869783CBD46C4952B73EAB0D568FD98B"/>
    <w:rsid w:val="001858CA"/>
  </w:style>
  <w:style w:type="paragraph" w:customStyle="1" w:styleId="EF7598591CAB48738F6E01FEC7060D7B">
    <w:name w:val="EF7598591CAB48738F6E01FEC7060D7B"/>
    <w:rsid w:val="001858CA"/>
  </w:style>
  <w:style w:type="paragraph" w:customStyle="1" w:styleId="E999684780CC4E4CB86A36745B64937C">
    <w:name w:val="E999684780CC4E4CB86A36745B64937C"/>
    <w:rsid w:val="001858CA"/>
  </w:style>
  <w:style w:type="paragraph" w:customStyle="1" w:styleId="7600D933BA6240F0AB3A7C210A419268">
    <w:name w:val="7600D933BA6240F0AB3A7C210A419268"/>
    <w:rsid w:val="001858CA"/>
  </w:style>
  <w:style w:type="paragraph" w:customStyle="1" w:styleId="DFAD41DF0D0B4147A9C0F88513D49FC7">
    <w:name w:val="DFAD41DF0D0B4147A9C0F88513D49FC7"/>
    <w:rsid w:val="001858CA"/>
  </w:style>
  <w:style w:type="paragraph" w:customStyle="1" w:styleId="40EE6C6355A849B8A4CD49111DD2E153">
    <w:name w:val="40EE6C6355A849B8A4CD49111DD2E153"/>
    <w:rsid w:val="001858CA"/>
  </w:style>
  <w:style w:type="paragraph" w:customStyle="1" w:styleId="765C01B1FA3F49CEAC38B6A6E59533FF">
    <w:name w:val="765C01B1FA3F49CEAC38B6A6E59533FF"/>
    <w:rsid w:val="001858CA"/>
  </w:style>
  <w:style w:type="paragraph" w:customStyle="1" w:styleId="E805BD9488574C0AA92A36EC8FF8E797">
    <w:name w:val="E805BD9488574C0AA92A36EC8FF8E797"/>
    <w:rsid w:val="001858CA"/>
  </w:style>
  <w:style w:type="paragraph" w:customStyle="1" w:styleId="3A97F81E7D1546BDAA44728BB42A4B28">
    <w:name w:val="3A97F81E7D1546BDAA44728BB42A4B28"/>
    <w:rsid w:val="001858CA"/>
  </w:style>
  <w:style w:type="paragraph" w:customStyle="1" w:styleId="1C346A29345B45E9AA487D72EA0DAAC2">
    <w:name w:val="1C346A29345B45E9AA487D72EA0DAAC2"/>
    <w:rsid w:val="001858CA"/>
  </w:style>
  <w:style w:type="paragraph" w:customStyle="1" w:styleId="872B13133B8A4CC6A9FAE3985F9A0C7B">
    <w:name w:val="872B13133B8A4CC6A9FAE3985F9A0C7B"/>
    <w:rsid w:val="001858CA"/>
  </w:style>
  <w:style w:type="paragraph" w:customStyle="1" w:styleId="7BF77EB6862A45B09D9B6E378411F33C">
    <w:name w:val="7BF77EB6862A45B09D9B6E378411F33C"/>
    <w:rsid w:val="001858CA"/>
  </w:style>
  <w:style w:type="paragraph" w:customStyle="1" w:styleId="6BC96A394E0D4F51A8E42CE0728D9CD3">
    <w:name w:val="6BC96A394E0D4F51A8E42CE0728D9CD3"/>
    <w:rsid w:val="001858CA"/>
  </w:style>
  <w:style w:type="paragraph" w:customStyle="1" w:styleId="FD72524F62EF4DCA838D09FF2E75F096">
    <w:name w:val="FD72524F62EF4DCA838D09FF2E75F096"/>
    <w:rsid w:val="001858CA"/>
  </w:style>
  <w:style w:type="paragraph" w:customStyle="1" w:styleId="A5E17A5CCF4F47C18111197E317D928A">
    <w:name w:val="A5E17A5CCF4F47C18111197E317D928A"/>
    <w:rsid w:val="001858CA"/>
  </w:style>
  <w:style w:type="paragraph" w:customStyle="1" w:styleId="E2E38B6D0BAC45F48F3B930CD2D0AA3C">
    <w:name w:val="E2E38B6D0BAC45F48F3B930CD2D0AA3C"/>
    <w:rsid w:val="001858CA"/>
  </w:style>
  <w:style w:type="paragraph" w:customStyle="1" w:styleId="9E71063FE3A542FDA9999707E90357DA">
    <w:name w:val="9E71063FE3A542FDA9999707E90357DA"/>
    <w:rsid w:val="001858CA"/>
  </w:style>
  <w:style w:type="paragraph" w:customStyle="1" w:styleId="E54BC64F02F64F8A9894693C32C4FD9C">
    <w:name w:val="E54BC64F02F64F8A9894693C32C4FD9C"/>
    <w:rsid w:val="00185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2019-12-20</HeaderDate>
    <Office/>
    <Dnr>S2019/05337/FS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2019-12-20</HeaderDate>
    <Office/>
    <Dnr>S2019/05337/FS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4e6f262c-5609-49ae-afe6-1c1149487670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9E7D5-6114-4D7D-85ED-F119F0BDFD4A}"/>
</file>

<file path=customXml/itemProps2.xml><?xml version="1.0" encoding="utf-8"?>
<ds:datastoreItem xmlns:ds="http://schemas.openxmlformats.org/officeDocument/2006/customXml" ds:itemID="{632743B7-52F4-4EA6-A58E-C63E1A24F084}"/>
</file>

<file path=customXml/itemProps3.xml><?xml version="1.0" encoding="utf-8"?>
<ds:datastoreItem xmlns:ds="http://schemas.openxmlformats.org/officeDocument/2006/customXml" ds:itemID="{60E80B86-02A8-42A9-88DF-1662695F4B18}"/>
</file>

<file path=customXml/itemProps4.xml><?xml version="1.0" encoding="utf-8"?>
<ds:datastoreItem xmlns:ds="http://schemas.openxmlformats.org/officeDocument/2006/customXml" ds:itemID="{1B7C6C72-1C9E-4E17-8820-CF00DD779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1DB537-A49E-45F3-898F-F430A10BD9D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32743B7-52F4-4EA6-A58E-C63E1A24F084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F9BC4AE-7316-4549-B285-26E276478D2A}"/>
</file>

<file path=customXml/itemProps8.xml><?xml version="1.0" encoding="utf-8"?>
<ds:datastoreItem xmlns:ds="http://schemas.openxmlformats.org/officeDocument/2006/customXml" ds:itemID="{DF9AF98C-651F-47ED-A877-0636543CBB0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118</Words>
  <Characters>630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683.docx</dc:title>
  <dc:subject/>
  <dc:creator>Erika Borgny</dc:creator>
  <cp:keywords/>
  <dc:description/>
  <cp:lastModifiedBy>Erika Borgny</cp:lastModifiedBy>
  <cp:revision>2</cp:revision>
  <dcterms:created xsi:type="dcterms:W3CDTF">2020-01-14T11:17:00Z</dcterms:created>
  <dcterms:modified xsi:type="dcterms:W3CDTF">2020-01-14T11:17:00Z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68a1b54c-2470-4d82-8ad0-398e9d9aff43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