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937A7" w:rsidP="0090343A">
      <w:pPr>
        <w:pStyle w:val="Title"/>
      </w:pPr>
      <w:r>
        <w:t xml:space="preserve">Meddelande om uteblivet svar på fråga </w:t>
      </w:r>
      <w:sdt>
        <w:sdtPr>
          <w:alias w:val="Fråga"/>
          <w:tag w:val="delete"/>
          <w:id w:val="820234490"/>
          <w:placeholder>
            <w:docPart w:val="604B3029514D43A9BAF8B441A3171796"/>
          </w:placeholder>
          <w:richText/>
        </w:sdtPr>
        <w:sdtContent>
          <w:r>
            <w:t>2020/21:3255</w:t>
          </w:r>
        </w:sdtContent>
      </w:sdt>
      <w:r>
        <w:t xml:space="preserve"> </w:t>
      </w:r>
      <w:r>
        <w:br/>
        <w:t xml:space="preserve">av </w:t>
      </w:r>
      <w:sdt>
        <w:sdtPr>
          <w:tag w:val="delete"/>
          <w:id w:val="-1925725459"/>
          <w:placeholder>
            <w:docPart w:val="62191D16E15747D8BC7D059638B29746"/>
          </w:placeholder>
          <w:dataBinding w:xpath="/ns0:DocumentInfo[1]/ns0:BaseInfo[1]/ns0:Extra3[1]" w:storeItemID="{4E532BF4-23D3-434E-B422-841FF2460C35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delete"/>
          <w:id w:val="1470638307"/>
          <w:placeholder>
            <w:docPart w:val="EE44E1B8D3914A64904FE2C4A5D04EA4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 Kinesiska provokationer mot Taiwan</w:t>
      </w:r>
    </w:p>
    <w:p w:rsidR="00E937A7" w:rsidRPr="00E937A7" w:rsidP="00E937A7">
      <w:r w:rsidRPr="00E937A7">
        <w:rPr>
          <w:rFonts w:cs="Arial"/>
        </w:rPr>
        <w:t xml:space="preserve">Som utgångspunkt besvarar en övergångsregering inte interpellationer eller skriftliga frågor. Vissa frågor, </w:t>
      </w:r>
      <w:r w:rsidRPr="00E937A7">
        <w:rPr>
          <w:rFonts w:cs="Arial"/>
        </w:rPr>
        <w:t>bl.a.</w:t>
      </w:r>
      <w:r w:rsidRPr="00E937A7">
        <w:rPr>
          <w:rFonts w:cs="Arial"/>
        </w:rPr>
        <w:t xml:space="preserve"> frågor som rör EU-ärenden eller rena sakförhållanden, kan det dock bli aktuellt att besvara. Bedömningen är att denna skriftliga fråga inte är sådan att den bör besvaras av en övergångsregering. </w:t>
      </w:r>
      <w:r>
        <w:rPr>
          <w:rFonts w:cs="Arial"/>
        </w:rPr>
        <w:t>F</w:t>
      </w:r>
      <w:r w:rsidRPr="00E937A7">
        <w:rPr>
          <w:rFonts w:cs="Arial"/>
        </w:rPr>
        <w:t>rågan kommer därför inte att besvaras.</w:t>
      </w:r>
    </w:p>
    <w:p w:rsidR="00E937A7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71124D3C6A7C443083DF60B4D60B684A"/>
          </w:placeholder>
          <w:date w:fullDate="2021-06-3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30 juni 2021</w:t>
          </w:r>
        </w:sdtContent>
      </w:sdt>
      <w:r>
        <w:t xml:space="preserve"> </w:t>
      </w:r>
    </w:p>
    <w:p w:rsidR="00E937A7" w:rsidP="0090343A">
      <w:pPr>
        <w:pStyle w:val="BodyText"/>
      </w:pPr>
      <w:r>
        <w:t>Enligt uppdrag</w:t>
      </w:r>
    </w:p>
    <w:p w:rsidR="00E937A7" w:rsidP="00F923D9">
      <w:pPr>
        <w:pStyle w:val="Brdtextutanavstnd"/>
      </w:pPr>
    </w:p>
    <w:p w:rsidR="00E937A7" w:rsidP="00F923D9">
      <w:pPr>
        <w:pStyle w:val="Brdtextutanavstnd"/>
      </w:pPr>
    </w:p>
    <w:p w:rsidR="00E937A7" w:rsidP="00F923D9">
      <w:pPr>
        <w:pStyle w:val="Brdtextutanavstnd"/>
      </w:pPr>
    </w:p>
    <w:p w:rsidR="00E937A7" w:rsidRPr="00642115" w:rsidP="007B7219">
      <w:pPr>
        <w:pStyle w:val="Brdtextutanavstnd"/>
      </w:pPr>
      <w:r>
        <w:t>Ingrid Johansson</w:t>
      </w:r>
    </w:p>
    <w:p w:rsidR="00E937A7" w:rsidRPr="00642115" w:rsidP="006273E4">
      <w:r>
        <w:t>T.f. Expeditionschef</w:t>
      </w:r>
    </w:p>
    <w:p w:rsidR="00E937A7" w:rsidP="006273E4">
      <w:pPr>
        <w:rPr>
          <w:b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937A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937A7" w:rsidRPr="007D73AB" w:rsidP="00340DE0">
          <w:pPr>
            <w:pStyle w:val="Header"/>
          </w:pPr>
        </w:p>
      </w:tc>
      <w:tc>
        <w:tcPr>
          <w:tcW w:w="1134" w:type="dxa"/>
        </w:tcPr>
        <w:p w:rsidR="00E937A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937A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937A7" w:rsidRPr="00710A6C" w:rsidP="00EE3C0F">
          <w:pPr>
            <w:pStyle w:val="Header"/>
            <w:rPr>
              <w:b/>
            </w:rPr>
          </w:pPr>
        </w:p>
        <w:p w:rsidR="00E937A7" w:rsidP="00EE3C0F">
          <w:pPr>
            <w:pStyle w:val="Header"/>
          </w:pPr>
        </w:p>
        <w:p w:rsidR="00E937A7" w:rsidP="00EE3C0F">
          <w:pPr>
            <w:pStyle w:val="Header"/>
          </w:pPr>
        </w:p>
        <w:p w:rsidR="00E937A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F88B3BAB70A4A2786A4BA5ADAF3C047"/>
            </w:placeholder>
            <w:dataBinding w:xpath="/ns0:DocumentInfo[1]/ns0:BaseInfo[1]/ns0:Dnr[1]" w:storeItemID="{4E532BF4-23D3-434E-B422-841FF2460C35}" w:prefixMappings="xmlns:ns0='http://lp/documentinfo/RK' "/>
            <w:text/>
          </w:sdtPr>
          <w:sdtContent>
            <w:p w:rsidR="00E937A7" w:rsidP="00EE3C0F">
              <w:pPr>
                <w:pStyle w:val="Header"/>
              </w:pPr>
              <w:r>
                <w:t>UD2021/09015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F1AEFD1D6CA4C628170DBC12342F896"/>
            </w:placeholder>
            <w:showingPlcHdr/>
            <w:dataBinding w:xpath="/ns0:DocumentInfo[1]/ns0:BaseInfo[1]/ns0:DocNumber[1]" w:storeItemID="{4E532BF4-23D3-434E-B422-841FF2460C35}" w:prefixMappings="xmlns:ns0='http://lp/documentinfo/RK' "/>
            <w:text/>
          </w:sdtPr>
          <w:sdtContent>
            <w:p w:rsidR="00E937A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937A7" w:rsidP="00EE3C0F">
          <w:pPr>
            <w:pStyle w:val="Header"/>
          </w:pPr>
        </w:p>
      </w:tc>
      <w:tc>
        <w:tcPr>
          <w:tcW w:w="1134" w:type="dxa"/>
        </w:tcPr>
        <w:p w:rsidR="00E937A7" w:rsidP="0094502D">
          <w:pPr>
            <w:pStyle w:val="Header"/>
          </w:pPr>
        </w:p>
        <w:p w:rsidR="00E937A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C7EDD26E624F60A4827EF99C09C7F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937A7" w:rsidRPr="00E937A7" w:rsidP="00340DE0">
              <w:pPr>
                <w:pStyle w:val="Header"/>
                <w:rPr>
                  <w:b/>
                </w:rPr>
              </w:pPr>
              <w:r w:rsidRPr="00E937A7">
                <w:rPr>
                  <w:b/>
                </w:rPr>
                <w:t>Utrikesdepartementet</w:t>
              </w:r>
            </w:p>
            <w:p w:rsidR="00E937A7" w:rsidRPr="00340DE0" w:rsidP="00340DE0">
              <w:pPr>
                <w:pStyle w:val="Header"/>
              </w:pPr>
              <w:r w:rsidRPr="00E937A7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DD442804E2541B5AFA1E326A17A466B"/>
          </w:placeholder>
          <w:dataBinding w:xpath="/ns0:DocumentInfo[1]/ns0:BaseInfo[1]/ns0:Recipient[1]" w:storeItemID="{4E532BF4-23D3-434E-B422-841FF2460C35}" w:prefixMappings="xmlns:ns0='http://lp/documentinfo/RK' "/>
          <w:text w:multiLine="1"/>
        </w:sdtPr>
        <w:sdtContent>
          <w:tc>
            <w:tcPr>
              <w:tcW w:w="3170" w:type="dxa"/>
            </w:tcPr>
            <w:p w:rsidR="00E937A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937A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88B3BAB70A4A2786A4BA5ADAF3C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81070E-2EBC-4D8D-AF04-1EEC6C95CA5B}"/>
      </w:docPartPr>
      <w:docPartBody>
        <w:p w:rsidR="00000000" w:rsidP="007773F5">
          <w:pPr>
            <w:pStyle w:val="7F88B3BAB70A4A2786A4BA5ADAF3C0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1AEFD1D6CA4C628170DBC12342F8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E65E43-6D37-4D40-8FD0-84B33A867968}"/>
      </w:docPartPr>
      <w:docPartBody>
        <w:p w:rsidR="00000000" w:rsidP="007773F5">
          <w:pPr>
            <w:pStyle w:val="AF1AEFD1D6CA4C628170DBC12342F89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C7EDD26E624F60A4827EF99C09C7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DC73EF-00DC-46AB-B011-20A6FB0038C9}"/>
      </w:docPartPr>
      <w:docPartBody>
        <w:p w:rsidR="00000000" w:rsidP="007773F5">
          <w:pPr>
            <w:pStyle w:val="EEC7EDD26E624F60A4827EF99C09C7F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D442804E2541B5AFA1E326A17A46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449308-1F49-458A-9DB1-6E398BCD89AA}"/>
      </w:docPartPr>
      <w:docPartBody>
        <w:p w:rsidR="00000000" w:rsidP="007773F5">
          <w:pPr>
            <w:pStyle w:val="BDD442804E2541B5AFA1E326A17A46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4B3029514D43A9BAF8B441A31717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FED19F-CEC5-4F44-B369-F193FCC7E36E}"/>
      </w:docPartPr>
      <w:docPartBody>
        <w:p w:rsidR="00000000" w:rsidP="007773F5">
          <w:pPr>
            <w:pStyle w:val="604B3029514D43A9BAF8B441A3171796"/>
          </w:pPr>
          <w:r>
            <w:rPr>
              <w:rStyle w:val="PlaceholderText"/>
            </w:rPr>
            <w:t>Klicka</w:t>
          </w:r>
          <w:r w:rsidRPr="00AC4EF6">
            <w:rPr>
              <w:rStyle w:val="PlaceholderText"/>
            </w:rPr>
            <w:t xml:space="preserve"> här för att ange </w:t>
          </w:r>
          <w:r>
            <w:rPr>
              <w:rStyle w:val="PlaceholderText"/>
            </w:rPr>
            <w:t>frågenr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2191D16E15747D8BC7D059638B297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5CCD3B-ED0B-46CE-8FAF-1DFF3B55C7D2}"/>
      </w:docPartPr>
      <w:docPartBody>
        <w:p w:rsidR="00000000" w:rsidP="007773F5">
          <w:pPr>
            <w:pStyle w:val="62191D16E15747D8BC7D059638B2974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E44E1B8D3914A64904FE2C4A5D04E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1F1E7D-C626-4CE4-94B7-D9971799BA3A}"/>
      </w:docPartPr>
      <w:docPartBody>
        <w:p w:rsidR="00000000" w:rsidP="007773F5">
          <w:pPr>
            <w:pStyle w:val="EE44E1B8D3914A64904FE2C4A5D04EA4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71124D3C6A7C443083DF60B4D60B68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D9C0BF-034A-4000-9526-FFBAB3724122}"/>
      </w:docPartPr>
      <w:docPartBody>
        <w:p w:rsidR="00000000" w:rsidP="007773F5">
          <w:pPr>
            <w:pStyle w:val="71124D3C6A7C443083DF60B4D60B684A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3D98507779452696400858650C5C98">
    <w:name w:val="BA3D98507779452696400858650C5C98"/>
    <w:rsid w:val="007773F5"/>
  </w:style>
  <w:style w:type="character" w:styleId="PlaceholderText">
    <w:name w:val="Placeholder Text"/>
    <w:basedOn w:val="DefaultParagraphFont"/>
    <w:uiPriority w:val="99"/>
    <w:semiHidden/>
    <w:rsid w:val="007773F5"/>
    <w:rPr>
      <w:noProof w:val="0"/>
      <w:color w:val="808080"/>
    </w:rPr>
  </w:style>
  <w:style w:type="paragraph" w:customStyle="1" w:styleId="F30CE09FF3BC48F2B03286F45761A3CA">
    <w:name w:val="F30CE09FF3BC48F2B03286F45761A3CA"/>
    <w:rsid w:val="007773F5"/>
  </w:style>
  <w:style w:type="paragraph" w:customStyle="1" w:styleId="C36637A4A80D47628F6D370EBB14F04A">
    <w:name w:val="C36637A4A80D47628F6D370EBB14F04A"/>
    <w:rsid w:val="007773F5"/>
  </w:style>
  <w:style w:type="paragraph" w:customStyle="1" w:styleId="B7DC5E3D5CAD4E3D8B5EBD61B5CD11F2">
    <w:name w:val="B7DC5E3D5CAD4E3D8B5EBD61B5CD11F2"/>
    <w:rsid w:val="007773F5"/>
  </w:style>
  <w:style w:type="paragraph" w:customStyle="1" w:styleId="7F88B3BAB70A4A2786A4BA5ADAF3C047">
    <w:name w:val="7F88B3BAB70A4A2786A4BA5ADAF3C047"/>
    <w:rsid w:val="007773F5"/>
  </w:style>
  <w:style w:type="paragraph" w:customStyle="1" w:styleId="AF1AEFD1D6CA4C628170DBC12342F896">
    <w:name w:val="AF1AEFD1D6CA4C628170DBC12342F896"/>
    <w:rsid w:val="007773F5"/>
  </w:style>
  <w:style w:type="paragraph" w:customStyle="1" w:styleId="A19C85959B4D484691CEBCD19A878FCB">
    <w:name w:val="A19C85959B4D484691CEBCD19A878FCB"/>
    <w:rsid w:val="007773F5"/>
  </w:style>
  <w:style w:type="paragraph" w:customStyle="1" w:styleId="A5FDA286A16947AE991C10D9A88B7AFE">
    <w:name w:val="A5FDA286A16947AE991C10D9A88B7AFE"/>
    <w:rsid w:val="007773F5"/>
  </w:style>
  <w:style w:type="paragraph" w:customStyle="1" w:styleId="BA4963014A024722944A3D3FA9A9AE81">
    <w:name w:val="BA4963014A024722944A3D3FA9A9AE81"/>
    <w:rsid w:val="007773F5"/>
  </w:style>
  <w:style w:type="paragraph" w:customStyle="1" w:styleId="EEC7EDD26E624F60A4827EF99C09C7FB">
    <w:name w:val="EEC7EDD26E624F60A4827EF99C09C7FB"/>
    <w:rsid w:val="007773F5"/>
  </w:style>
  <w:style w:type="paragraph" w:customStyle="1" w:styleId="BDD442804E2541B5AFA1E326A17A466B">
    <w:name w:val="BDD442804E2541B5AFA1E326A17A466B"/>
    <w:rsid w:val="007773F5"/>
  </w:style>
  <w:style w:type="paragraph" w:customStyle="1" w:styleId="AF1AEFD1D6CA4C628170DBC12342F8961">
    <w:name w:val="AF1AEFD1D6CA4C628170DBC12342F8961"/>
    <w:rsid w:val="007773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C7EDD26E624F60A4827EF99C09C7FB1">
    <w:name w:val="EEC7EDD26E624F60A4827EF99C09C7FB1"/>
    <w:rsid w:val="007773F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04B3029514D43A9BAF8B441A3171796">
    <w:name w:val="604B3029514D43A9BAF8B441A3171796"/>
    <w:rsid w:val="007773F5"/>
  </w:style>
  <w:style w:type="paragraph" w:customStyle="1" w:styleId="62191D16E15747D8BC7D059638B29746">
    <w:name w:val="62191D16E15747D8BC7D059638B29746"/>
    <w:rsid w:val="007773F5"/>
  </w:style>
  <w:style w:type="paragraph" w:customStyle="1" w:styleId="EE44E1B8D3914A64904FE2C4A5D04EA4">
    <w:name w:val="EE44E1B8D3914A64904FE2C4A5D04EA4"/>
    <w:rsid w:val="007773F5"/>
  </w:style>
  <w:style w:type="paragraph" w:customStyle="1" w:styleId="F68FD86E752C47FC86D7B41FA741C1C4">
    <w:name w:val="F68FD86E752C47FC86D7B41FA741C1C4"/>
    <w:rsid w:val="007773F5"/>
  </w:style>
  <w:style w:type="paragraph" w:customStyle="1" w:styleId="71124D3C6A7C443083DF60B4D60B684A">
    <w:name w:val="71124D3C6A7C443083DF60B4D60B684A"/>
    <w:rsid w:val="007773F5"/>
  </w:style>
  <w:style w:type="paragraph" w:customStyle="1" w:styleId="662AF48812D64E669E4F252FF5A8EFAC">
    <w:name w:val="662AF48812D64E669E4F252FF5A8EFAC"/>
    <w:rsid w:val="007773F5"/>
  </w:style>
  <w:style w:type="paragraph" w:customStyle="1" w:styleId="5044DAC216D449DF9BCFE6EE1474544F">
    <w:name w:val="5044DAC216D449DF9BCFE6EE1474544F"/>
    <w:rsid w:val="007773F5"/>
  </w:style>
  <w:style w:type="paragraph" w:customStyle="1" w:styleId="AF6D4921221E45E9B54C5BDD62F3E8D0">
    <w:name w:val="AF6D4921221E45E9B54C5BDD62F3E8D0"/>
    <w:rsid w:val="007773F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2021-06-30</HeaderDate>
    <Office/>
    <Dnr>UD2021/09015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5f56c577-ce26-4e78-8b0d-7b276f1c6fb2</RD_Svarsid>
  </documentManagement>
</p:properties>
</file>

<file path=customXml/itemProps1.xml><?xml version="1.0" encoding="utf-8"?>
<ds:datastoreItem xmlns:ds="http://schemas.openxmlformats.org/officeDocument/2006/customXml" ds:itemID="{C8E09D96-057A-449F-8270-B4736F09B8BF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07730DBE-976C-4C88-90E0-4A4FCBDF7FB5}"/>
</file>

<file path=customXml/itemProps4.xml><?xml version="1.0" encoding="utf-8"?>
<ds:datastoreItem xmlns:ds="http://schemas.openxmlformats.org/officeDocument/2006/customXml" ds:itemID="{4E532BF4-23D3-434E-B422-841FF2460C35}"/>
</file>

<file path=customXml/itemProps5.xml><?xml version="1.0" encoding="utf-8"?>
<ds:datastoreItem xmlns:ds="http://schemas.openxmlformats.org/officeDocument/2006/customXml" ds:itemID="{8E12C514-5414-4FDD-991E-A37FBE6181D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uteblivet svar på fråga 3255.docx</dc:title>
  <cp:revision>2</cp:revision>
  <dcterms:created xsi:type="dcterms:W3CDTF">2021-06-30T11:41:00Z</dcterms:created>
  <dcterms:modified xsi:type="dcterms:W3CDTF">2021-06-30T11:41:00Z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7ad09522-a4eb-4e35-bc86-cc4af955d6f8</vt:lpwstr>
  </property>
</Properties>
</file>