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6035D" w14:textId="29C3B5EA" w:rsidR="00C81465" w:rsidRDefault="00C81465" w:rsidP="00DA0661">
      <w:pPr>
        <w:pStyle w:val="Rubrik"/>
      </w:pPr>
      <w:bookmarkStart w:id="0" w:name="Start"/>
      <w:bookmarkEnd w:id="0"/>
      <w:r>
        <w:t>Svar på fråga 2019/20:1002 av Ludvig Aspling (SD)</w:t>
      </w:r>
      <w:r>
        <w:br/>
        <w:t>Tribunal för IS-krigare i syr</w:t>
      </w:r>
      <w:bookmarkStart w:id="1" w:name="_GoBack"/>
      <w:bookmarkEnd w:id="1"/>
      <w:r>
        <w:t xml:space="preserve">iska Kurdistan </w:t>
      </w:r>
    </w:p>
    <w:p w14:paraId="3EE28C51" w14:textId="2918D27B" w:rsidR="00C81465" w:rsidRDefault="00C81465" w:rsidP="006A12F1">
      <w:pPr>
        <w:pStyle w:val="Brdtext"/>
      </w:pPr>
      <w:r>
        <w:t xml:space="preserve">Ludvig Aspling har frågat utrikesministern hur regeringen </w:t>
      </w:r>
      <w:r w:rsidR="002803FD">
        <w:t xml:space="preserve">ställer sig </w:t>
      </w:r>
      <w:r>
        <w:t xml:space="preserve">till utlämnande till tribunalen från Sverige av personer med eller utan svenskt medborgarskap, </w:t>
      </w:r>
      <w:r w:rsidR="002803FD">
        <w:t xml:space="preserve">om </w:t>
      </w:r>
      <w:r>
        <w:t xml:space="preserve">det </w:t>
      </w:r>
      <w:r w:rsidR="002803FD">
        <w:t xml:space="preserve">har </w:t>
      </w:r>
      <w:r>
        <w:t xml:space="preserve">kommit en förfrågan om att utlämna personer från Sverige, och hur </w:t>
      </w:r>
      <w:r w:rsidR="002803FD">
        <w:t xml:space="preserve">regeringen </w:t>
      </w:r>
      <w:r>
        <w:t>kommer att ställa sig</w:t>
      </w:r>
      <w:r w:rsidR="002803FD">
        <w:t xml:space="preserve"> till</w:t>
      </w:r>
      <w:r>
        <w:t xml:space="preserve"> en sådan förfrågan</w:t>
      </w:r>
      <w:r w:rsidR="002803FD">
        <w:t xml:space="preserve">. </w:t>
      </w:r>
      <w:r>
        <w:t>Frågan har överlämnats till mig.</w:t>
      </w:r>
    </w:p>
    <w:p w14:paraId="4EE0B62D" w14:textId="70CD7676" w:rsidR="002803FD" w:rsidRPr="002803FD" w:rsidRDefault="003D0484" w:rsidP="006A12F1">
      <w:pPr>
        <w:pStyle w:val="Brdtext"/>
        <w:rPr>
          <w:rFonts w:ascii="Garamond" w:eastAsia="Garamond" w:hAnsi="Garamond" w:cs="Times New Roman"/>
        </w:rPr>
      </w:pPr>
      <w:r>
        <w:t>Regeringens</w:t>
      </w:r>
      <w:r w:rsidR="002803FD" w:rsidRPr="002803FD">
        <w:rPr>
          <w:rFonts w:ascii="Garamond" w:eastAsia="Garamond" w:hAnsi="Garamond" w:cs="Times New Roman"/>
        </w:rPr>
        <w:t xml:space="preserve"> bestämda uppfattning </w:t>
      </w:r>
      <w:r>
        <w:rPr>
          <w:rFonts w:ascii="Garamond" w:eastAsia="Garamond" w:hAnsi="Garamond" w:cs="Times New Roman"/>
        </w:rPr>
        <w:t xml:space="preserve">är </w:t>
      </w:r>
      <w:r w:rsidR="002803FD" w:rsidRPr="002803FD">
        <w:rPr>
          <w:rFonts w:ascii="Garamond" w:eastAsia="Garamond" w:hAnsi="Garamond" w:cs="Times New Roman"/>
        </w:rPr>
        <w:t xml:space="preserve">att personer som </w:t>
      </w:r>
      <w:r w:rsidR="002803FD">
        <w:rPr>
          <w:rFonts w:ascii="Garamond" w:eastAsia="Garamond" w:hAnsi="Garamond" w:cs="Times New Roman"/>
        </w:rPr>
        <w:t xml:space="preserve">har </w:t>
      </w:r>
      <w:r w:rsidR="002803FD" w:rsidRPr="002803FD">
        <w:rPr>
          <w:rFonts w:ascii="Garamond" w:eastAsia="Garamond" w:hAnsi="Garamond" w:cs="Times New Roman"/>
        </w:rPr>
        <w:t xml:space="preserve">begått brott under konflikterna i Syrien och Irak ska dömas för sina handlingar. </w:t>
      </w:r>
      <w:r>
        <w:rPr>
          <w:rFonts w:ascii="Garamond" w:eastAsia="Garamond" w:hAnsi="Garamond" w:cs="Times New Roman"/>
        </w:rPr>
        <w:t>Det</w:t>
      </w:r>
      <w:r w:rsidR="002803FD" w:rsidRPr="002803FD">
        <w:rPr>
          <w:rFonts w:ascii="Garamond" w:eastAsia="Garamond" w:hAnsi="Garamond" w:cs="Times New Roman"/>
        </w:rPr>
        <w:t xml:space="preserve"> </w:t>
      </w:r>
      <w:r>
        <w:rPr>
          <w:rFonts w:ascii="Garamond" w:eastAsia="Garamond" w:hAnsi="Garamond" w:cs="Times New Roman"/>
        </w:rPr>
        <w:t xml:space="preserve">är därför sedan </w:t>
      </w:r>
      <w:r w:rsidR="002803FD" w:rsidRPr="002803FD">
        <w:rPr>
          <w:rFonts w:ascii="Garamond" w:eastAsia="Garamond" w:hAnsi="Garamond" w:cs="Times New Roman"/>
        </w:rPr>
        <w:t>länge en prioriterad fråga för Sverige att få till stånd ansvars</w:t>
      </w:r>
      <w:r w:rsidR="002803FD">
        <w:rPr>
          <w:rFonts w:ascii="Garamond" w:eastAsia="Garamond" w:hAnsi="Garamond" w:cs="Times New Roman"/>
        </w:rPr>
        <w:softHyphen/>
      </w:r>
      <w:r w:rsidR="002803FD" w:rsidRPr="002803FD">
        <w:rPr>
          <w:rFonts w:ascii="Garamond" w:eastAsia="Garamond" w:hAnsi="Garamond" w:cs="Times New Roman"/>
        </w:rPr>
        <w:t>utkrävande och lagföring för de allvarliga brott</w:t>
      </w:r>
      <w:r w:rsidR="00ED000C">
        <w:rPr>
          <w:rFonts w:ascii="Garamond" w:eastAsia="Garamond" w:hAnsi="Garamond" w:cs="Times New Roman"/>
        </w:rPr>
        <w:t xml:space="preserve"> </w:t>
      </w:r>
      <w:r w:rsidR="002803FD" w:rsidRPr="002803FD">
        <w:rPr>
          <w:rFonts w:ascii="Garamond" w:eastAsia="Garamond" w:hAnsi="Garamond" w:cs="Times New Roman"/>
        </w:rPr>
        <w:t xml:space="preserve">som begåtts inom ramen för de väpnade konflikterna i Syrien och Irak. </w:t>
      </w:r>
      <w:r w:rsidR="002803FD">
        <w:rPr>
          <w:rFonts w:ascii="Garamond" w:eastAsia="Garamond" w:hAnsi="Garamond" w:cs="Times New Roman"/>
        </w:rPr>
        <w:t xml:space="preserve">Det initiativ som </w:t>
      </w:r>
      <w:r>
        <w:rPr>
          <w:rFonts w:ascii="Garamond" w:eastAsia="Garamond" w:hAnsi="Garamond" w:cs="Times New Roman"/>
        </w:rPr>
        <w:t xml:space="preserve">nu </w:t>
      </w:r>
      <w:r w:rsidR="002803FD">
        <w:rPr>
          <w:rFonts w:ascii="Garamond" w:eastAsia="Garamond" w:hAnsi="Garamond" w:cs="Times New Roman"/>
        </w:rPr>
        <w:t>har tagits från de</w:t>
      </w:r>
      <w:r w:rsidR="004671E3">
        <w:rPr>
          <w:rFonts w:ascii="Garamond" w:eastAsia="Garamond" w:hAnsi="Garamond" w:cs="Times New Roman"/>
        </w:rPr>
        <w:t>n</w:t>
      </w:r>
      <w:r w:rsidR="002803FD">
        <w:rPr>
          <w:rFonts w:ascii="Garamond" w:eastAsia="Garamond" w:hAnsi="Garamond" w:cs="Times New Roman"/>
        </w:rPr>
        <w:t xml:space="preserve"> lokala </w:t>
      </w:r>
      <w:r w:rsidR="004671E3">
        <w:rPr>
          <w:rFonts w:ascii="Garamond" w:eastAsia="Garamond" w:hAnsi="Garamond" w:cs="Times New Roman"/>
        </w:rPr>
        <w:t>administrationen</w:t>
      </w:r>
      <w:r w:rsidR="002803FD">
        <w:rPr>
          <w:rFonts w:ascii="Garamond" w:eastAsia="Garamond" w:hAnsi="Garamond" w:cs="Times New Roman"/>
        </w:rPr>
        <w:t xml:space="preserve"> i nordöstra Syrien</w:t>
      </w:r>
      <w:r w:rsidR="009553FF">
        <w:rPr>
          <w:rFonts w:ascii="Garamond" w:eastAsia="Garamond" w:hAnsi="Garamond" w:cs="Times New Roman"/>
        </w:rPr>
        <w:t xml:space="preserve"> om lagföring av </w:t>
      </w:r>
      <w:r w:rsidR="00793D9D">
        <w:rPr>
          <w:rFonts w:ascii="Garamond" w:eastAsia="Garamond" w:hAnsi="Garamond" w:cs="Times New Roman"/>
        </w:rPr>
        <w:t>personer</w:t>
      </w:r>
      <w:r w:rsidR="009553FF">
        <w:rPr>
          <w:rFonts w:ascii="Garamond" w:eastAsia="Garamond" w:hAnsi="Garamond" w:cs="Times New Roman"/>
        </w:rPr>
        <w:t xml:space="preserve"> som finns på plats</w:t>
      </w:r>
      <w:r w:rsidR="002803FD">
        <w:rPr>
          <w:rFonts w:ascii="Garamond" w:eastAsia="Garamond" w:hAnsi="Garamond" w:cs="Times New Roman"/>
        </w:rPr>
        <w:t xml:space="preserve"> är därför intressan</w:t>
      </w:r>
      <w:r>
        <w:rPr>
          <w:rFonts w:ascii="Garamond" w:eastAsia="Garamond" w:hAnsi="Garamond" w:cs="Times New Roman"/>
        </w:rPr>
        <w:t>t och bör utforskas vidare</w:t>
      </w:r>
      <w:r w:rsidR="002803FD">
        <w:rPr>
          <w:rFonts w:ascii="Garamond" w:eastAsia="Garamond" w:hAnsi="Garamond" w:cs="Times New Roman"/>
        </w:rPr>
        <w:t xml:space="preserve">. </w:t>
      </w:r>
    </w:p>
    <w:p w14:paraId="3DB87A17" w14:textId="4EDFBBBC" w:rsidR="00C81465" w:rsidRDefault="009553FF" w:rsidP="006A12F1">
      <w:pPr>
        <w:pStyle w:val="Brdtext"/>
      </w:pPr>
      <w:r>
        <w:t xml:space="preserve">När det gäller frågan om att </w:t>
      </w:r>
      <w:r w:rsidR="009C3841">
        <w:t xml:space="preserve">utlämna brottsmisstänkta personer </w:t>
      </w:r>
      <w:r>
        <w:t>från Sverige får en svensk medborgare inte utlämnas till en stat utanför EU och Norden</w:t>
      </w:r>
      <w:r w:rsidR="006009C5">
        <w:t>.</w:t>
      </w:r>
      <w:r>
        <w:t xml:space="preserve"> Vidare krävs enligt svensk rätt att en ansökan om utlämning görs av en annan stat</w:t>
      </w:r>
      <w:r w:rsidR="009C3841">
        <w:t xml:space="preserve">. </w:t>
      </w:r>
      <w:r w:rsidR="003D0484">
        <w:t>Eftersom de</w:t>
      </w:r>
      <w:r w:rsidR="004671E3">
        <w:t>n</w:t>
      </w:r>
      <w:r w:rsidR="003D0484">
        <w:t xml:space="preserve"> </w:t>
      </w:r>
      <w:r w:rsidR="009C3841">
        <w:t xml:space="preserve">lokala </w:t>
      </w:r>
      <w:r w:rsidR="004671E3">
        <w:t>administrationen</w:t>
      </w:r>
      <w:r w:rsidR="009C3841">
        <w:t xml:space="preserve"> i nordöstra Syrien </w:t>
      </w:r>
      <w:r w:rsidR="003D0484">
        <w:t xml:space="preserve">inte är en stat </w:t>
      </w:r>
      <w:r>
        <w:t>finns inga förutsättningar</w:t>
      </w:r>
      <w:r w:rsidR="003D0484">
        <w:t xml:space="preserve"> </w:t>
      </w:r>
      <w:r w:rsidR="00277F53">
        <w:t xml:space="preserve">för </w:t>
      </w:r>
      <w:r w:rsidR="003D0484">
        <w:t>att utlämna brottsmisstänkta dit</w:t>
      </w:r>
      <w:r>
        <w:t>, vilket inte heller</w:t>
      </w:r>
      <w:r w:rsidR="00C93FB9">
        <w:t xml:space="preserve"> synes vara</w:t>
      </w:r>
      <w:r>
        <w:t xml:space="preserve"> syftet med </w:t>
      </w:r>
      <w:r w:rsidR="004671E3">
        <w:t xml:space="preserve">den lokala administrationen i nordöstra Syriens </w:t>
      </w:r>
      <w:r>
        <w:t>initiativ</w:t>
      </w:r>
      <w:r w:rsidR="003D0484">
        <w:t xml:space="preserve">. </w:t>
      </w:r>
    </w:p>
    <w:p w14:paraId="2B7B6077" w14:textId="2616A28B" w:rsidR="00C81465" w:rsidRDefault="00C81465" w:rsidP="003D0484">
      <w:pPr>
        <w:pStyle w:val="Brdtext"/>
      </w:pPr>
      <w:r>
        <w:t xml:space="preserve">Stockholm den </w:t>
      </w:r>
      <w:sdt>
        <w:sdtPr>
          <w:id w:val="2032990546"/>
          <w:placeholder>
            <w:docPart w:val="CB5F13CD549949CDAD777EBDF744D9AD"/>
          </w:placeholder>
          <w:dataBinding w:prefixMappings="xmlns:ns0='http://lp/documentinfo/RK' " w:xpath="/ns0:DocumentInfo[1]/ns0:BaseInfo[1]/ns0:HeaderDate[1]" w:storeItemID="{1C0E0D2E-5AC4-4791-89F1-C40C616002C1}"/>
          <w:date w:fullDate="2020-03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803FD">
            <w:t>4 mars 2020</w:t>
          </w:r>
        </w:sdtContent>
      </w:sdt>
    </w:p>
    <w:sdt>
      <w:sdtPr>
        <w:alias w:val="Klicka på listpilen"/>
        <w:tag w:val="run-loadAllMinistersFromDep"/>
        <w:id w:val="908118230"/>
        <w:placeholder>
          <w:docPart w:val="ADC337118F4D493E8380B46466D9E153"/>
        </w:placeholder>
        <w:dataBinding w:prefixMappings="xmlns:ns0='http://lp/documentinfo/RK' " w:xpath="/ns0:DocumentInfo[1]/ns0:BaseInfo[1]/ns0:TopSender[1]" w:storeItemID="{1C0E0D2E-5AC4-4791-89F1-C40C616002C1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0575CC9A" w14:textId="0B5C2762" w:rsidR="00C81465" w:rsidRDefault="009C3841" w:rsidP="00E96532">
          <w:pPr>
            <w:pStyle w:val="Brdtext"/>
          </w:pPr>
          <w:r>
            <w:t>Mikael Damberg</w:t>
          </w:r>
        </w:p>
      </w:sdtContent>
    </w:sdt>
    <w:sectPr w:rsidR="00C81465" w:rsidSect="00C81465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D60D5" w14:textId="77777777" w:rsidR="000F1C27" w:rsidRDefault="000F1C27" w:rsidP="00A87A54">
      <w:pPr>
        <w:spacing w:after="0" w:line="240" w:lineRule="auto"/>
      </w:pPr>
      <w:r>
        <w:separator/>
      </w:r>
    </w:p>
  </w:endnote>
  <w:endnote w:type="continuationSeparator" w:id="0">
    <w:p w14:paraId="7B2FE5E8" w14:textId="77777777" w:rsidR="000F1C27" w:rsidRDefault="000F1C2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C81465" w:rsidRPr="00347E11" w14:paraId="3254AD81" w14:textId="77777777" w:rsidTr="006B5546">
      <w:trPr>
        <w:trHeight w:val="227"/>
        <w:jc w:val="right"/>
      </w:trPr>
      <w:tc>
        <w:tcPr>
          <w:tcW w:w="708" w:type="dxa"/>
          <w:vAlign w:val="bottom"/>
        </w:tcPr>
        <w:p w14:paraId="56A92747" w14:textId="77777777" w:rsidR="00C81465" w:rsidRPr="00B62610" w:rsidRDefault="00C81465" w:rsidP="00C81465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C81465" w:rsidRPr="00347E11" w14:paraId="558B70F6" w14:textId="77777777" w:rsidTr="006B5546">
      <w:trPr>
        <w:trHeight w:val="850"/>
        <w:jc w:val="right"/>
      </w:trPr>
      <w:tc>
        <w:tcPr>
          <w:tcW w:w="708" w:type="dxa"/>
          <w:vAlign w:val="bottom"/>
        </w:tcPr>
        <w:p w14:paraId="7590F81D" w14:textId="77777777" w:rsidR="00C81465" w:rsidRPr="00347E11" w:rsidRDefault="00C81465" w:rsidP="00C81465">
          <w:pPr>
            <w:pStyle w:val="Sidfot"/>
            <w:spacing w:line="276" w:lineRule="auto"/>
            <w:jc w:val="right"/>
          </w:pPr>
        </w:p>
      </w:tc>
    </w:tr>
  </w:tbl>
  <w:p w14:paraId="61797418" w14:textId="77777777" w:rsidR="00C81465" w:rsidRPr="005606BC" w:rsidRDefault="00C81465" w:rsidP="00C81465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B739EA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63146B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EB0134A" w14:textId="77777777" w:rsidTr="00C26068">
      <w:trPr>
        <w:trHeight w:val="227"/>
      </w:trPr>
      <w:tc>
        <w:tcPr>
          <w:tcW w:w="4074" w:type="dxa"/>
        </w:tcPr>
        <w:p w14:paraId="1D9A7AF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A6D505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3E0D72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BAF9C" w14:textId="77777777" w:rsidR="000F1C27" w:rsidRDefault="000F1C27" w:rsidP="00A87A54">
      <w:pPr>
        <w:spacing w:after="0" w:line="240" w:lineRule="auto"/>
      </w:pPr>
      <w:r>
        <w:separator/>
      </w:r>
    </w:p>
  </w:footnote>
  <w:footnote w:type="continuationSeparator" w:id="0">
    <w:p w14:paraId="0895A4B5" w14:textId="77777777" w:rsidR="000F1C27" w:rsidRDefault="000F1C2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81465" w14:paraId="024660FC" w14:textId="77777777" w:rsidTr="00C93EBA">
      <w:trPr>
        <w:trHeight w:val="227"/>
      </w:trPr>
      <w:tc>
        <w:tcPr>
          <w:tcW w:w="5534" w:type="dxa"/>
        </w:tcPr>
        <w:p w14:paraId="2032DBAF" w14:textId="77777777" w:rsidR="00C81465" w:rsidRPr="007D73AB" w:rsidRDefault="00C81465">
          <w:pPr>
            <w:pStyle w:val="Sidhuvud"/>
          </w:pPr>
        </w:p>
      </w:tc>
      <w:tc>
        <w:tcPr>
          <w:tcW w:w="3170" w:type="dxa"/>
          <w:vAlign w:val="bottom"/>
        </w:tcPr>
        <w:p w14:paraId="5A228A83" w14:textId="77777777" w:rsidR="00C81465" w:rsidRPr="007D73AB" w:rsidRDefault="00C81465" w:rsidP="00340DE0">
          <w:pPr>
            <w:pStyle w:val="Sidhuvud"/>
          </w:pPr>
        </w:p>
      </w:tc>
      <w:tc>
        <w:tcPr>
          <w:tcW w:w="1134" w:type="dxa"/>
        </w:tcPr>
        <w:p w14:paraId="7A28976E" w14:textId="77777777" w:rsidR="00C81465" w:rsidRDefault="00C81465" w:rsidP="005A703A">
          <w:pPr>
            <w:pStyle w:val="Sidhuvud"/>
          </w:pPr>
        </w:p>
      </w:tc>
    </w:tr>
    <w:tr w:rsidR="00C81465" w14:paraId="09144CAD" w14:textId="77777777" w:rsidTr="00C93EBA">
      <w:trPr>
        <w:trHeight w:val="1928"/>
      </w:trPr>
      <w:tc>
        <w:tcPr>
          <w:tcW w:w="5534" w:type="dxa"/>
        </w:tcPr>
        <w:p w14:paraId="61034723" w14:textId="77777777" w:rsidR="00C81465" w:rsidRPr="00340DE0" w:rsidRDefault="00C8146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F25A2F4" wp14:editId="01E924F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5CCEE45" w14:textId="77777777" w:rsidR="00C81465" w:rsidRPr="00710A6C" w:rsidRDefault="00C81465" w:rsidP="00EE3C0F">
          <w:pPr>
            <w:pStyle w:val="Sidhuvud"/>
            <w:rPr>
              <w:b/>
            </w:rPr>
          </w:pPr>
        </w:p>
        <w:p w14:paraId="31DDB4C5" w14:textId="77777777" w:rsidR="00C81465" w:rsidRDefault="00C81465" w:rsidP="00EE3C0F">
          <w:pPr>
            <w:pStyle w:val="Sidhuvud"/>
          </w:pPr>
        </w:p>
        <w:p w14:paraId="216CAC08" w14:textId="77777777" w:rsidR="00C81465" w:rsidRDefault="00C81465" w:rsidP="00EE3C0F">
          <w:pPr>
            <w:pStyle w:val="Sidhuvud"/>
          </w:pPr>
        </w:p>
        <w:p w14:paraId="611066CD" w14:textId="77777777" w:rsidR="00C81465" w:rsidRDefault="00C8146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69C18439E824CDE99C3C9BE687CE48E"/>
            </w:placeholder>
            <w:dataBinding w:prefixMappings="xmlns:ns0='http://lp/documentinfo/RK' " w:xpath="/ns0:DocumentInfo[1]/ns0:BaseInfo[1]/ns0:Dnr[1]" w:storeItemID="{1C0E0D2E-5AC4-4791-89F1-C40C616002C1}"/>
            <w:text/>
          </w:sdtPr>
          <w:sdtEndPr/>
          <w:sdtContent>
            <w:p w14:paraId="4D44B3A5" w14:textId="77777777" w:rsidR="00C81465" w:rsidRDefault="00C81465" w:rsidP="00EE3C0F">
              <w:pPr>
                <w:pStyle w:val="Sidhuvud"/>
              </w:pPr>
              <w:r>
                <w:t>Ju2020/00769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C6B2F18BB75455289B932AA8AF27D90"/>
            </w:placeholder>
            <w:showingPlcHdr/>
            <w:dataBinding w:prefixMappings="xmlns:ns0='http://lp/documentinfo/RK' " w:xpath="/ns0:DocumentInfo[1]/ns0:BaseInfo[1]/ns0:DocNumber[1]" w:storeItemID="{1C0E0D2E-5AC4-4791-89F1-C40C616002C1}"/>
            <w:text/>
          </w:sdtPr>
          <w:sdtEndPr/>
          <w:sdtContent>
            <w:p w14:paraId="5FAC8D5E" w14:textId="77777777" w:rsidR="00C81465" w:rsidRDefault="00C8146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9B83379" w14:textId="77777777" w:rsidR="00C81465" w:rsidRDefault="00C81465" w:rsidP="00EE3C0F">
          <w:pPr>
            <w:pStyle w:val="Sidhuvud"/>
          </w:pPr>
        </w:p>
      </w:tc>
      <w:tc>
        <w:tcPr>
          <w:tcW w:w="1134" w:type="dxa"/>
        </w:tcPr>
        <w:p w14:paraId="2A9BB17A" w14:textId="77777777" w:rsidR="00C81465" w:rsidRDefault="00C81465" w:rsidP="0094502D">
          <w:pPr>
            <w:pStyle w:val="Sidhuvud"/>
          </w:pPr>
        </w:p>
        <w:p w14:paraId="31F46D5D" w14:textId="77777777" w:rsidR="00C81465" w:rsidRPr="0094502D" w:rsidRDefault="00C81465" w:rsidP="00EC71A6">
          <w:pPr>
            <w:pStyle w:val="Sidhuvud"/>
          </w:pPr>
        </w:p>
      </w:tc>
    </w:tr>
    <w:tr w:rsidR="00C81465" w14:paraId="095E46A0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6ACE2BB0" w14:textId="1B70BD8A" w:rsidR="009C3841" w:rsidRPr="009C3841" w:rsidRDefault="009C3841" w:rsidP="00340DE0">
          <w:pPr>
            <w:pStyle w:val="Sidhuvud"/>
            <w:rPr>
              <w:b/>
              <w:bCs/>
            </w:rPr>
          </w:pPr>
          <w:r w:rsidRPr="009C3841">
            <w:rPr>
              <w:b/>
              <w:bCs/>
            </w:rPr>
            <w:t>Justitiedepartementet</w:t>
          </w:r>
        </w:p>
        <w:p w14:paraId="324ABA10" w14:textId="0B000948" w:rsidR="00C81465" w:rsidRDefault="009C3841" w:rsidP="00340DE0">
          <w:pPr>
            <w:pStyle w:val="Sidhuvud"/>
            <w:rPr>
              <w:bCs/>
            </w:rPr>
          </w:pPr>
          <w:r w:rsidRPr="009C3841">
            <w:rPr>
              <w:bCs/>
            </w:rPr>
            <w:t>Inrikesministern</w:t>
          </w:r>
        </w:p>
        <w:p w14:paraId="217AC02B" w14:textId="77777777" w:rsidR="00ED000C" w:rsidRDefault="00ED000C" w:rsidP="00ED000C">
          <w:pPr>
            <w:rPr>
              <w:rFonts w:asciiTheme="majorHAnsi" w:hAnsiTheme="majorHAnsi"/>
              <w:bCs/>
              <w:sz w:val="19"/>
            </w:rPr>
          </w:pPr>
        </w:p>
        <w:sdt>
          <w:sdtPr>
            <w:rPr>
              <w:rFonts w:asciiTheme="minorHAnsi" w:hAnsiTheme="minorHAnsi"/>
              <w:b/>
              <w:sz w:val="25"/>
            </w:rPr>
            <w:alias w:val="SenderText"/>
            <w:tag w:val="ccRKShow_SenderText"/>
            <w:id w:val="-1256362554"/>
            <w:placeholder>
              <w:docPart w:val="AD369E2BCEC04109BE72B3934E13B0A2"/>
            </w:placeholder>
            <w:showingPlcHdr/>
          </w:sdtPr>
          <w:sdtEndPr>
            <w:rPr>
              <w:rFonts w:asciiTheme="majorHAnsi" w:hAnsiTheme="majorHAnsi"/>
              <w:b w:val="0"/>
              <w:sz w:val="19"/>
            </w:rPr>
          </w:sdtEndPr>
          <w:sdtContent>
            <w:p w14:paraId="026EEA8A" w14:textId="0F71B884" w:rsidR="00ED000C" w:rsidRPr="00707BCE" w:rsidRDefault="00707BCE" w:rsidP="00707BCE">
              <w:pPr>
                <w:pStyle w:val="Sidhuvud"/>
                <w:rPr>
                  <w:rFonts w:ascii="Arial" w:eastAsia="Garamond" w:hAnsi="Arial" w:cs="Times New Roman"/>
                  <w:i/>
                </w:rPr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5F56EBCF0515483989DA8E81C98BE705"/>
          </w:placeholder>
          <w:dataBinding w:prefixMappings="xmlns:ns0='http://lp/documentinfo/RK' " w:xpath="/ns0:DocumentInfo[1]/ns0:BaseInfo[1]/ns0:Recipient[1]" w:storeItemID="{1C0E0D2E-5AC4-4791-89F1-C40C616002C1}"/>
          <w:text w:multiLine="1"/>
        </w:sdtPr>
        <w:sdtEndPr/>
        <w:sdtContent>
          <w:tc>
            <w:tcPr>
              <w:tcW w:w="3170" w:type="dxa"/>
            </w:tcPr>
            <w:p w14:paraId="74285D50" w14:textId="77777777" w:rsidR="00C81465" w:rsidRDefault="00C8146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B90B436" w14:textId="77777777" w:rsidR="00C81465" w:rsidRDefault="00C81465" w:rsidP="003E6020">
          <w:pPr>
            <w:pStyle w:val="Sidhuvud"/>
          </w:pPr>
        </w:p>
      </w:tc>
    </w:tr>
  </w:tbl>
  <w:p w14:paraId="00C814C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65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646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7C93"/>
    <w:rsid w:val="000C61D1"/>
    <w:rsid w:val="000C7202"/>
    <w:rsid w:val="000D31A9"/>
    <w:rsid w:val="000E12D9"/>
    <w:rsid w:val="000E59A9"/>
    <w:rsid w:val="000E638A"/>
    <w:rsid w:val="000F00B8"/>
    <w:rsid w:val="000F1C27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77F53"/>
    <w:rsid w:val="002803FD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06A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484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1E3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D539D"/>
    <w:rsid w:val="005E2F29"/>
    <w:rsid w:val="005E400D"/>
    <w:rsid w:val="005E4E79"/>
    <w:rsid w:val="005E5CE7"/>
    <w:rsid w:val="005F08C5"/>
    <w:rsid w:val="006009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557A0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07BCE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3D9D"/>
    <w:rsid w:val="0079641B"/>
    <w:rsid w:val="00797A90"/>
    <w:rsid w:val="007A1856"/>
    <w:rsid w:val="007A1887"/>
    <w:rsid w:val="007A2260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0BCC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970CE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43A0"/>
    <w:rsid w:val="009279B2"/>
    <w:rsid w:val="00935814"/>
    <w:rsid w:val="0094502D"/>
    <w:rsid w:val="00947013"/>
    <w:rsid w:val="009553FF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3841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81465"/>
    <w:rsid w:val="00C9061B"/>
    <w:rsid w:val="00C93EBA"/>
    <w:rsid w:val="00C93FB9"/>
    <w:rsid w:val="00C94084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07DA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000C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511C"/>
    <w:rsid w:val="00F66093"/>
    <w:rsid w:val="00F70848"/>
    <w:rsid w:val="00F73A60"/>
    <w:rsid w:val="00F77B67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3ACACD"/>
  <w15:docId w15:val="{50B4F0F1-FDE9-4884-9E38-74EC12B71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C81465"/>
  </w:style>
  <w:style w:type="paragraph" w:styleId="Rubrik1">
    <w:name w:val="heading 1"/>
    <w:basedOn w:val="Brdtext"/>
    <w:next w:val="Brdtext"/>
    <w:link w:val="Rubrik1Char"/>
    <w:uiPriority w:val="1"/>
    <w:qFormat/>
    <w:rsid w:val="00C8146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8146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8146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8146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8146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C8146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C8146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C8146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C8146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81465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81465"/>
  </w:style>
  <w:style w:type="paragraph" w:styleId="Brdtextmedindrag">
    <w:name w:val="Body Text Indent"/>
    <w:basedOn w:val="Normal"/>
    <w:link w:val="BrdtextmedindragChar"/>
    <w:qFormat/>
    <w:rsid w:val="00C81465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C81465"/>
  </w:style>
  <w:style w:type="character" w:customStyle="1" w:styleId="Rubrik1Char">
    <w:name w:val="Rubrik 1 Char"/>
    <w:basedOn w:val="Standardstycketeckensnitt"/>
    <w:link w:val="Rubrik1"/>
    <w:uiPriority w:val="1"/>
    <w:rsid w:val="00C8146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C81465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C81465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8146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8146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8146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C81465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C81465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8146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81465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C81465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C81465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C81465"/>
  </w:style>
  <w:style w:type="paragraph" w:styleId="Beskrivning">
    <w:name w:val="caption"/>
    <w:basedOn w:val="Bildtext"/>
    <w:next w:val="Normal"/>
    <w:uiPriority w:val="35"/>
    <w:semiHidden/>
    <w:qFormat/>
    <w:rsid w:val="00C81465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8146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C81465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81465"/>
  </w:style>
  <w:style w:type="paragraph" w:styleId="Sidhuvud">
    <w:name w:val="header"/>
    <w:basedOn w:val="Normal"/>
    <w:link w:val="SidhuvudChar"/>
    <w:uiPriority w:val="99"/>
    <w:rsid w:val="00C81465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C81465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C81465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C81465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C81465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C81465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C81465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C81465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C81465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C8146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C81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C81465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81465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C81465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C81465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C81465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C81465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C81465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C81465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C81465"/>
    <w:pPr>
      <w:numPr>
        <w:numId w:val="34"/>
      </w:numPr>
    </w:pPr>
  </w:style>
  <w:style w:type="numbering" w:customStyle="1" w:styleId="RKPunktlista">
    <w:name w:val="RK Punktlista"/>
    <w:uiPriority w:val="99"/>
    <w:rsid w:val="00C81465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C81465"/>
    <w:pPr>
      <w:numPr>
        <w:ilvl w:val="1"/>
      </w:numPr>
    </w:pPr>
  </w:style>
  <w:style w:type="numbering" w:customStyle="1" w:styleId="Strecklistan">
    <w:name w:val="Strecklistan"/>
    <w:uiPriority w:val="99"/>
    <w:rsid w:val="00C81465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C81465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C81465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C81465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C81465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C8146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C81465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C81465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C81465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C81465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C81465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C81465"/>
  </w:style>
  <w:style w:type="character" w:styleId="AnvndHyperlnk">
    <w:name w:val="FollowedHyperlink"/>
    <w:basedOn w:val="Standardstycketeckensnitt"/>
    <w:uiPriority w:val="99"/>
    <w:semiHidden/>
    <w:unhideWhenUsed/>
    <w:rsid w:val="00C81465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C81465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C81465"/>
  </w:style>
  <w:style w:type="paragraph" w:styleId="Avsndaradress-brev">
    <w:name w:val="envelope return"/>
    <w:basedOn w:val="Normal"/>
    <w:uiPriority w:val="99"/>
    <w:semiHidden/>
    <w:unhideWhenUsed/>
    <w:rsid w:val="00C8146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8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1465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C81465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C81465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C81465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C81465"/>
  </w:style>
  <w:style w:type="paragraph" w:styleId="Brdtext3">
    <w:name w:val="Body Text 3"/>
    <w:basedOn w:val="Normal"/>
    <w:link w:val="Brdtext3Char"/>
    <w:uiPriority w:val="99"/>
    <w:semiHidden/>
    <w:unhideWhenUsed/>
    <w:rsid w:val="00C81465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C81465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C81465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C81465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C81465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C81465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C81465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C81465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C81465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C81465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C8146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C81465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C81465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C8146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C81465"/>
  </w:style>
  <w:style w:type="character" w:customStyle="1" w:styleId="DatumChar">
    <w:name w:val="Datum Char"/>
    <w:basedOn w:val="Standardstycketeckensnitt"/>
    <w:link w:val="Datum"/>
    <w:uiPriority w:val="99"/>
    <w:semiHidden/>
    <w:rsid w:val="00C81465"/>
  </w:style>
  <w:style w:type="character" w:styleId="Diskretbetoning">
    <w:name w:val="Subtle Emphasis"/>
    <w:basedOn w:val="Standardstycketeckensnitt"/>
    <w:uiPriority w:val="19"/>
    <w:semiHidden/>
    <w:qFormat/>
    <w:rsid w:val="00C81465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C81465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C8146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C8146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C8146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81465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C8146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C8146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C8146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C8146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C81465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C81465"/>
  </w:style>
  <w:style w:type="paragraph" w:styleId="Figurfrteckning">
    <w:name w:val="table of figures"/>
    <w:basedOn w:val="Normal"/>
    <w:next w:val="Normal"/>
    <w:uiPriority w:val="99"/>
    <w:semiHidden/>
    <w:unhideWhenUsed/>
    <w:rsid w:val="00C81465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C814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C814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C814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C814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C814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C814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C814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C814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C814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C814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C814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C814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C814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C814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C8146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C8146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C8146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C814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C814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C814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C814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C814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C814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C814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C81465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C81465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C81465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C81465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C81465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C81465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C81465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C8146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C81465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C81465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C81465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C81465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C81465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81465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81465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81465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81465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81465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81465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81465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81465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81465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C81465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C81465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C81465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C81465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81465"/>
  </w:style>
  <w:style w:type="paragraph" w:styleId="Innehll4">
    <w:name w:val="toc 4"/>
    <w:basedOn w:val="Normal"/>
    <w:next w:val="Normal"/>
    <w:autoRedefine/>
    <w:uiPriority w:val="39"/>
    <w:semiHidden/>
    <w:unhideWhenUsed/>
    <w:rsid w:val="00C81465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C81465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C81465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C81465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C81465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C81465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C8146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81465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81465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8146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81465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C81465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81465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81465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81465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81465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C81465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C81465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C81465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C81465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C81465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C81465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C814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C814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C814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C814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C814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C814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C814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C8146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C8146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C8146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C8146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C8146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C8146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C8146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C8146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C81465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C81465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C81465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C81465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C81465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C81465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C8146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C8146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C8146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C8146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C8146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C8146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C8146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C8146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C8146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C8146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C8146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C8146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C8146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C8146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C814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C8146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C8146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C8146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C8146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C8146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C8146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C814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C8146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C8146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C8146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C8146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C8146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C8146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C81465"/>
  </w:style>
  <w:style w:type="table" w:styleId="Ljuslista">
    <w:name w:val="Light List"/>
    <w:basedOn w:val="Normaltabell"/>
    <w:uiPriority w:val="61"/>
    <w:semiHidden/>
    <w:unhideWhenUsed/>
    <w:rsid w:val="00C8146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C81465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C81465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C81465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C81465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C81465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C81465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C8146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C8146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C8146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C8146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C8146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C8146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C8146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C8146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C81465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C81465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C81465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C81465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C81465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C81465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C814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C81465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C814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C8146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C814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C814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C814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C814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C814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C814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C814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C814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C814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C814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C814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C814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C814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C814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C8146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C81465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C81465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C81465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C81465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C81465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C81465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C814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C814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C814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C814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C814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C814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C814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C8146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C81465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C81465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C81465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C81465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C81465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C81465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C814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C814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C814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C814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C814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C814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C814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C814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C814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C814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C814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C814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C814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C814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C8146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C814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C814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C814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C814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C814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C814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C814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C81465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C81465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C81465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C81465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C81465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C8146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C8146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C814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C8146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C8146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8146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81465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C81465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C8146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C81465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C81465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C81465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81465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81465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814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814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C8146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C81465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C81465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C81465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C81465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C81465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C81465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C8146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C81465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C81465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C81465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C81465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C81465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C81465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C8146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C8146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C8146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C8146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C8146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C8146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C8146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C8146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C81465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C81465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C81465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C81465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C81465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C81465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C814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C814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C814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C814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C814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C814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C8146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C814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C8146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C8146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C8146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C8146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C8146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C8146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C814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C81465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C81465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C81465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C81465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C81465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C81465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C81465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C81465"/>
  </w:style>
  <w:style w:type="character" w:styleId="Slutnotsreferens">
    <w:name w:val="endnote reference"/>
    <w:basedOn w:val="Standardstycketeckensnitt"/>
    <w:uiPriority w:val="99"/>
    <w:semiHidden/>
    <w:unhideWhenUsed/>
    <w:rsid w:val="00C81465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C8146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C81465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C81465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C8146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C8146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C8146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C8146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C81465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C81465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C81465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C81465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81465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C8146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C8146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C8146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C8146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C8146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C8146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C8146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C8146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C8146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C8146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C8146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C8146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C8146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C8146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C8146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C8146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C8146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C8146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C8146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C8146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C8146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C8146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C8146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C8146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C8146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C81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C8146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C81465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C8146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C8146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C8146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69C18439E824CDE99C3C9BE687CE4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713F1E-3CDA-4D3E-B126-61E08167D8B0}"/>
      </w:docPartPr>
      <w:docPartBody>
        <w:p w:rsidR="0036763F" w:rsidRDefault="00574FEF" w:rsidP="00574FEF">
          <w:pPr>
            <w:pStyle w:val="F69C18439E824CDE99C3C9BE687CE48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6B2F18BB75455289B932AA8AF27D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404DA1-2961-48A4-86A3-A79B2A2EBB00}"/>
      </w:docPartPr>
      <w:docPartBody>
        <w:p w:rsidR="0036763F" w:rsidRDefault="00574FEF" w:rsidP="00574FEF">
          <w:pPr>
            <w:pStyle w:val="9C6B2F18BB75455289B932AA8AF27D9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56EBCF0515483989DA8E81C98BE7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B88638-092F-4B52-97C8-DB5053DFB5CD}"/>
      </w:docPartPr>
      <w:docPartBody>
        <w:p w:rsidR="0036763F" w:rsidRDefault="00574FEF" w:rsidP="00574FEF">
          <w:pPr>
            <w:pStyle w:val="5F56EBCF0515483989DA8E81C98BE70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5F13CD549949CDAD777EBDF744D9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31C249-F481-4174-9ECC-656AE7473C8B}"/>
      </w:docPartPr>
      <w:docPartBody>
        <w:p w:rsidR="0036763F" w:rsidRDefault="00574FEF" w:rsidP="00574FEF">
          <w:pPr>
            <w:pStyle w:val="CB5F13CD549949CDAD777EBDF744D9AD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ADC337118F4D493E8380B46466D9E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6266E3-0E97-47CC-90BF-FA559B60166E}"/>
      </w:docPartPr>
      <w:docPartBody>
        <w:p w:rsidR="0036763F" w:rsidRDefault="00574FEF" w:rsidP="00574FEF">
          <w:pPr>
            <w:pStyle w:val="ADC337118F4D493E8380B46466D9E15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D369E2BCEC04109BE72B3934E13B0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6E24E7-7B86-49CA-9736-9A6743259DF8}"/>
      </w:docPartPr>
      <w:docPartBody>
        <w:p w:rsidR="001D515C" w:rsidRDefault="00F323F9" w:rsidP="00F323F9">
          <w:pPr>
            <w:pStyle w:val="AD369E2BCEC04109BE72B3934E13B0A2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FEF"/>
    <w:rsid w:val="001D515C"/>
    <w:rsid w:val="0036763F"/>
    <w:rsid w:val="00574FEF"/>
    <w:rsid w:val="00687EE5"/>
    <w:rsid w:val="00B04A57"/>
    <w:rsid w:val="00E203BF"/>
    <w:rsid w:val="00F3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4E40010DC8C420380E3C9BD9FA4BDD0">
    <w:name w:val="24E40010DC8C420380E3C9BD9FA4BDD0"/>
    <w:rsid w:val="00574FEF"/>
  </w:style>
  <w:style w:type="character" w:styleId="Platshllartext">
    <w:name w:val="Placeholder Text"/>
    <w:basedOn w:val="Standardstycketeckensnitt"/>
    <w:uiPriority w:val="99"/>
    <w:semiHidden/>
    <w:rsid w:val="00F323F9"/>
    <w:rPr>
      <w:noProof w:val="0"/>
      <w:color w:val="808080"/>
    </w:rPr>
  </w:style>
  <w:style w:type="paragraph" w:customStyle="1" w:styleId="E6B81CFFA07745A6BBF92A7D6BCF42F8">
    <w:name w:val="E6B81CFFA07745A6BBF92A7D6BCF42F8"/>
    <w:rsid w:val="00574FEF"/>
  </w:style>
  <w:style w:type="paragraph" w:customStyle="1" w:styleId="D61AD075B2384080B386EA3986656F41">
    <w:name w:val="D61AD075B2384080B386EA3986656F41"/>
    <w:rsid w:val="00574FEF"/>
  </w:style>
  <w:style w:type="paragraph" w:customStyle="1" w:styleId="C4A8FA99CC164957A6B477B55F9F73A0">
    <w:name w:val="C4A8FA99CC164957A6B477B55F9F73A0"/>
    <w:rsid w:val="00574FEF"/>
  </w:style>
  <w:style w:type="paragraph" w:customStyle="1" w:styleId="F69C18439E824CDE99C3C9BE687CE48E">
    <w:name w:val="F69C18439E824CDE99C3C9BE687CE48E"/>
    <w:rsid w:val="00574FEF"/>
  </w:style>
  <w:style w:type="paragraph" w:customStyle="1" w:styleId="9C6B2F18BB75455289B932AA8AF27D90">
    <w:name w:val="9C6B2F18BB75455289B932AA8AF27D90"/>
    <w:rsid w:val="00574FEF"/>
  </w:style>
  <w:style w:type="paragraph" w:customStyle="1" w:styleId="546CC95A376D4F0F880E4B395CBB4B5C">
    <w:name w:val="546CC95A376D4F0F880E4B395CBB4B5C"/>
    <w:rsid w:val="00574FEF"/>
  </w:style>
  <w:style w:type="paragraph" w:customStyle="1" w:styleId="D9661D2E7A994F3FA55FE74BFD1B643E">
    <w:name w:val="D9661D2E7A994F3FA55FE74BFD1B643E"/>
    <w:rsid w:val="00574FEF"/>
  </w:style>
  <w:style w:type="paragraph" w:customStyle="1" w:styleId="EA4C0EC250924A9EBDA46D8E0D9390BB">
    <w:name w:val="EA4C0EC250924A9EBDA46D8E0D9390BB"/>
    <w:rsid w:val="00574FEF"/>
  </w:style>
  <w:style w:type="paragraph" w:customStyle="1" w:styleId="751E1E46D2B545B69B4AC55F0461BD84">
    <w:name w:val="751E1E46D2B545B69B4AC55F0461BD84"/>
    <w:rsid w:val="00574FEF"/>
  </w:style>
  <w:style w:type="paragraph" w:customStyle="1" w:styleId="5F56EBCF0515483989DA8E81C98BE705">
    <w:name w:val="5F56EBCF0515483989DA8E81C98BE705"/>
    <w:rsid w:val="00574FEF"/>
  </w:style>
  <w:style w:type="paragraph" w:customStyle="1" w:styleId="DEC19ADBD9A54E36A6146E82B3A07469">
    <w:name w:val="DEC19ADBD9A54E36A6146E82B3A07469"/>
    <w:rsid w:val="00574FEF"/>
  </w:style>
  <w:style w:type="paragraph" w:customStyle="1" w:styleId="AD4DEC205EB345BDAD2A3B3196D59674">
    <w:name w:val="AD4DEC205EB345BDAD2A3B3196D59674"/>
    <w:rsid w:val="00574FEF"/>
  </w:style>
  <w:style w:type="paragraph" w:customStyle="1" w:styleId="2DE15EA76D0B4A8D9CD106B4F3011EAD">
    <w:name w:val="2DE15EA76D0B4A8D9CD106B4F3011EAD"/>
    <w:rsid w:val="00574FEF"/>
  </w:style>
  <w:style w:type="paragraph" w:customStyle="1" w:styleId="66E358310BC949DD9E3D973D364ABCF1">
    <w:name w:val="66E358310BC949DD9E3D973D364ABCF1"/>
    <w:rsid w:val="00574FEF"/>
  </w:style>
  <w:style w:type="paragraph" w:customStyle="1" w:styleId="BEBEB113DB70400D8A33E194B55E561E">
    <w:name w:val="BEBEB113DB70400D8A33E194B55E561E"/>
    <w:rsid w:val="00574FEF"/>
  </w:style>
  <w:style w:type="paragraph" w:customStyle="1" w:styleId="85C94BE6AE564117B25F615A4E79E3C3">
    <w:name w:val="85C94BE6AE564117B25F615A4E79E3C3"/>
    <w:rsid w:val="00574FEF"/>
  </w:style>
  <w:style w:type="paragraph" w:customStyle="1" w:styleId="B411073ACB6C41A68A93932D0E3E0B29">
    <w:name w:val="B411073ACB6C41A68A93932D0E3E0B29"/>
    <w:rsid w:val="00574FEF"/>
  </w:style>
  <w:style w:type="paragraph" w:customStyle="1" w:styleId="CB5F13CD549949CDAD777EBDF744D9AD">
    <w:name w:val="CB5F13CD549949CDAD777EBDF744D9AD"/>
    <w:rsid w:val="00574FEF"/>
  </w:style>
  <w:style w:type="paragraph" w:customStyle="1" w:styleId="ADC337118F4D493E8380B46466D9E153">
    <w:name w:val="ADC337118F4D493E8380B46466D9E153"/>
    <w:rsid w:val="00574FEF"/>
  </w:style>
  <w:style w:type="paragraph" w:customStyle="1" w:styleId="AD369E2BCEC04109BE72B3934E13B0A2">
    <w:name w:val="AD369E2BCEC04109BE72B3934E13B0A2"/>
    <w:rsid w:val="00F323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05c71ccf-4672-4f69-a06a-d7e6d8beafb7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66343b18-7b14-45a5-b1a5-f0ef5cae5828">RPPN2QEE77EN-515334386-15750</_dlc_DocId>
    <_dlc_DocIdUrl xmlns="66343b18-7b14-45a5-b1a5-f0ef5cae5828">
      <Url>https://dhs.sp.regeringskansliet.se/yta/ju-birs/_layouts/15/DocIdRedir.aspx?ID=RPPN2QEE77EN-515334386-15750</Url>
      <Description>RPPN2QEE77EN-515334386-15750</Description>
    </_dlc_DocIdUrl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2020-03-04T00:00:00</HeaderDate>
    <Office/>
    <Dnr>Ju2020/00769</Dnr>
    <ParagrafNr/>
    <DocumentTitle/>
    <VisitingAddress/>
    <Extra1/>
    <Extra2/>
    <Extra3>Ludvig Aspling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2020-03-04T00:00:00</HeaderDate>
    <Office/>
    <Dnr>Ju2020/00769</Dnr>
    <ParagrafNr/>
    <DocumentTitle/>
    <VisitingAddress/>
    <Extra1/>
    <Extra2/>
    <Extra3>Ludvig Aspling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A0363-8DC1-4D50-AF1F-E62928377CFB}"/>
</file>

<file path=customXml/itemProps2.xml><?xml version="1.0" encoding="utf-8"?>
<ds:datastoreItem xmlns:ds="http://schemas.openxmlformats.org/officeDocument/2006/customXml" ds:itemID="{C7692FDE-9DB1-444C-83FD-6CDFBDEA34E6}"/>
</file>

<file path=customXml/itemProps3.xml><?xml version="1.0" encoding="utf-8"?>
<ds:datastoreItem xmlns:ds="http://schemas.openxmlformats.org/officeDocument/2006/customXml" ds:itemID="{EAB1DE8B-5FCE-4C2B-B5E3-0E6B9F48CB31}"/>
</file>

<file path=customXml/itemProps4.xml><?xml version="1.0" encoding="utf-8"?>
<ds:datastoreItem xmlns:ds="http://schemas.openxmlformats.org/officeDocument/2006/customXml" ds:itemID="{C7692FDE-9DB1-444C-83FD-6CDFBDEA34E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66343b18-7b14-45a5-b1a5-f0ef5cae5828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C0E0D2E-5AC4-4791-89F1-C40C616002C1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20F41936-5462-4A42-8DB0-BDE2A67283B8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1C0E0D2E-5AC4-4791-89F1-C40C616002C1}"/>
</file>

<file path=customXml/itemProps8.xml><?xml version="1.0" encoding="utf-8"?>
<ds:datastoreItem xmlns:ds="http://schemas.openxmlformats.org/officeDocument/2006/customXml" ds:itemID="{63A2869F-5C78-4E3C-A95E-30EF6074CB3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226</Words>
  <Characters>1237</Characters>
  <Application>Microsoft Office Word</Application>
  <DocSecurity>0</DocSecurity>
  <Lines>23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1002.docx</dc:title>
  <dc:subject/>
  <dc:creator>Cecilia Johansson</dc:creator>
  <cp:keywords/>
  <dc:description/>
  <cp:lastModifiedBy>Cecilia Johansson</cp:lastModifiedBy>
  <cp:revision>3</cp:revision>
  <cp:lastPrinted>2020-02-25T11:47:00Z</cp:lastPrinted>
  <dcterms:created xsi:type="dcterms:W3CDTF">2020-03-02T16:27:00Z</dcterms:created>
  <dcterms:modified xsi:type="dcterms:W3CDTF">2020-03-02T16:29:00Z</dcterms:modified>
  <cp:version>2.1.1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8b692407-43f0-4d50-9b1d-ed775f1cb9fb</vt:lpwstr>
  </property>
</Properties>
</file>