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A57F6" w14:textId="4F7795CB" w:rsidR="001955D0" w:rsidRDefault="001955D0" w:rsidP="00DA0661">
      <w:pPr>
        <w:pStyle w:val="Rubrik"/>
      </w:pPr>
      <w:bookmarkStart w:id="0" w:name="Start"/>
      <w:bookmarkEnd w:id="0"/>
      <w:r>
        <w:t>Svar på fråga 2020/21:2621 av Angelica Lundberg (SD)</w:t>
      </w:r>
      <w:r>
        <w:br/>
        <w:t>Utökat konsumentskydd vid köp av nyproducerade bostäder</w:t>
      </w:r>
    </w:p>
    <w:p w14:paraId="6CD358FF" w14:textId="385E04DD" w:rsidR="001955D0" w:rsidRDefault="001955D0" w:rsidP="002749F7">
      <w:pPr>
        <w:pStyle w:val="Brdtext"/>
      </w:pPr>
      <w:r>
        <w:t>Angelica Lundberg har frågat statsrådet Lena Micko hur och när hon avser att möta upp behovet av utökat skydd för köpare av nyproducerade bostäder</w:t>
      </w:r>
      <w:r w:rsidR="00A24D32">
        <w:t>.</w:t>
      </w:r>
    </w:p>
    <w:p w14:paraId="030A149E" w14:textId="27EEF4CF" w:rsidR="001955D0" w:rsidRDefault="001955D0" w:rsidP="006A12F1">
      <w:pPr>
        <w:pStyle w:val="Brdtext"/>
      </w:pPr>
      <w:r>
        <w:t xml:space="preserve">Arbetet inom regeringen är fördelat </w:t>
      </w:r>
      <w:r w:rsidR="007E507E">
        <w:t xml:space="preserve">på så sätt </w:t>
      </w:r>
      <w:r>
        <w:t>att det är jag som ska svara på frågan.</w:t>
      </w:r>
    </w:p>
    <w:p w14:paraId="15FB798B" w14:textId="7375635E" w:rsidR="00676194" w:rsidRDefault="001955D0" w:rsidP="001955D0">
      <w:pPr>
        <w:pStyle w:val="Brdtext"/>
      </w:pPr>
      <w:r w:rsidRPr="00933F54">
        <w:t xml:space="preserve">Det ska vara tryggt att </w:t>
      </w:r>
      <w:r>
        <w:t>äga och bo i en</w:t>
      </w:r>
      <w:r w:rsidRPr="00933F54">
        <w:t xml:space="preserve"> bostadsrättslägenhet. Det behövs därför ett bra rättsligt skydd både för bostadsrättshavare och för dem som avser att köpa en bostadsrätt, inte minst eftersom ett köp av en bostadsrätt ofta har en väldigt stor ekonomisk betydelse för en privatperson.</w:t>
      </w:r>
    </w:p>
    <w:p w14:paraId="797211C5" w14:textId="6E01183D" w:rsidR="00676194" w:rsidRDefault="00676194" w:rsidP="001955D0">
      <w:pPr>
        <w:pStyle w:val="Brdtext"/>
      </w:pPr>
      <w:r>
        <w:t xml:space="preserve">Regeringen har nyligen gjort det lättare för medlemmar att få insyn i bostadsrättsföreningen, om de misstänker att det förekommer missförhållanden. En tiondel av medlemmarna kan numera utan krav på att frågan först behandlats på en föreningsstämma begära att Bolagsverket utser en särskild granskare eller en minoritetsrevisor. Den särskilda granskarens oberoende och rätt till insyn har också stärkts. </w:t>
      </w:r>
    </w:p>
    <w:p w14:paraId="75D769E4" w14:textId="4D80E2E5" w:rsidR="007E507E" w:rsidRDefault="007E507E" w:rsidP="001955D0">
      <w:pPr>
        <w:pStyle w:val="Brdtext"/>
      </w:pPr>
      <w:r>
        <w:t xml:space="preserve">Just nu </w:t>
      </w:r>
      <w:r w:rsidR="0083481A">
        <w:t>pågår det</w:t>
      </w:r>
      <w:r>
        <w:t xml:space="preserve"> ett arbete</w:t>
      </w:r>
      <w:r w:rsidR="0083481A">
        <w:t xml:space="preserve"> i Regeringskansliet med att ta fram förslag som stärker konsumentskyddet på bostadsrättsmarknaden.</w:t>
      </w:r>
      <w:r>
        <w:t xml:space="preserve"> </w:t>
      </w:r>
      <w:r w:rsidR="0083481A">
        <w:t xml:space="preserve">I det ingår bl.a. de förslag till åtgärder som finns i betänkandet </w:t>
      </w:r>
      <w:r w:rsidR="001955D0">
        <w:t>Stärkt konsumentskydd på bostadsrättsmarknaden</w:t>
      </w:r>
      <w:r w:rsidR="006F025F">
        <w:t xml:space="preserve"> (SOU 2017:31</w:t>
      </w:r>
      <w:r w:rsidR="006F025F" w:rsidRPr="003B5F1C">
        <w:t>)</w:t>
      </w:r>
      <w:r w:rsidR="001955D0" w:rsidRPr="003B5F1C">
        <w:t>.</w:t>
      </w:r>
      <w:r w:rsidR="00534FEB" w:rsidRPr="003B5F1C">
        <w:t xml:space="preserve"> Det handlar exempelvis om</w:t>
      </w:r>
      <w:r w:rsidR="003B5F1C">
        <w:t xml:space="preserve"> </w:t>
      </w:r>
      <w:r w:rsidR="00676194" w:rsidRPr="003B5F1C">
        <w:t>skärpta krav på den ekonomiska planen, intygsgivarna och förhandsavtalen</w:t>
      </w:r>
      <w:r w:rsidR="00534FEB" w:rsidRPr="003B5F1C">
        <w:t>.</w:t>
      </w:r>
      <w:r w:rsidR="001955D0" w:rsidRPr="003B5F1C">
        <w:t xml:space="preserve"> Flera</w:t>
      </w:r>
      <w:r w:rsidR="001955D0">
        <w:t xml:space="preserve"> av förslag</w:t>
      </w:r>
      <w:r w:rsidR="006F025F">
        <w:t>en</w:t>
      </w:r>
      <w:r w:rsidR="001955D0">
        <w:t xml:space="preserve"> knyter an till de brister som</w:t>
      </w:r>
      <w:r w:rsidR="006F025F">
        <w:t xml:space="preserve"> har </w:t>
      </w:r>
      <w:r w:rsidR="001955D0">
        <w:t>uppmärksammats av</w:t>
      </w:r>
      <w:r w:rsidR="003B5F1C">
        <w:t xml:space="preserve"> </w:t>
      </w:r>
      <w:r w:rsidR="001955D0">
        <w:lastRenderedPageBreak/>
        <w:t>Riksrevisionen och som även omfattas av riksdagens tillkännagivande</w:t>
      </w:r>
      <w:r w:rsidR="006F025F">
        <w:t>n på området</w:t>
      </w:r>
      <w:r w:rsidR="003B5F1C">
        <w:t>.</w:t>
      </w:r>
    </w:p>
    <w:p w14:paraId="7996AEB5" w14:textId="580D03F3" w:rsidR="001955D0" w:rsidRDefault="001955D0" w:rsidP="001955D0">
      <w:pPr>
        <w:pStyle w:val="Brdtext"/>
      </w:pPr>
      <w:r>
        <w:t xml:space="preserve">På några punkter behöver dock förslagen kompletteras för att ge underlag för att gå fram med ny lagstiftning. </w:t>
      </w:r>
      <w:r w:rsidR="007E507E">
        <w:t xml:space="preserve">Detta bereds just nu </w:t>
      </w:r>
      <w:r w:rsidR="0083481A">
        <w:t xml:space="preserve">i Regeringskansliet och regeringen kommer att återkomma till riksdagen när beredningen är färdig. </w:t>
      </w:r>
    </w:p>
    <w:p w14:paraId="2253C0D5" w14:textId="77777777" w:rsidR="0083481A" w:rsidRDefault="0083481A" w:rsidP="006A12F1">
      <w:pPr>
        <w:pStyle w:val="Brdtext"/>
      </w:pPr>
    </w:p>
    <w:p w14:paraId="34C5AD1E" w14:textId="0759FD36" w:rsidR="001955D0" w:rsidRDefault="001955D0" w:rsidP="006A12F1">
      <w:pPr>
        <w:pStyle w:val="Brdtext"/>
      </w:pPr>
      <w:r>
        <w:t xml:space="preserve">Stockholm den </w:t>
      </w:r>
      <w:sdt>
        <w:sdtPr>
          <w:id w:val="2032990546"/>
          <w:placeholder>
            <w:docPart w:val="2BE725247D9148AA8574DC0358248407"/>
          </w:placeholder>
          <w:dataBinding w:prefixMappings="xmlns:ns0='http://lp/documentinfo/RK' " w:xpath="/ns0:DocumentInfo[1]/ns0:BaseInfo[1]/ns0:HeaderDate[1]" w:storeItemID="{50074AF0-C05D-42FE-9ED5-272F04D7C3A1}"/>
          <w:date w:fullDate="2021-05-05T00:00:00Z">
            <w:dateFormat w:val="d MMMM yyyy"/>
            <w:lid w:val="sv-SE"/>
            <w:storeMappedDataAs w:val="dateTime"/>
            <w:calendar w:val="gregorian"/>
          </w:date>
        </w:sdtPr>
        <w:sdtEndPr/>
        <w:sdtContent>
          <w:r w:rsidR="00FE6109">
            <w:t>5 maj 2021</w:t>
          </w:r>
        </w:sdtContent>
      </w:sdt>
    </w:p>
    <w:p w14:paraId="1E8F28D3" w14:textId="77777777" w:rsidR="001955D0" w:rsidRDefault="001955D0" w:rsidP="00471B06">
      <w:pPr>
        <w:pStyle w:val="Brdtextutanavstnd"/>
      </w:pPr>
    </w:p>
    <w:p w14:paraId="751DF7B9" w14:textId="77777777" w:rsidR="001955D0" w:rsidRDefault="001955D0" w:rsidP="00471B06">
      <w:pPr>
        <w:pStyle w:val="Brdtextutanavstnd"/>
      </w:pPr>
    </w:p>
    <w:p w14:paraId="19B56294" w14:textId="77777777" w:rsidR="001955D0" w:rsidRDefault="001955D0" w:rsidP="00471B06">
      <w:pPr>
        <w:pStyle w:val="Brdtextutanavstnd"/>
      </w:pPr>
    </w:p>
    <w:sdt>
      <w:sdtPr>
        <w:alias w:val="Klicka på listpilen"/>
        <w:tag w:val="run-loadAllMinistersFromDep"/>
        <w:id w:val="908118230"/>
        <w:placeholder>
          <w:docPart w:val="EA1EA3F1BD6445F59A98C3A36FE4A00A"/>
        </w:placeholder>
        <w:dataBinding w:prefixMappings="xmlns:ns0='http://lp/documentinfo/RK' " w:xpath="/ns0:DocumentInfo[1]/ns0:BaseInfo[1]/ns0:TopSender[1]" w:storeItemID="{50074AF0-C05D-42FE-9ED5-272F04D7C3A1}"/>
        <w:comboBox w:lastValue="Justitie- och migrationsministern">
          <w:listItem w:displayText="Morgan Johansson" w:value="Justitie- och migrationsministern"/>
          <w:listItem w:displayText="Mikael Damberg" w:value="Inrikesministern"/>
        </w:comboBox>
      </w:sdtPr>
      <w:sdtEndPr/>
      <w:sdtContent>
        <w:p w14:paraId="5E9390AB" w14:textId="34A0EBC0" w:rsidR="001955D0" w:rsidRDefault="001955D0" w:rsidP="00422A41">
          <w:pPr>
            <w:pStyle w:val="Brdtext"/>
          </w:pPr>
          <w:r>
            <w:t>Morgan Johansson</w:t>
          </w:r>
        </w:p>
      </w:sdtContent>
    </w:sdt>
    <w:p w14:paraId="3BCD4E89" w14:textId="1107542A" w:rsidR="001955D0" w:rsidRPr="00DB48AB" w:rsidRDefault="001955D0" w:rsidP="00DB48AB">
      <w:pPr>
        <w:pStyle w:val="Brdtext"/>
      </w:pPr>
    </w:p>
    <w:sectPr w:rsidR="001955D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721D" w14:textId="77777777" w:rsidR="00F94CED" w:rsidRDefault="00F94CED" w:rsidP="00A87A54">
      <w:pPr>
        <w:spacing w:after="0" w:line="240" w:lineRule="auto"/>
      </w:pPr>
      <w:r>
        <w:separator/>
      </w:r>
    </w:p>
  </w:endnote>
  <w:endnote w:type="continuationSeparator" w:id="0">
    <w:p w14:paraId="7483DD71" w14:textId="77777777" w:rsidR="00F94CED" w:rsidRDefault="00F94C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4B6BC3" w14:textId="77777777" w:rsidTr="006A26EC">
      <w:trPr>
        <w:trHeight w:val="227"/>
        <w:jc w:val="right"/>
      </w:trPr>
      <w:tc>
        <w:tcPr>
          <w:tcW w:w="708" w:type="dxa"/>
          <w:vAlign w:val="bottom"/>
        </w:tcPr>
        <w:p w14:paraId="0C8CDE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0A9A2D" w14:textId="77777777" w:rsidTr="006A26EC">
      <w:trPr>
        <w:trHeight w:val="850"/>
        <w:jc w:val="right"/>
      </w:trPr>
      <w:tc>
        <w:tcPr>
          <w:tcW w:w="708" w:type="dxa"/>
          <w:vAlign w:val="bottom"/>
        </w:tcPr>
        <w:p w14:paraId="4F71C7CB" w14:textId="77777777" w:rsidR="005606BC" w:rsidRPr="00347E11" w:rsidRDefault="005606BC" w:rsidP="005606BC">
          <w:pPr>
            <w:pStyle w:val="Sidfot"/>
            <w:spacing w:line="276" w:lineRule="auto"/>
            <w:jc w:val="right"/>
          </w:pPr>
        </w:p>
      </w:tc>
    </w:tr>
  </w:tbl>
  <w:p w14:paraId="40C98B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3C3BB1" w14:textId="77777777" w:rsidTr="001F4302">
      <w:trPr>
        <w:trHeight w:val="510"/>
      </w:trPr>
      <w:tc>
        <w:tcPr>
          <w:tcW w:w="8525" w:type="dxa"/>
          <w:gridSpan w:val="2"/>
          <w:vAlign w:val="bottom"/>
        </w:tcPr>
        <w:p w14:paraId="2353A70C" w14:textId="77777777" w:rsidR="00347E11" w:rsidRPr="00347E11" w:rsidRDefault="00347E11" w:rsidP="00347E11">
          <w:pPr>
            <w:pStyle w:val="Sidfot"/>
            <w:rPr>
              <w:sz w:val="8"/>
            </w:rPr>
          </w:pPr>
        </w:p>
      </w:tc>
    </w:tr>
    <w:tr w:rsidR="00093408" w:rsidRPr="00EE3C0F" w14:paraId="5C45BF67" w14:textId="77777777" w:rsidTr="00C26068">
      <w:trPr>
        <w:trHeight w:val="227"/>
      </w:trPr>
      <w:tc>
        <w:tcPr>
          <w:tcW w:w="4074" w:type="dxa"/>
        </w:tcPr>
        <w:p w14:paraId="30CAE851" w14:textId="77777777" w:rsidR="00347E11" w:rsidRPr="00F53AEA" w:rsidRDefault="00347E11" w:rsidP="00C26068">
          <w:pPr>
            <w:pStyle w:val="Sidfot"/>
            <w:spacing w:line="276" w:lineRule="auto"/>
          </w:pPr>
        </w:p>
      </w:tc>
      <w:tc>
        <w:tcPr>
          <w:tcW w:w="4451" w:type="dxa"/>
        </w:tcPr>
        <w:p w14:paraId="733F3E4B" w14:textId="77777777" w:rsidR="00093408" w:rsidRPr="00F53AEA" w:rsidRDefault="00093408" w:rsidP="00F53AEA">
          <w:pPr>
            <w:pStyle w:val="Sidfot"/>
            <w:spacing w:line="276" w:lineRule="auto"/>
          </w:pPr>
        </w:p>
      </w:tc>
    </w:tr>
  </w:tbl>
  <w:p w14:paraId="7ACCAB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BC6D" w14:textId="77777777" w:rsidR="00F94CED" w:rsidRDefault="00F94CED" w:rsidP="00A87A54">
      <w:pPr>
        <w:spacing w:after="0" w:line="240" w:lineRule="auto"/>
      </w:pPr>
      <w:r>
        <w:separator/>
      </w:r>
    </w:p>
  </w:footnote>
  <w:footnote w:type="continuationSeparator" w:id="0">
    <w:p w14:paraId="527A90EA" w14:textId="77777777" w:rsidR="00F94CED" w:rsidRDefault="00F94C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55D0" w14:paraId="55A31AD0" w14:textId="77777777" w:rsidTr="00C93EBA">
      <w:trPr>
        <w:trHeight w:val="227"/>
      </w:trPr>
      <w:tc>
        <w:tcPr>
          <w:tcW w:w="5534" w:type="dxa"/>
        </w:tcPr>
        <w:p w14:paraId="3821587C" w14:textId="77777777" w:rsidR="001955D0" w:rsidRPr="007D73AB" w:rsidRDefault="001955D0">
          <w:pPr>
            <w:pStyle w:val="Sidhuvud"/>
          </w:pPr>
        </w:p>
      </w:tc>
      <w:tc>
        <w:tcPr>
          <w:tcW w:w="3170" w:type="dxa"/>
          <w:vAlign w:val="bottom"/>
        </w:tcPr>
        <w:p w14:paraId="724C6263" w14:textId="77777777" w:rsidR="001955D0" w:rsidRPr="007D73AB" w:rsidRDefault="001955D0" w:rsidP="00340DE0">
          <w:pPr>
            <w:pStyle w:val="Sidhuvud"/>
          </w:pPr>
        </w:p>
      </w:tc>
      <w:tc>
        <w:tcPr>
          <w:tcW w:w="1134" w:type="dxa"/>
        </w:tcPr>
        <w:p w14:paraId="77676BE5" w14:textId="77777777" w:rsidR="001955D0" w:rsidRDefault="001955D0" w:rsidP="005A703A">
          <w:pPr>
            <w:pStyle w:val="Sidhuvud"/>
          </w:pPr>
        </w:p>
      </w:tc>
    </w:tr>
    <w:tr w:rsidR="001955D0" w14:paraId="5B8CC473" w14:textId="77777777" w:rsidTr="00C93EBA">
      <w:trPr>
        <w:trHeight w:val="1928"/>
      </w:trPr>
      <w:tc>
        <w:tcPr>
          <w:tcW w:w="5534" w:type="dxa"/>
        </w:tcPr>
        <w:p w14:paraId="6D4889AE" w14:textId="77777777" w:rsidR="001955D0" w:rsidRPr="00340DE0" w:rsidRDefault="001955D0" w:rsidP="00340DE0">
          <w:pPr>
            <w:pStyle w:val="Sidhuvud"/>
          </w:pPr>
          <w:r>
            <w:rPr>
              <w:noProof/>
            </w:rPr>
            <w:drawing>
              <wp:inline distT="0" distB="0" distL="0" distR="0" wp14:anchorId="142B06DD" wp14:editId="51B314E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2D6DC8A" w14:textId="77777777" w:rsidR="001955D0" w:rsidRPr="00710A6C" w:rsidRDefault="001955D0" w:rsidP="00EE3C0F">
          <w:pPr>
            <w:pStyle w:val="Sidhuvud"/>
            <w:rPr>
              <w:b/>
            </w:rPr>
          </w:pPr>
        </w:p>
        <w:p w14:paraId="57D74537" w14:textId="77777777" w:rsidR="001955D0" w:rsidRDefault="001955D0" w:rsidP="00EE3C0F">
          <w:pPr>
            <w:pStyle w:val="Sidhuvud"/>
          </w:pPr>
        </w:p>
        <w:p w14:paraId="788739D3" w14:textId="77777777" w:rsidR="001955D0" w:rsidRDefault="001955D0" w:rsidP="00EE3C0F">
          <w:pPr>
            <w:pStyle w:val="Sidhuvud"/>
          </w:pPr>
        </w:p>
        <w:p w14:paraId="76C2549A" w14:textId="77777777" w:rsidR="001955D0" w:rsidRDefault="001955D0" w:rsidP="00EE3C0F">
          <w:pPr>
            <w:pStyle w:val="Sidhuvud"/>
          </w:pPr>
        </w:p>
        <w:sdt>
          <w:sdtPr>
            <w:alias w:val="Dnr"/>
            <w:tag w:val="ccRKShow_Dnr"/>
            <w:id w:val="-829283628"/>
            <w:placeholder>
              <w:docPart w:val="093BB225FE964847BCD78D6B05C0B04D"/>
            </w:placeholder>
            <w:dataBinding w:prefixMappings="xmlns:ns0='http://lp/documentinfo/RK' " w:xpath="/ns0:DocumentInfo[1]/ns0:BaseInfo[1]/ns0:Dnr[1]" w:storeItemID="{50074AF0-C05D-42FE-9ED5-272F04D7C3A1}"/>
            <w:text/>
          </w:sdtPr>
          <w:sdtEndPr/>
          <w:sdtContent>
            <w:p w14:paraId="18348904" w14:textId="305A7005" w:rsidR="001955D0" w:rsidRDefault="001955D0" w:rsidP="00EE3C0F">
              <w:pPr>
                <w:pStyle w:val="Sidhuvud"/>
              </w:pPr>
              <w:r>
                <w:t>Ju2021/</w:t>
              </w:r>
              <w:r w:rsidR="0074110B">
                <w:t>01694</w:t>
              </w:r>
            </w:p>
          </w:sdtContent>
        </w:sdt>
        <w:sdt>
          <w:sdtPr>
            <w:alias w:val="DocNumber"/>
            <w:tag w:val="DocNumber"/>
            <w:id w:val="1726028884"/>
            <w:placeholder>
              <w:docPart w:val="A83199D30ED64D968778A1692BAC8078"/>
            </w:placeholder>
            <w:showingPlcHdr/>
            <w:dataBinding w:prefixMappings="xmlns:ns0='http://lp/documentinfo/RK' " w:xpath="/ns0:DocumentInfo[1]/ns0:BaseInfo[1]/ns0:DocNumber[1]" w:storeItemID="{50074AF0-C05D-42FE-9ED5-272F04D7C3A1}"/>
            <w:text/>
          </w:sdtPr>
          <w:sdtEndPr/>
          <w:sdtContent>
            <w:p w14:paraId="327915AD" w14:textId="77777777" w:rsidR="001955D0" w:rsidRDefault="001955D0" w:rsidP="00EE3C0F">
              <w:pPr>
                <w:pStyle w:val="Sidhuvud"/>
              </w:pPr>
              <w:r>
                <w:rPr>
                  <w:rStyle w:val="Platshllartext"/>
                </w:rPr>
                <w:t xml:space="preserve"> </w:t>
              </w:r>
            </w:p>
          </w:sdtContent>
        </w:sdt>
        <w:p w14:paraId="6A4162AA" w14:textId="77777777" w:rsidR="001955D0" w:rsidRDefault="001955D0" w:rsidP="00EE3C0F">
          <w:pPr>
            <w:pStyle w:val="Sidhuvud"/>
          </w:pPr>
        </w:p>
      </w:tc>
      <w:tc>
        <w:tcPr>
          <w:tcW w:w="1134" w:type="dxa"/>
        </w:tcPr>
        <w:p w14:paraId="69730546" w14:textId="77777777" w:rsidR="001955D0" w:rsidRDefault="001955D0" w:rsidP="0094502D">
          <w:pPr>
            <w:pStyle w:val="Sidhuvud"/>
          </w:pPr>
        </w:p>
        <w:p w14:paraId="7C9E2F62" w14:textId="77777777" w:rsidR="001955D0" w:rsidRPr="0094502D" w:rsidRDefault="001955D0" w:rsidP="00EC71A6">
          <w:pPr>
            <w:pStyle w:val="Sidhuvud"/>
          </w:pPr>
        </w:p>
      </w:tc>
    </w:tr>
    <w:tr w:rsidR="001955D0" w14:paraId="267F0D46" w14:textId="77777777" w:rsidTr="00C93EBA">
      <w:trPr>
        <w:trHeight w:val="2268"/>
      </w:trPr>
      <w:sdt>
        <w:sdtPr>
          <w:rPr>
            <w:b/>
          </w:rPr>
          <w:alias w:val="SenderText"/>
          <w:tag w:val="ccRKShow_SenderText"/>
          <w:id w:val="1374046025"/>
          <w:placeholder>
            <w:docPart w:val="AC26BC29C94D4E6D9B16BB6B567A2AFC"/>
          </w:placeholder>
        </w:sdtPr>
        <w:sdtEndPr>
          <w:rPr>
            <w:b w:val="0"/>
          </w:rPr>
        </w:sdtEndPr>
        <w:sdtContent>
          <w:tc>
            <w:tcPr>
              <w:tcW w:w="5534" w:type="dxa"/>
              <w:tcMar>
                <w:right w:w="1134" w:type="dxa"/>
              </w:tcMar>
            </w:tcPr>
            <w:p w14:paraId="7E80A886" w14:textId="77777777" w:rsidR="001955D0" w:rsidRPr="001955D0" w:rsidRDefault="001955D0" w:rsidP="00340DE0">
              <w:pPr>
                <w:pStyle w:val="Sidhuvud"/>
                <w:rPr>
                  <w:b/>
                </w:rPr>
              </w:pPr>
              <w:r w:rsidRPr="001955D0">
                <w:rPr>
                  <w:b/>
                </w:rPr>
                <w:t>Justitiedepartementet</w:t>
              </w:r>
            </w:p>
            <w:p w14:paraId="425967BD" w14:textId="28CE0C40" w:rsidR="001955D0" w:rsidRPr="00340DE0" w:rsidRDefault="001955D0" w:rsidP="00340DE0">
              <w:pPr>
                <w:pStyle w:val="Sidhuvud"/>
              </w:pPr>
              <w:r w:rsidRPr="001955D0">
                <w:t>Justitie- och migrationsministern</w:t>
              </w:r>
            </w:p>
          </w:tc>
        </w:sdtContent>
      </w:sdt>
      <w:sdt>
        <w:sdtPr>
          <w:alias w:val="Recipient"/>
          <w:tag w:val="ccRKShow_Recipient"/>
          <w:id w:val="-28344517"/>
          <w:placeholder>
            <w:docPart w:val="35A6AEA4D2234892A2839BC983CE3A58"/>
          </w:placeholder>
          <w:dataBinding w:prefixMappings="xmlns:ns0='http://lp/documentinfo/RK' " w:xpath="/ns0:DocumentInfo[1]/ns0:BaseInfo[1]/ns0:Recipient[1]" w:storeItemID="{50074AF0-C05D-42FE-9ED5-272F04D7C3A1}"/>
          <w:text w:multiLine="1"/>
        </w:sdtPr>
        <w:sdtEndPr/>
        <w:sdtContent>
          <w:tc>
            <w:tcPr>
              <w:tcW w:w="3170" w:type="dxa"/>
            </w:tcPr>
            <w:p w14:paraId="7AED9014" w14:textId="77777777" w:rsidR="001955D0" w:rsidRDefault="001955D0" w:rsidP="00547B89">
              <w:pPr>
                <w:pStyle w:val="Sidhuvud"/>
              </w:pPr>
              <w:r>
                <w:t>Till riksdagen</w:t>
              </w:r>
            </w:p>
          </w:tc>
        </w:sdtContent>
      </w:sdt>
      <w:tc>
        <w:tcPr>
          <w:tcW w:w="1134" w:type="dxa"/>
        </w:tcPr>
        <w:p w14:paraId="06BD47FB" w14:textId="77777777" w:rsidR="001955D0" w:rsidRDefault="001955D0" w:rsidP="003E6020">
          <w:pPr>
            <w:pStyle w:val="Sidhuvud"/>
          </w:pPr>
        </w:p>
      </w:tc>
    </w:tr>
  </w:tbl>
  <w:p w14:paraId="732D0CE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D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6C42"/>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5D0"/>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F1C"/>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2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FEB"/>
    <w:rsid w:val="00544738"/>
    <w:rsid w:val="005455C7"/>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5F93"/>
    <w:rsid w:val="005E790C"/>
    <w:rsid w:val="005F08C5"/>
    <w:rsid w:val="005F6EB0"/>
    <w:rsid w:val="00604782"/>
    <w:rsid w:val="00605718"/>
    <w:rsid w:val="00605C66"/>
    <w:rsid w:val="00606310"/>
    <w:rsid w:val="00607814"/>
    <w:rsid w:val="00610D87"/>
    <w:rsid w:val="00610E88"/>
    <w:rsid w:val="00613827"/>
    <w:rsid w:val="006175D7"/>
    <w:rsid w:val="006208E5"/>
    <w:rsid w:val="0062272C"/>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194"/>
    <w:rsid w:val="00685C94"/>
    <w:rsid w:val="00691AEE"/>
    <w:rsid w:val="0069523C"/>
    <w:rsid w:val="006962CA"/>
    <w:rsid w:val="00696A95"/>
    <w:rsid w:val="006A09DA"/>
    <w:rsid w:val="006A1835"/>
    <w:rsid w:val="006A2625"/>
    <w:rsid w:val="006B4A14"/>
    <w:rsid w:val="006B4A30"/>
    <w:rsid w:val="006B7569"/>
    <w:rsid w:val="006C28EE"/>
    <w:rsid w:val="006C4FF1"/>
    <w:rsid w:val="006D2998"/>
    <w:rsid w:val="006D3188"/>
    <w:rsid w:val="006D5159"/>
    <w:rsid w:val="006D6779"/>
    <w:rsid w:val="006E08FC"/>
    <w:rsid w:val="006F025F"/>
    <w:rsid w:val="006F2588"/>
    <w:rsid w:val="00710A6C"/>
    <w:rsid w:val="00710D98"/>
    <w:rsid w:val="00711CE9"/>
    <w:rsid w:val="00712266"/>
    <w:rsid w:val="00712593"/>
    <w:rsid w:val="00712D82"/>
    <w:rsid w:val="00716E22"/>
    <w:rsid w:val="007171AB"/>
    <w:rsid w:val="007213D0"/>
    <w:rsid w:val="007219C0"/>
    <w:rsid w:val="00731C75"/>
    <w:rsid w:val="00732599"/>
    <w:rsid w:val="0074110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07E"/>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81A"/>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208"/>
    <w:rsid w:val="00966C7E"/>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D32"/>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D8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43B"/>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CED"/>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10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FF926"/>
  <w15:docId w15:val="{CA92C211-0742-4FE2-8C8D-52D074BF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3BB225FE964847BCD78D6B05C0B04D"/>
        <w:category>
          <w:name w:val="Allmänt"/>
          <w:gallery w:val="placeholder"/>
        </w:category>
        <w:types>
          <w:type w:val="bbPlcHdr"/>
        </w:types>
        <w:behaviors>
          <w:behavior w:val="content"/>
        </w:behaviors>
        <w:guid w:val="{F8DB2B0D-B593-42F2-BBFC-232977B4B804}"/>
      </w:docPartPr>
      <w:docPartBody>
        <w:p w:rsidR="00A40C7F" w:rsidRDefault="00F60403" w:rsidP="00F60403">
          <w:pPr>
            <w:pStyle w:val="093BB225FE964847BCD78D6B05C0B04D"/>
          </w:pPr>
          <w:r>
            <w:rPr>
              <w:rStyle w:val="Platshllartext"/>
            </w:rPr>
            <w:t xml:space="preserve"> </w:t>
          </w:r>
        </w:p>
      </w:docPartBody>
    </w:docPart>
    <w:docPart>
      <w:docPartPr>
        <w:name w:val="A83199D30ED64D968778A1692BAC8078"/>
        <w:category>
          <w:name w:val="Allmänt"/>
          <w:gallery w:val="placeholder"/>
        </w:category>
        <w:types>
          <w:type w:val="bbPlcHdr"/>
        </w:types>
        <w:behaviors>
          <w:behavior w:val="content"/>
        </w:behaviors>
        <w:guid w:val="{960D6982-1252-40DE-BECE-A1AE6137746E}"/>
      </w:docPartPr>
      <w:docPartBody>
        <w:p w:rsidR="00A40C7F" w:rsidRDefault="00F60403" w:rsidP="00F60403">
          <w:pPr>
            <w:pStyle w:val="A83199D30ED64D968778A1692BAC80781"/>
          </w:pPr>
          <w:r>
            <w:rPr>
              <w:rStyle w:val="Platshllartext"/>
            </w:rPr>
            <w:t xml:space="preserve"> </w:t>
          </w:r>
        </w:p>
      </w:docPartBody>
    </w:docPart>
    <w:docPart>
      <w:docPartPr>
        <w:name w:val="AC26BC29C94D4E6D9B16BB6B567A2AFC"/>
        <w:category>
          <w:name w:val="Allmänt"/>
          <w:gallery w:val="placeholder"/>
        </w:category>
        <w:types>
          <w:type w:val="bbPlcHdr"/>
        </w:types>
        <w:behaviors>
          <w:behavior w:val="content"/>
        </w:behaviors>
        <w:guid w:val="{3F65EAA0-1B61-4477-A954-7BDB561A1AEF}"/>
      </w:docPartPr>
      <w:docPartBody>
        <w:p w:rsidR="00A40C7F" w:rsidRDefault="00F60403" w:rsidP="00F60403">
          <w:pPr>
            <w:pStyle w:val="AC26BC29C94D4E6D9B16BB6B567A2AFC1"/>
          </w:pPr>
          <w:r>
            <w:rPr>
              <w:rStyle w:val="Platshllartext"/>
            </w:rPr>
            <w:t xml:space="preserve"> </w:t>
          </w:r>
        </w:p>
      </w:docPartBody>
    </w:docPart>
    <w:docPart>
      <w:docPartPr>
        <w:name w:val="35A6AEA4D2234892A2839BC983CE3A58"/>
        <w:category>
          <w:name w:val="Allmänt"/>
          <w:gallery w:val="placeholder"/>
        </w:category>
        <w:types>
          <w:type w:val="bbPlcHdr"/>
        </w:types>
        <w:behaviors>
          <w:behavior w:val="content"/>
        </w:behaviors>
        <w:guid w:val="{FB1E06B2-3583-46F1-836F-8FF6FCF89CE4}"/>
      </w:docPartPr>
      <w:docPartBody>
        <w:p w:rsidR="00A40C7F" w:rsidRDefault="00F60403" w:rsidP="00F60403">
          <w:pPr>
            <w:pStyle w:val="35A6AEA4D2234892A2839BC983CE3A58"/>
          </w:pPr>
          <w:r>
            <w:rPr>
              <w:rStyle w:val="Platshllartext"/>
            </w:rPr>
            <w:t xml:space="preserve"> </w:t>
          </w:r>
        </w:p>
      </w:docPartBody>
    </w:docPart>
    <w:docPart>
      <w:docPartPr>
        <w:name w:val="2BE725247D9148AA8574DC0358248407"/>
        <w:category>
          <w:name w:val="Allmänt"/>
          <w:gallery w:val="placeholder"/>
        </w:category>
        <w:types>
          <w:type w:val="bbPlcHdr"/>
        </w:types>
        <w:behaviors>
          <w:behavior w:val="content"/>
        </w:behaviors>
        <w:guid w:val="{A6E84322-C282-4131-9566-F4CD1D8F481E}"/>
      </w:docPartPr>
      <w:docPartBody>
        <w:p w:rsidR="00A40C7F" w:rsidRDefault="00F60403" w:rsidP="00F60403">
          <w:pPr>
            <w:pStyle w:val="2BE725247D9148AA8574DC0358248407"/>
          </w:pPr>
          <w:r>
            <w:rPr>
              <w:rStyle w:val="Platshllartext"/>
            </w:rPr>
            <w:t>Klicka här för att ange datum.</w:t>
          </w:r>
        </w:p>
      </w:docPartBody>
    </w:docPart>
    <w:docPart>
      <w:docPartPr>
        <w:name w:val="EA1EA3F1BD6445F59A98C3A36FE4A00A"/>
        <w:category>
          <w:name w:val="Allmänt"/>
          <w:gallery w:val="placeholder"/>
        </w:category>
        <w:types>
          <w:type w:val="bbPlcHdr"/>
        </w:types>
        <w:behaviors>
          <w:behavior w:val="content"/>
        </w:behaviors>
        <w:guid w:val="{2BF0CD01-A13E-49EB-91C6-03600E068A26}"/>
      </w:docPartPr>
      <w:docPartBody>
        <w:p w:rsidR="00A40C7F" w:rsidRDefault="00F60403" w:rsidP="00F60403">
          <w:pPr>
            <w:pStyle w:val="EA1EA3F1BD6445F59A98C3A36FE4A00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03"/>
    <w:rsid w:val="00A40C7F"/>
    <w:rsid w:val="00B85C18"/>
    <w:rsid w:val="00D31BBD"/>
    <w:rsid w:val="00F60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34F453552C425D9691E8A41EBEE301">
    <w:name w:val="2834F453552C425D9691E8A41EBEE301"/>
    <w:rsid w:val="00F60403"/>
  </w:style>
  <w:style w:type="character" w:styleId="Platshllartext">
    <w:name w:val="Placeholder Text"/>
    <w:basedOn w:val="Standardstycketeckensnitt"/>
    <w:uiPriority w:val="99"/>
    <w:semiHidden/>
    <w:rsid w:val="00F60403"/>
    <w:rPr>
      <w:noProof w:val="0"/>
      <w:color w:val="808080"/>
    </w:rPr>
  </w:style>
  <w:style w:type="paragraph" w:customStyle="1" w:styleId="3D464E3CB4904A9AB8F934DF804BB018">
    <w:name w:val="3D464E3CB4904A9AB8F934DF804BB018"/>
    <w:rsid w:val="00F60403"/>
  </w:style>
  <w:style w:type="paragraph" w:customStyle="1" w:styleId="104653F6CAE54AD5AEBD38901CB17B43">
    <w:name w:val="104653F6CAE54AD5AEBD38901CB17B43"/>
    <w:rsid w:val="00F60403"/>
  </w:style>
  <w:style w:type="paragraph" w:customStyle="1" w:styleId="CEE79E1466E94E20867884B4B02023E3">
    <w:name w:val="CEE79E1466E94E20867884B4B02023E3"/>
    <w:rsid w:val="00F60403"/>
  </w:style>
  <w:style w:type="paragraph" w:customStyle="1" w:styleId="093BB225FE964847BCD78D6B05C0B04D">
    <w:name w:val="093BB225FE964847BCD78D6B05C0B04D"/>
    <w:rsid w:val="00F60403"/>
  </w:style>
  <w:style w:type="paragraph" w:customStyle="1" w:styleId="A83199D30ED64D968778A1692BAC8078">
    <w:name w:val="A83199D30ED64D968778A1692BAC8078"/>
    <w:rsid w:val="00F60403"/>
  </w:style>
  <w:style w:type="paragraph" w:customStyle="1" w:styleId="B1D8172718A34F77A9A3FD79E17A853A">
    <w:name w:val="B1D8172718A34F77A9A3FD79E17A853A"/>
    <w:rsid w:val="00F60403"/>
  </w:style>
  <w:style w:type="paragraph" w:customStyle="1" w:styleId="78C7DB2667FC4C52BDAAC250C069A73E">
    <w:name w:val="78C7DB2667FC4C52BDAAC250C069A73E"/>
    <w:rsid w:val="00F60403"/>
  </w:style>
  <w:style w:type="paragraph" w:customStyle="1" w:styleId="75AED7023D034B2DB7564B78442D701C">
    <w:name w:val="75AED7023D034B2DB7564B78442D701C"/>
    <w:rsid w:val="00F60403"/>
  </w:style>
  <w:style w:type="paragraph" w:customStyle="1" w:styleId="AC26BC29C94D4E6D9B16BB6B567A2AFC">
    <w:name w:val="AC26BC29C94D4E6D9B16BB6B567A2AFC"/>
    <w:rsid w:val="00F60403"/>
  </w:style>
  <w:style w:type="paragraph" w:customStyle="1" w:styleId="35A6AEA4D2234892A2839BC983CE3A58">
    <w:name w:val="35A6AEA4D2234892A2839BC983CE3A58"/>
    <w:rsid w:val="00F60403"/>
  </w:style>
  <w:style w:type="paragraph" w:customStyle="1" w:styleId="A83199D30ED64D968778A1692BAC80781">
    <w:name w:val="A83199D30ED64D968778A1692BAC80781"/>
    <w:rsid w:val="00F60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26BC29C94D4E6D9B16BB6B567A2AFC1">
    <w:name w:val="AC26BC29C94D4E6D9B16BB6B567A2AFC1"/>
    <w:rsid w:val="00F60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474AC626674546B812B90763792C74">
    <w:name w:val="09474AC626674546B812B90763792C74"/>
    <w:rsid w:val="00F60403"/>
  </w:style>
  <w:style w:type="paragraph" w:customStyle="1" w:styleId="5AD62E0343FE4D7ABD4B7509B7BA05BC">
    <w:name w:val="5AD62E0343FE4D7ABD4B7509B7BA05BC"/>
    <w:rsid w:val="00F60403"/>
  </w:style>
  <w:style w:type="paragraph" w:customStyle="1" w:styleId="3D49C4D50A894A23BDC43D8800F23529">
    <w:name w:val="3D49C4D50A894A23BDC43D8800F23529"/>
    <w:rsid w:val="00F60403"/>
  </w:style>
  <w:style w:type="paragraph" w:customStyle="1" w:styleId="1A3274BE12B1412FB30416009FF0F74A">
    <w:name w:val="1A3274BE12B1412FB30416009FF0F74A"/>
    <w:rsid w:val="00F60403"/>
  </w:style>
  <w:style w:type="paragraph" w:customStyle="1" w:styleId="0918A167CA4D4679BB8A739AE23511B2">
    <w:name w:val="0918A167CA4D4679BB8A739AE23511B2"/>
    <w:rsid w:val="00F60403"/>
  </w:style>
  <w:style w:type="paragraph" w:customStyle="1" w:styleId="640E4F5DA2214EB78AD8FDD2EF3854DB">
    <w:name w:val="640E4F5DA2214EB78AD8FDD2EF3854DB"/>
    <w:rsid w:val="00F60403"/>
  </w:style>
  <w:style w:type="paragraph" w:customStyle="1" w:styleId="95C2402C2A3B4A2B8C20FFD9DF1D2ECB">
    <w:name w:val="95C2402C2A3B4A2B8C20FFD9DF1D2ECB"/>
    <w:rsid w:val="00F60403"/>
  </w:style>
  <w:style w:type="paragraph" w:customStyle="1" w:styleId="2BE725247D9148AA8574DC0358248407">
    <w:name w:val="2BE725247D9148AA8574DC0358248407"/>
    <w:rsid w:val="00F60403"/>
  </w:style>
  <w:style w:type="paragraph" w:customStyle="1" w:styleId="EA1EA3F1BD6445F59A98C3A36FE4A00A">
    <w:name w:val="EA1EA3F1BD6445F59A98C3A36FE4A00A"/>
    <w:rsid w:val="00F60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Ju2021/01694</Dnr>
    <ParagrafNr/>
    <DocumentTitle/>
    <VisitingAddress/>
    <Extra1/>
    <Extra2/>
    <Extra3>Angelica Lundberg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Ju2021/01694</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463902b1-3751-43bd-9b25-38144d732c56</RD_Svarsid>
  </documentManagement>
</p:properties>
</file>

<file path=customXml/itemProps1.xml><?xml version="1.0" encoding="utf-8"?>
<ds:datastoreItem xmlns:ds="http://schemas.openxmlformats.org/officeDocument/2006/customXml" ds:itemID="{4E8F0BF7-EAEF-436B-9FF9-45F5C9FD9D59}"/>
</file>

<file path=customXml/itemProps2.xml><?xml version="1.0" encoding="utf-8"?>
<ds:datastoreItem xmlns:ds="http://schemas.openxmlformats.org/officeDocument/2006/customXml" ds:itemID="{50074AF0-C05D-42FE-9ED5-272F04D7C3A1}"/>
</file>

<file path=customXml/itemProps3.xml><?xml version="1.0" encoding="utf-8"?>
<ds:datastoreItem xmlns:ds="http://schemas.openxmlformats.org/officeDocument/2006/customXml" ds:itemID="{3FA1968F-1001-4327-A25D-665336813BC8}"/>
</file>

<file path=customXml/itemProps4.xml><?xml version="1.0" encoding="utf-8"?>
<ds:datastoreItem xmlns:ds="http://schemas.openxmlformats.org/officeDocument/2006/customXml" ds:itemID="{50074AF0-C05D-42FE-9ED5-272F04D7C3A1}">
  <ds:schemaRefs>
    <ds:schemaRef ds:uri="http://lp/documentinfo/RK"/>
  </ds:schemaRefs>
</ds:datastoreItem>
</file>

<file path=customXml/itemProps5.xml><?xml version="1.0" encoding="utf-8"?>
<ds:datastoreItem xmlns:ds="http://schemas.openxmlformats.org/officeDocument/2006/customXml" ds:itemID="{064911B5-9A09-460B-92D2-F1185928ACC5}">
  <ds:schemaRefs>
    <ds:schemaRef ds:uri="http://schemas.microsoft.com/sharepoint/event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008ADE08-5003-4791-8059-DA91CEA27BC9}"/>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1539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2621.docx</dc:title>
  <dc:subject/>
  <dc:creator>Lina Gruvhagen</dc:creator>
  <cp:keywords/>
  <dc:description/>
  <cp:lastModifiedBy>Lina Gruvhagen</cp:lastModifiedBy>
  <cp:revision>3</cp:revision>
  <cp:lastPrinted>2021-04-28T06:19:00Z</cp:lastPrinted>
  <dcterms:created xsi:type="dcterms:W3CDTF">2021-04-28T12:53:00Z</dcterms:created>
  <dcterms:modified xsi:type="dcterms:W3CDTF">2021-04-28T14:44:00Z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0dc68d09-0b52-4b7a-adbf-5a8473404d2a</vt:lpwstr>
  </property>
  <property fmtid="{D5CDD505-2E9C-101B-9397-08002B2CF9AE}" pid="5" name="Organisation">
    <vt:lpwstr/>
  </property>
  <property fmtid="{D5CDD505-2E9C-101B-9397-08002B2CF9AE}" pid="6" name="ActivityCategory">
    <vt:lpwstr/>
  </property>
</Properties>
</file>