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C34734" w14:textId="1A1A9550" w:rsidR="007373ED" w:rsidRPr="00B51E9D" w:rsidRDefault="002D6169" w:rsidP="003F784F">
      <w:pPr>
        <w:pStyle w:val="Rubrik"/>
        <w:spacing w:after="480"/>
      </w:pPr>
      <w:r>
        <w:t>S</w:t>
      </w:r>
      <w:r w:rsidR="003F784F">
        <w:t>var på fråga 2017/18</w:t>
      </w:r>
      <w:r w:rsidR="00E8691E">
        <w:t>:</w:t>
      </w:r>
      <w:r w:rsidR="00014B95">
        <w:t>1</w:t>
      </w:r>
      <w:r w:rsidR="00095513">
        <w:t>73</w:t>
      </w:r>
      <w:r w:rsidR="00014B95">
        <w:t xml:space="preserve"> av </w:t>
      </w:r>
      <w:r w:rsidR="00095513">
        <w:t>Lars-Arne Staxäng</w:t>
      </w:r>
      <w:r w:rsidR="00014B95">
        <w:t xml:space="preserve"> (</w:t>
      </w:r>
      <w:r w:rsidR="00095513">
        <w:t>M</w:t>
      </w:r>
      <w:r w:rsidR="00014B95">
        <w:t xml:space="preserve">) </w:t>
      </w:r>
      <w:r w:rsidR="00095513">
        <w:t>Återvändande svenska IS-terrorister</w:t>
      </w:r>
      <w:r w:rsidR="00014B95">
        <w:t xml:space="preserve"> </w:t>
      </w:r>
    </w:p>
    <w:p w14:paraId="018F895C" w14:textId="1EE4F3F0" w:rsidR="003F784F" w:rsidRPr="00DB40F9" w:rsidRDefault="00095513" w:rsidP="003F784F">
      <w:pPr>
        <w:pStyle w:val="Brdtext"/>
        <w:rPr>
          <w:rFonts w:ascii="Garamond" w:hAnsi="Garamond" w:cs="TimesNewRomanPSMT"/>
          <w:lang w:eastAsia="sv-SE"/>
        </w:rPr>
      </w:pPr>
      <w:r w:rsidRPr="000E5D5B">
        <w:rPr>
          <w:rFonts w:ascii="Garamond" w:hAnsi="Garamond"/>
        </w:rPr>
        <w:t xml:space="preserve">Lars-Arne Staxäng </w:t>
      </w:r>
      <w:r w:rsidR="004E30F4" w:rsidRPr="000E5D5B">
        <w:rPr>
          <w:rFonts w:ascii="Garamond" w:hAnsi="Garamond"/>
        </w:rPr>
        <w:t>har frågat</w:t>
      </w:r>
      <w:r w:rsidR="004E30F4">
        <w:t xml:space="preserve"> mig </w:t>
      </w:r>
      <w:r>
        <w:rPr>
          <w:rFonts w:ascii="Garamond" w:hAnsi="Garamond"/>
        </w:rPr>
        <w:t>hur jag agerar för att säkerställa att svenska myndigheter får bättre översikt över till vem pass har utfärdats i konfliktområden</w:t>
      </w:r>
      <w:r w:rsidR="00262011">
        <w:rPr>
          <w:rFonts w:ascii="Garamond" w:hAnsi="Garamond"/>
        </w:rPr>
        <w:t>, i syfte att kunna utreda personernas terroristbrott.</w:t>
      </w:r>
    </w:p>
    <w:p w14:paraId="09277B4E" w14:textId="4C69E39B" w:rsidR="00DC5CF7" w:rsidRDefault="00DC5CF7" w:rsidP="00DC5CF7">
      <w:pPr>
        <w:pStyle w:val="Brdtext"/>
        <w:rPr>
          <w:rFonts w:ascii="Garamond" w:hAnsi="Garamond"/>
        </w:rPr>
      </w:pPr>
      <w:r>
        <w:rPr>
          <w:rFonts w:ascii="Garamond" w:hAnsi="Garamond"/>
        </w:rPr>
        <w:t>S</w:t>
      </w:r>
      <w:r w:rsidR="00095513">
        <w:rPr>
          <w:rFonts w:ascii="Garamond" w:hAnsi="Garamond"/>
        </w:rPr>
        <w:t xml:space="preserve">venska medborgare som </w:t>
      </w:r>
      <w:r>
        <w:rPr>
          <w:rFonts w:ascii="Garamond" w:hAnsi="Garamond"/>
        </w:rPr>
        <w:t xml:space="preserve">behöver förnya sitt pass </w:t>
      </w:r>
      <w:r w:rsidR="00095513">
        <w:rPr>
          <w:rFonts w:ascii="Garamond" w:hAnsi="Garamond"/>
        </w:rPr>
        <w:t xml:space="preserve">utomlands har möjlighet att </w:t>
      </w:r>
      <w:r>
        <w:rPr>
          <w:rFonts w:ascii="Garamond" w:hAnsi="Garamond"/>
        </w:rPr>
        <w:t xml:space="preserve">ansöka om pass vid </w:t>
      </w:r>
      <w:r w:rsidR="000B7ADF">
        <w:rPr>
          <w:rFonts w:ascii="Garamond" w:hAnsi="Garamond"/>
        </w:rPr>
        <w:t>passutfärdande</w:t>
      </w:r>
      <w:r w:rsidR="002D4B49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svensk utlandsmyndighet. </w:t>
      </w:r>
      <w:r w:rsidRPr="00DC5CF7">
        <w:rPr>
          <w:rFonts w:ascii="Garamond" w:hAnsi="Garamond"/>
        </w:rPr>
        <w:t xml:space="preserve">Sökanden är </w:t>
      </w:r>
      <w:r w:rsidR="00262011">
        <w:rPr>
          <w:rFonts w:ascii="Garamond" w:hAnsi="Garamond"/>
        </w:rPr>
        <w:t xml:space="preserve">bl.a. </w:t>
      </w:r>
      <w:r w:rsidRPr="00DC5CF7">
        <w:rPr>
          <w:rFonts w:ascii="Garamond" w:hAnsi="Garamond"/>
        </w:rPr>
        <w:t>skyldig att styrka sin identitet, sitt svenska medborgarskap och övriga personuppgifter.</w:t>
      </w:r>
      <w:r w:rsidR="000475B6">
        <w:rPr>
          <w:rFonts w:ascii="Garamond" w:hAnsi="Garamond"/>
        </w:rPr>
        <w:t xml:space="preserve"> </w:t>
      </w:r>
      <w:r w:rsidR="00A21A13">
        <w:rPr>
          <w:rFonts w:ascii="Garamond" w:hAnsi="Garamond"/>
        </w:rPr>
        <w:t>I samband med ansökan undersöks alltid om det föreligge</w:t>
      </w:r>
      <w:r w:rsidR="002D4B49">
        <w:rPr>
          <w:rFonts w:ascii="Garamond" w:hAnsi="Garamond"/>
        </w:rPr>
        <w:t xml:space="preserve">r </w:t>
      </w:r>
      <w:r w:rsidR="00A21A13">
        <w:rPr>
          <w:rFonts w:ascii="Garamond" w:hAnsi="Garamond"/>
        </w:rPr>
        <w:t xml:space="preserve">hinder för </w:t>
      </w:r>
      <w:r w:rsidR="00172345">
        <w:rPr>
          <w:rFonts w:ascii="Garamond" w:hAnsi="Garamond"/>
        </w:rPr>
        <w:t xml:space="preserve">beviljande av </w:t>
      </w:r>
      <w:r w:rsidR="002D4B49">
        <w:rPr>
          <w:rFonts w:ascii="Garamond" w:hAnsi="Garamond"/>
        </w:rPr>
        <w:t xml:space="preserve">ansökan. </w:t>
      </w:r>
    </w:p>
    <w:p w14:paraId="4382DC17" w14:textId="4E2C20E1" w:rsidR="00095513" w:rsidRDefault="00A7451E" w:rsidP="00014B95">
      <w:pPr>
        <w:pStyle w:val="Brdtext"/>
        <w:rPr>
          <w:rFonts w:ascii="Garamond" w:hAnsi="Garamond"/>
        </w:rPr>
      </w:pPr>
      <w:r>
        <w:rPr>
          <w:rFonts w:ascii="Garamond" w:hAnsi="Garamond"/>
        </w:rPr>
        <w:t xml:space="preserve">Polisen har </w:t>
      </w:r>
      <w:r w:rsidR="00B45F8E">
        <w:rPr>
          <w:rFonts w:ascii="Garamond" w:hAnsi="Garamond"/>
        </w:rPr>
        <w:t xml:space="preserve">redan idag möjlighet att få tillgång till uppgifter </w:t>
      </w:r>
      <w:r>
        <w:rPr>
          <w:rFonts w:ascii="Garamond" w:hAnsi="Garamond"/>
        </w:rPr>
        <w:t xml:space="preserve">om </w:t>
      </w:r>
      <w:r w:rsidR="00B45F8E">
        <w:rPr>
          <w:rFonts w:ascii="Garamond" w:hAnsi="Garamond"/>
        </w:rPr>
        <w:t xml:space="preserve">de ansökningar om </w:t>
      </w:r>
      <w:r>
        <w:rPr>
          <w:rFonts w:ascii="Garamond" w:hAnsi="Garamond"/>
        </w:rPr>
        <w:t>pass</w:t>
      </w:r>
      <w:r w:rsidR="00F23F98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som </w:t>
      </w:r>
      <w:r w:rsidR="00F23F98">
        <w:rPr>
          <w:rFonts w:ascii="Garamond" w:hAnsi="Garamond"/>
        </w:rPr>
        <w:t>görs</w:t>
      </w:r>
      <w:r w:rsidR="00B45F8E">
        <w:rPr>
          <w:rFonts w:ascii="Garamond" w:hAnsi="Garamond"/>
        </w:rPr>
        <w:t xml:space="preserve"> vid svenska utlandsmyndigheter</w:t>
      </w:r>
      <w:r>
        <w:rPr>
          <w:rFonts w:ascii="Garamond" w:hAnsi="Garamond"/>
        </w:rPr>
        <w:t xml:space="preserve">. Jag har stort förtroende för att Polismyndigheten och Säkerhetspolisen använder de </w:t>
      </w:r>
      <w:bookmarkStart w:id="0" w:name="_GoBack"/>
      <w:bookmarkEnd w:id="0"/>
      <w:r w:rsidR="00FD0BB2">
        <w:rPr>
          <w:rFonts w:ascii="Garamond" w:hAnsi="Garamond"/>
        </w:rPr>
        <w:t>verktyg</w:t>
      </w:r>
      <w:r>
        <w:rPr>
          <w:rFonts w:ascii="Garamond" w:hAnsi="Garamond"/>
        </w:rPr>
        <w:t xml:space="preserve"> som står till buds för att utreda och förebygga terroristbrott.</w:t>
      </w:r>
    </w:p>
    <w:p w14:paraId="1E9F1D08" w14:textId="77777777" w:rsidR="00014B95" w:rsidRDefault="00014B95" w:rsidP="00D602F2">
      <w:pPr>
        <w:pStyle w:val="Brdtext"/>
        <w:spacing w:after="120"/>
      </w:pPr>
    </w:p>
    <w:p w14:paraId="592977D9" w14:textId="77777777" w:rsidR="0098368D" w:rsidRPr="00B51E9D" w:rsidRDefault="00420953" w:rsidP="00D602F2">
      <w:pPr>
        <w:pStyle w:val="Brdtext"/>
        <w:spacing w:after="120"/>
      </w:pPr>
      <w:r w:rsidRPr="00B51E9D">
        <w:t xml:space="preserve">Stockholm den </w:t>
      </w:r>
      <w:r w:rsidR="00014B95">
        <w:t>8 november</w:t>
      </w:r>
      <w:r w:rsidR="00567542" w:rsidRPr="00B51E9D">
        <w:t xml:space="preserve"> 2017</w:t>
      </w:r>
    </w:p>
    <w:p w14:paraId="26E7A5A9" w14:textId="77777777" w:rsidR="002A1FDA" w:rsidRPr="00B51E9D" w:rsidRDefault="002A1FDA" w:rsidP="00D602F2">
      <w:pPr>
        <w:pStyle w:val="Brdtext"/>
        <w:spacing w:after="240"/>
      </w:pPr>
    </w:p>
    <w:p w14:paraId="1FCB1877" w14:textId="77777777" w:rsidR="002A1FDA" w:rsidRDefault="00EA7280" w:rsidP="00573BB1">
      <w:pPr>
        <w:pStyle w:val="Brdtext"/>
      </w:pPr>
      <w:r w:rsidRPr="00B51E9D">
        <w:t>Morgan Johansson</w:t>
      </w:r>
    </w:p>
    <w:sectPr w:rsidR="002A1FDA" w:rsidSect="007A05DC"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48BAE8" w14:textId="77777777" w:rsidR="00613F10" w:rsidRDefault="00613F10" w:rsidP="00A87A54">
      <w:pPr>
        <w:spacing w:after="0" w:line="240" w:lineRule="auto"/>
      </w:pPr>
      <w:r>
        <w:separator/>
      </w:r>
    </w:p>
  </w:endnote>
  <w:endnote w:type="continuationSeparator" w:id="0">
    <w:p w14:paraId="0F7A6FBB" w14:textId="77777777" w:rsidR="00613F10" w:rsidRDefault="00613F1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1D3DFF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AB7375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0475B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0475B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B09089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844309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49B6CB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368A55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271D0E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211CCCF" w14:textId="77777777" w:rsidTr="00C26068">
      <w:trPr>
        <w:trHeight w:val="227"/>
      </w:trPr>
      <w:tc>
        <w:tcPr>
          <w:tcW w:w="4074" w:type="dxa"/>
        </w:tcPr>
        <w:p w14:paraId="509B7F2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86ABE4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FEAEB2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5FBD33" w14:textId="77777777" w:rsidR="00613F10" w:rsidRDefault="00613F10" w:rsidP="00A87A54">
      <w:pPr>
        <w:spacing w:after="0" w:line="240" w:lineRule="auto"/>
      </w:pPr>
      <w:r>
        <w:separator/>
      </w:r>
    </w:p>
  </w:footnote>
  <w:footnote w:type="continuationSeparator" w:id="0">
    <w:p w14:paraId="3CFE34F6" w14:textId="77777777" w:rsidR="00613F10" w:rsidRDefault="00613F1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A05DC" w14:paraId="00D4E8A1" w14:textId="77777777" w:rsidTr="00C93EBA">
      <w:trPr>
        <w:trHeight w:val="227"/>
      </w:trPr>
      <w:tc>
        <w:tcPr>
          <w:tcW w:w="5534" w:type="dxa"/>
        </w:tcPr>
        <w:p w14:paraId="515EC1DA" w14:textId="77777777" w:rsidR="007A05DC" w:rsidRPr="007D73AB" w:rsidRDefault="007A05DC">
          <w:pPr>
            <w:pStyle w:val="Sidhuvud"/>
          </w:pPr>
        </w:p>
      </w:tc>
      <w:tc>
        <w:tcPr>
          <w:tcW w:w="3170" w:type="dxa"/>
          <w:vAlign w:val="bottom"/>
        </w:tcPr>
        <w:p w14:paraId="3B3F9E24" w14:textId="77777777" w:rsidR="007A05DC" w:rsidRPr="007D73AB" w:rsidRDefault="007A05DC" w:rsidP="00340DE0">
          <w:pPr>
            <w:pStyle w:val="Sidhuvud"/>
          </w:pPr>
        </w:p>
      </w:tc>
      <w:tc>
        <w:tcPr>
          <w:tcW w:w="1134" w:type="dxa"/>
        </w:tcPr>
        <w:p w14:paraId="12A28BAB" w14:textId="77777777" w:rsidR="007A05DC" w:rsidRDefault="007A05DC" w:rsidP="005A703A">
          <w:pPr>
            <w:pStyle w:val="Sidhuvud"/>
          </w:pPr>
        </w:p>
      </w:tc>
    </w:tr>
    <w:tr w:rsidR="007A05DC" w14:paraId="60765F57" w14:textId="77777777" w:rsidTr="00C93EBA">
      <w:trPr>
        <w:trHeight w:val="1928"/>
      </w:trPr>
      <w:tc>
        <w:tcPr>
          <w:tcW w:w="5534" w:type="dxa"/>
        </w:tcPr>
        <w:p w14:paraId="02ED233C" w14:textId="77777777" w:rsidR="007A05DC" w:rsidRPr="00340DE0" w:rsidRDefault="007A05DC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3FEF87CF" wp14:editId="6339EDA2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E6D77DB" w14:textId="77777777" w:rsidR="007A05DC" w:rsidRDefault="007A05DC" w:rsidP="00EE3C0F">
          <w:pPr>
            <w:pStyle w:val="Sidhuvud"/>
          </w:pPr>
        </w:p>
        <w:p w14:paraId="289C07B4" w14:textId="77777777" w:rsidR="007A05DC" w:rsidRDefault="007A05DC" w:rsidP="00EE3C0F">
          <w:pPr>
            <w:pStyle w:val="Sidhuvud"/>
          </w:pPr>
        </w:p>
        <w:sdt>
          <w:sdtPr>
            <w:alias w:val="Dnr"/>
            <w:tag w:val="ccRKShow_Dnr"/>
            <w:id w:val="-584148506"/>
            <w:placeholder>
              <w:docPart w:val="2550B6E0FE2F4D69BBD84E1810217641"/>
            </w:placeholder>
            <w:dataBinding w:prefixMappings="xmlns:ns0='http://lp/documentinfo/RK' " w:xpath="/ns0:DocumentInfo[1]/ns0:BaseInfo[1]/ns0:Dnr[1]" w:storeItemID="{DF07079D-CE28-421E-AFE6-93FE06B51AB1}"/>
            <w:text/>
          </w:sdtPr>
          <w:sdtEndPr/>
          <w:sdtContent>
            <w:p w14:paraId="04E04848" w14:textId="5903693E" w:rsidR="007A05DC" w:rsidRDefault="00014B95" w:rsidP="00EE3C0F">
              <w:pPr>
                <w:pStyle w:val="Sidhuvud"/>
              </w:pPr>
              <w:r w:rsidRPr="00014B95">
                <w:t>Ju2017/08</w:t>
              </w:r>
              <w:r w:rsidR="00095513">
                <w:t>275</w:t>
              </w:r>
              <w:r w:rsidRPr="00014B95">
                <w:t>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C2A355DD307547EBB180BC36985130BE"/>
            </w:placeholder>
            <w:showingPlcHdr/>
            <w:dataBinding w:prefixMappings="xmlns:ns0='http://lp/documentinfo/RK' " w:xpath="/ns0:DocumentInfo[1]/ns0:BaseInfo[1]/ns0:DocNumber[1]" w:storeItemID="{DF07079D-CE28-421E-AFE6-93FE06B51AB1}"/>
            <w:text/>
          </w:sdtPr>
          <w:sdtEndPr/>
          <w:sdtContent>
            <w:p w14:paraId="2B419500" w14:textId="77777777" w:rsidR="007A05DC" w:rsidRDefault="007A05DC" w:rsidP="007A05DC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</w:tc>
      <w:tc>
        <w:tcPr>
          <w:tcW w:w="1134" w:type="dxa"/>
        </w:tcPr>
        <w:p w14:paraId="0DFDE63D" w14:textId="77777777" w:rsidR="007A05DC" w:rsidRPr="0094502D" w:rsidRDefault="007A05DC" w:rsidP="0094502D">
          <w:pPr>
            <w:pStyle w:val="Sidhuvud"/>
          </w:pPr>
        </w:p>
      </w:tc>
    </w:tr>
    <w:tr w:rsidR="007A05DC" w14:paraId="53D7CCC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0F211034BDFE4359867203FEC832C7E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8347AC0" w14:textId="77777777" w:rsidR="007A05DC" w:rsidRPr="007A05DC" w:rsidRDefault="007A05DC" w:rsidP="00340DE0">
              <w:pPr>
                <w:pStyle w:val="Sidhuvud"/>
                <w:rPr>
                  <w:b/>
                </w:rPr>
              </w:pPr>
              <w:r w:rsidRPr="007A05DC">
                <w:rPr>
                  <w:b/>
                </w:rPr>
                <w:t>Justitiedepartementet</w:t>
              </w:r>
            </w:p>
            <w:p w14:paraId="5055F20A" w14:textId="77777777" w:rsidR="007A05DC" w:rsidRPr="00340DE0" w:rsidRDefault="00EA7280" w:rsidP="00EA7280">
              <w:pPr>
                <w:pStyle w:val="Sidhuvud"/>
              </w:pPr>
              <w:r>
                <w:t>Justitie- och i</w:t>
              </w:r>
              <w:r w:rsidR="007A05DC">
                <w:t>nrikesministern</w:t>
              </w: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93A500D777B749E69844EA5192026B4F"/>
          </w:placeholder>
          <w:dataBinding w:prefixMappings="xmlns:ns0='http://lp/documentinfo/RK' " w:xpath="/ns0:DocumentInfo[1]/ns0:BaseInfo[1]/ns0:Recipient[1]" w:storeItemID="{DF07079D-CE28-421E-AFE6-93FE06B51AB1}"/>
          <w:text w:multiLine="1"/>
        </w:sdtPr>
        <w:sdtEndPr/>
        <w:sdtContent>
          <w:tc>
            <w:tcPr>
              <w:tcW w:w="3170" w:type="dxa"/>
            </w:tcPr>
            <w:p w14:paraId="0C333EC1" w14:textId="77777777" w:rsidR="007A05DC" w:rsidRDefault="007A05DC" w:rsidP="007A05DC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4FB32C7" w14:textId="77777777" w:rsidR="007A05DC" w:rsidRDefault="007A05DC" w:rsidP="003E6020">
          <w:pPr>
            <w:pStyle w:val="Sidhuvud"/>
          </w:pPr>
        </w:p>
      </w:tc>
    </w:tr>
  </w:tbl>
  <w:p w14:paraId="18D7583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B0EA8D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D1A26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C5052F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8044C4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C6F0A2C"/>
    <w:multiLevelType w:val="hybridMultilevel"/>
    <w:tmpl w:val="C67E70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88532F"/>
    <w:multiLevelType w:val="multilevel"/>
    <w:tmpl w:val="1B563932"/>
    <w:numStyleLink w:val="RKNumreradlista"/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1B563932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1B563932"/>
    <w:numStyleLink w:val="RKNumreradlista"/>
  </w:abstractNum>
  <w:abstractNum w:abstractNumId="21">
    <w:nsid w:val="2F604539"/>
    <w:multiLevelType w:val="multilevel"/>
    <w:tmpl w:val="1B563932"/>
    <w:numStyleLink w:val="RKNumreradlista"/>
  </w:abstractNum>
  <w:abstractNum w:abstractNumId="22">
    <w:nsid w:val="348522EF"/>
    <w:multiLevelType w:val="multilevel"/>
    <w:tmpl w:val="1B563932"/>
    <w:numStyleLink w:val="RKNumreradlista"/>
  </w:abstractNum>
  <w:abstractNum w:abstractNumId="23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1B563932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1B563932"/>
    <w:numStyleLink w:val="RKNumreradlista"/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0D19B3"/>
    <w:multiLevelType w:val="hybridMultilevel"/>
    <w:tmpl w:val="52D0753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40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5"/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attachedTemplate r:id="rId1"/>
  <w:trackRevisions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5DC"/>
    <w:rsid w:val="00002E6F"/>
    <w:rsid w:val="00004D5C"/>
    <w:rsid w:val="00005F68"/>
    <w:rsid w:val="00012B00"/>
    <w:rsid w:val="00014B95"/>
    <w:rsid w:val="00014EF6"/>
    <w:rsid w:val="00017197"/>
    <w:rsid w:val="0001725B"/>
    <w:rsid w:val="000203B0"/>
    <w:rsid w:val="00025992"/>
    <w:rsid w:val="00026711"/>
    <w:rsid w:val="00026945"/>
    <w:rsid w:val="0003679E"/>
    <w:rsid w:val="00041EDC"/>
    <w:rsid w:val="000470FD"/>
    <w:rsid w:val="00047475"/>
    <w:rsid w:val="000475B6"/>
    <w:rsid w:val="00053CAA"/>
    <w:rsid w:val="00055060"/>
    <w:rsid w:val="000559B4"/>
    <w:rsid w:val="00057FE0"/>
    <w:rsid w:val="000651A4"/>
    <w:rsid w:val="00066BC9"/>
    <w:rsid w:val="0007033C"/>
    <w:rsid w:val="00072D77"/>
    <w:rsid w:val="000757FC"/>
    <w:rsid w:val="000862E0"/>
    <w:rsid w:val="000873C3"/>
    <w:rsid w:val="000930B5"/>
    <w:rsid w:val="00093408"/>
    <w:rsid w:val="0009435C"/>
    <w:rsid w:val="00095513"/>
    <w:rsid w:val="000B0C75"/>
    <w:rsid w:val="000B7ADF"/>
    <w:rsid w:val="000C61D1"/>
    <w:rsid w:val="000D278F"/>
    <w:rsid w:val="000D36C8"/>
    <w:rsid w:val="000E12D9"/>
    <w:rsid w:val="000E3E18"/>
    <w:rsid w:val="000E5D5B"/>
    <w:rsid w:val="000F00B8"/>
    <w:rsid w:val="000F6B0D"/>
    <w:rsid w:val="0011413E"/>
    <w:rsid w:val="00117315"/>
    <w:rsid w:val="00117B02"/>
    <w:rsid w:val="00121002"/>
    <w:rsid w:val="00137921"/>
    <w:rsid w:val="001403F3"/>
    <w:rsid w:val="001411EE"/>
    <w:rsid w:val="001428E2"/>
    <w:rsid w:val="00151049"/>
    <w:rsid w:val="00161180"/>
    <w:rsid w:val="00167C9D"/>
    <w:rsid w:val="00170CE4"/>
    <w:rsid w:val="00172345"/>
    <w:rsid w:val="0017300E"/>
    <w:rsid w:val="00173126"/>
    <w:rsid w:val="00173A36"/>
    <w:rsid w:val="00174D56"/>
    <w:rsid w:val="00192E34"/>
    <w:rsid w:val="001A2A61"/>
    <w:rsid w:val="001B7E75"/>
    <w:rsid w:val="001C0F74"/>
    <w:rsid w:val="001C25DA"/>
    <w:rsid w:val="001C4980"/>
    <w:rsid w:val="001C5DC9"/>
    <w:rsid w:val="001C71A9"/>
    <w:rsid w:val="001C79EB"/>
    <w:rsid w:val="001E1A13"/>
    <w:rsid w:val="001F0629"/>
    <w:rsid w:val="001F0736"/>
    <w:rsid w:val="001F4302"/>
    <w:rsid w:val="001F525B"/>
    <w:rsid w:val="001F6BBE"/>
    <w:rsid w:val="00204079"/>
    <w:rsid w:val="002102FD"/>
    <w:rsid w:val="00211B4E"/>
    <w:rsid w:val="00213258"/>
    <w:rsid w:val="00222258"/>
    <w:rsid w:val="00223590"/>
    <w:rsid w:val="00223AD6"/>
    <w:rsid w:val="0022666A"/>
    <w:rsid w:val="00233D52"/>
    <w:rsid w:val="00237147"/>
    <w:rsid w:val="00243982"/>
    <w:rsid w:val="00245D97"/>
    <w:rsid w:val="00260D2D"/>
    <w:rsid w:val="00262011"/>
    <w:rsid w:val="00281106"/>
    <w:rsid w:val="00282D27"/>
    <w:rsid w:val="00292420"/>
    <w:rsid w:val="00296B7A"/>
    <w:rsid w:val="002A1FDA"/>
    <w:rsid w:val="002A3B28"/>
    <w:rsid w:val="002A6820"/>
    <w:rsid w:val="002A7967"/>
    <w:rsid w:val="002C5B48"/>
    <w:rsid w:val="002C6659"/>
    <w:rsid w:val="002C76AB"/>
    <w:rsid w:val="002D4298"/>
    <w:rsid w:val="002D4829"/>
    <w:rsid w:val="002D4B49"/>
    <w:rsid w:val="002D6169"/>
    <w:rsid w:val="002E4D3F"/>
    <w:rsid w:val="002F3694"/>
    <w:rsid w:val="002F59E0"/>
    <w:rsid w:val="002F66A6"/>
    <w:rsid w:val="003050DB"/>
    <w:rsid w:val="00310561"/>
    <w:rsid w:val="00311237"/>
    <w:rsid w:val="00311D8C"/>
    <w:rsid w:val="003128E2"/>
    <w:rsid w:val="003240E1"/>
    <w:rsid w:val="00326C03"/>
    <w:rsid w:val="00327474"/>
    <w:rsid w:val="003368BC"/>
    <w:rsid w:val="00340DE0"/>
    <w:rsid w:val="00341F47"/>
    <w:rsid w:val="00342073"/>
    <w:rsid w:val="00342327"/>
    <w:rsid w:val="00347E11"/>
    <w:rsid w:val="00350696"/>
    <w:rsid w:val="00350C92"/>
    <w:rsid w:val="00357F19"/>
    <w:rsid w:val="00365461"/>
    <w:rsid w:val="0036594E"/>
    <w:rsid w:val="00366040"/>
    <w:rsid w:val="00370311"/>
    <w:rsid w:val="00372AA6"/>
    <w:rsid w:val="0037405E"/>
    <w:rsid w:val="003760C4"/>
    <w:rsid w:val="00380663"/>
    <w:rsid w:val="003825CD"/>
    <w:rsid w:val="003853E3"/>
    <w:rsid w:val="0038587E"/>
    <w:rsid w:val="00392ED4"/>
    <w:rsid w:val="003A1DA5"/>
    <w:rsid w:val="003A2E73"/>
    <w:rsid w:val="003A5969"/>
    <w:rsid w:val="003A5C58"/>
    <w:rsid w:val="003B7BCD"/>
    <w:rsid w:val="003C7BE0"/>
    <w:rsid w:val="003D0DD3"/>
    <w:rsid w:val="003D17EF"/>
    <w:rsid w:val="003D3535"/>
    <w:rsid w:val="003E6020"/>
    <w:rsid w:val="003F784F"/>
    <w:rsid w:val="00400231"/>
    <w:rsid w:val="00400C02"/>
    <w:rsid w:val="00401722"/>
    <w:rsid w:val="0041223B"/>
    <w:rsid w:val="00413A4E"/>
    <w:rsid w:val="00415163"/>
    <w:rsid w:val="004157BE"/>
    <w:rsid w:val="0042068E"/>
    <w:rsid w:val="00420953"/>
    <w:rsid w:val="00422030"/>
    <w:rsid w:val="00422A7F"/>
    <w:rsid w:val="00422AD3"/>
    <w:rsid w:val="00424659"/>
    <w:rsid w:val="00425225"/>
    <w:rsid w:val="004274A7"/>
    <w:rsid w:val="00441D70"/>
    <w:rsid w:val="00454BFF"/>
    <w:rsid w:val="004660C8"/>
    <w:rsid w:val="0047084A"/>
    <w:rsid w:val="00472EBA"/>
    <w:rsid w:val="00474676"/>
    <w:rsid w:val="0047511B"/>
    <w:rsid w:val="004808A8"/>
    <w:rsid w:val="00480EC3"/>
    <w:rsid w:val="0048317E"/>
    <w:rsid w:val="00485601"/>
    <w:rsid w:val="004865B8"/>
    <w:rsid w:val="00486C0D"/>
    <w:rsid w:val="00491796"/>
    <w:rsid w:val="004A66B1"/>
    <w:rsid w:val="004B1E7B"/>
    <w:rsid w:val="004B35E7"/>
    <w:rsid w:val="004B4851"/>
    <w:rsid w:val="004B63BF"/>
    <w:rsid w:val="004B66DA"/>
    <w:rsid w:val="004B7A2D"/>
    <w:rsid w:val="004B7DFF"/>
    <w:rsid w:val="004C1402"/>
    <w:rsid w:val="004C5686"/>
    <w:rsid w:val="004C70EE"/>
    <w:rsid w:val="004E25CD"/>
    <w:rsid w:val="004E30F4"/>
    <w:rsid w:val="004F0448"/>
    <w:rsid w:val="004F1EA0"/>
    <w:rsid w:val="004F2E64"/>
    <w:rsid w:val="004F5F58"/>
    <w:rsid w:val="004F6525"/>
    <w:rsid w:val="00505905"/>
    <w:rsid w:val="005079E4"/>
    <w:rsid w:val="0051089D"/>
    <w:rsid w:val="00511A1B"/>
    <w:rsid w:val="00511A68"/>
    <w:rsid w:val="0052127C"/>
    <w:rsid w:val="005302E0"/>
    <w:rsid w:val="00544738"/>
    <w:rsid w:val="005456E4"/>
    <w:rsid w:val="0054699D"/>
    <w:rsid w:val="00547B89"/>
    <w:rsid w:val="005606BC"/>
    <w:rsid w:val="00567542"/>
    <w:rsid w:val="00567799"/>
    <w:rsid w:val="00571A0B"/>
    <w:rsid w:val="00573BB1"/>
    <w:rsid w:val="005747D0"/>
    <w:rsid w:val="00583B60"/>
    <w:rsid w:val="00584511"/>
    <w:rsid w:val="005850D7"/>
    <w:rsid w:val="0058522F"/>
    <w:rsid w:val="00595F44"/>
    <w:rsid w:val="00596E2B"/>
    <w:rsid w:val="005A5193"/>
    <w:rsid w:val="005A637D"/>
    <w:rsid w:val="005B115A"/>
    <w:rsid w:val="005B16CC"/>
    <w:rsid w:val="005B537F"/>
    <w:rsid w:val="005B6F35"/>
    <w:rsid w:val="005B73CD"/>
    <w:rsid w:val="005C120D"/>
    <w:rsid w:val="005C1D89"/>
    <w:rsid w:val="005C6D3F"/>
    <w:rsid w:val="005E2F29"/>
    <w:rsid w:val="005E3DF8"/>
    <w:rsid w:val="005E4E79"/>
    <w:rsid w:val="005E5CE7"/>
    <w:rsid w:val="00605C43"/>
    <w:rsid w:val="00606330"/>
    <w:rsid w:val="00613A40"/>
    <w:rsid w:val="00613F10"/>
    <w:rsid w:val="006175D7"/>
    <w:rsid w:val="006208E5"/>
    <w:rsid w:val="00625A7C"/>
    <w:rsid w:val="00631F82"/>
    <w:rsid w:val="00650080"/>
    <w:rsid w:val="00654B4D"/>
    <w:rsid w:val="0065559D"/>
    <w:rsid w:val="0066378C"/>
    <w:rsid w:val="00665614"/>
    <w:rsid w:val="00665C23"/>
    <w:rsid w:val="00670A48"/>
    <w:rsid w:val="00672F6F"/>
    <w:rsid w:val="006773DA"/>
    <w:rsid w:val="006839EC"/>
    <w:rsid w:val="0069523C"/>
    <w:rsid w:val="006962CA"/>
    <w:rsid w:val="006A52CA"/>
    <w:rsid w:val="006B4A30"/>
    <w:rsid w:val="006B7569"/>
    <w:rsid w:val="006C28EE"/>
    <w:rsid w:val="006C3ACF"/>
    <w:rsid w:val="006C5B7C"/>
    <w:rsid w:val="006D05BA"/>
    <w:rsid w:val="006D1F84"/>
    <w:rsid w:val="006D2998"/>
    <w:rsid w:val="006D3188"/>
    <w:rsid w:val="006E08FC"/>
    <w:rsid w:val="006E192B"/>
    <w:rsid w:val="006E6D12"/>
    <w:rsid w:val="006F2588"/>
    <w:rsid w:val="00702807"/>
    <w:rsid w:val="00710A6C"/>
    <w:rsid w:val="00710D98"/>
    <w:rsid w:val="00712266"/>
    <w:rsid w:val="00712593"/>
    <w:rsid w:val="00714476"/>
    <w:rsid w:val="00724A1C"/>
    <w:rsid w:val="0072581F"/>
    <w:rsid w:val="00726FFF"/>
    <w:rsid w:val="007351D9"/>
    <w:rsid w:val="007373ED"/>
    <w:rsid w:val="00743E09"/>
    <w:rsid w:val="00750C93"/>
    <w:rsid w:val="00754E24"/>
    <w:rsid w:val="00757B3B"/>
    <w:rsid w:val="00764ADF"/>
    <w:rsid w:val="00765B8A"/>
    <w:rsid w:val="00767E1F"/>
    <w:rsid w:val="007714F8"/>
    <w:rsid w:val="00773075"/>
    <w:rsid w:val="00773F36"/>
    <w:rsid w:val="00775E83"/>
    <w:rsid w:val="00776254"/>
    <w:rsid w:val="00777CFF"/>
    <w:rsid w:val="00782B3F"/>
    <w:rsid w:val="00782E3C"/>
    <w:rsid w:val="00786E25"/>
    <w:rsid w:val="00793BD9"/>
    <w:rsid w:val="0079641B"/>
    <w:rsid w:val="007A05DC"/>
    <w:rsid w:val="007A1887"/>
    <w:rsid w:val="007A252B"/>
    <w:rsid w:val="007A629C"/>
    <w:rsid w:val="007A6348"/>
    <w:rsid w:val="007C34FB"/>
    <w:rsid w:val="007C44FF"/>
    <w:rsid w:val="007C65FD"/>
    <w:rsid w:val="007C6B23"/>
    <w:rsid w:val="007C7BDB"/>
    <w:rsid w:val="007D354D"/>
    <w:rsid w:val="007D73AB"/>
    <w:rsid w:val="007E2712"/>
    <w:rsid w:val="007E4A9C"/>
    <w:rsid w:val="007E5516"/>
    <w:rsid w:val="007E7EE2"/>
    <w:rsid w:val="007F06CA"/>
    <w:rsid w:val="0080228F"/>
    <w:rsid w:val="00804C1B"/>
    <w:rsid w:val="008053F3"/>
    <w:rsid w:val="00812772"/>
    <w:rsid w:val="008178E6"/>
    <w:rsid w:val="0082249C"/>
    <w:rsid w:val="00830B7B"/>
    <w:rsid w:val="008349AA"/>
    <w:rsid w:val="008375D5"/>
    <w:rsid w:val="008431AF"/>
    <w:rsid w:val="00843AF4"/>
    <w:rsid w:val="008504F6"/>
    <w:rsid w:val="00853035"/>
    <w:rsid w:val="008539DF"/>
    <w:rsid w:val="00860EC4"/>
    <w:rsid w:val="00863BB7"/>
    <w:rsid w:val="00874ABF"/>
    <w:rsid w:val="00875DDD"/>
    <w:rsid w:val="00881BC6"/>
    <w:rsid w:val="00885AA1"/>
    <w:rsid w:val="008860CC"/>
    <w:rsid w:val="00891929"/>
    <w:rsid w:val="00893029"/>
    <w:rsid w:val="0089471C"/>
    <w:rsid w:val="0089514A"/>
    <w:rsid w:val="008A0A0D"/>
    <w:rsid w:val="008A407E"/>
    <w:rsid w:val="008A4CEA"/>
    <w:rsid w:val="008A7506"/>
    <w:rsid w:val="008B1603"/>
    <w:rsid w:val="008B1FF6"/>
    <w:rsid w:val="008C0FD7"/>
    <w:rsid w:val="008C4538"/>
    <w:rsid w:val="008C562B"/>
    <w:rsid w:val="008C5D5E"/>
    <w:rsid w:val="008D3090"/>
    <w:rsid w:val="008D4306"/>
    <w:rsid w:val="008D4508"/>
    <w:rsid w:val="008D4DC4"/>
    <w:rsid w:val="008D50A4"/>
    <w:rsid w:val="008D7CAF"/>
    <w:rsid w:val="008E31A3"/>
    <w:rsid w:val="008E34FB"/>
    <w:rsid w:val="008E65A8"/>
    <w:rsid w:val="008E77D6"/>
    <w:rsid w:val="008F2839"/>
    <w:rsid w:val="009036E7"/>
    <w:rsid w:val="009050E9"/>
    <w:rsid w:val="0091053B"/>
    <w:rsid w:val="00914CCE"/>
    <w:rsid w:val="009300C3"/>
    <w:rsid w:val="0093062D"/>
    <w:rsid w:val="009317F8"/>
    <w:rsid w:val="0094502D"/>
    <w:rsid w:val="00947013"/>
    <w:rsid w:val="00952F78"/>
    <w:rsid w:val="0097293C"/>
    <w:rsid w:val="00976D76"/>
    <w:rsid w:val="0098368D"/>
    <w:rsid w:val="00984EA2"/>
    <w:rsid w:val="00986CC3"/>
    <w:rsid w:val="0099068E"/>
    <w:rsid w:val="009920AA"/>
    <w:rsid w:val="009A03CA"/>
    <w:rsid w:val="009A4D0A"/>
    <w:rsid w:val="009B2EDD"/>
    <w:rsid w:val="009C2459"/>
    <w:rsid w:val="009C255A"/>
    <w:rsid w:val="009C2B46"/>
    <w:rsid w:val="009C4448"/>
    <w:rsid w:val="009C4DBA"/>
    <w:rsid w:val="009C610D"/>
    <w:rsid w:val="009D5D40"/>
    <w:rsid w:val="009D6B1B"/>
    <w:rsid w:val="009D7277"/>
    <w:rsid w:val="009D7776"/>
    <w:rsid w:val="009E107B"/>
    <w:rsid w:val="009E18D6"/>
    <w:rsid w:val="00A0048F"/>
    <w:rsid w:val="00A00D24"/>
    <w:rsid w:val="00A01F5C"/>
    <w:rsid w:val="00A03ABA"/>
    <w:rsid w:val="00A140A8"/>
    <w:rsid w:val="00A2019A"/>
    <w:rsid w:val="00A21A13"/>
    <w:rsid w:val="00A3270B"/>
    <w:rsid w:val="00A379E4"/>
    <w:rsid w:val="00A43B02"/>
    <w:rsid w:val="00A46B85"/>
    <w:rsid w:val="00A50585"/>
    <w:rsid w:val="00A506F1"/>
    <w:rsid w:val="00A5156E"/>
    <w:rsid w:val="00A53E57"/>
    <w:rsid w:val="00A554DF"/>
    <w:rsid w:val="00A56824"/>
    <w:rsid w:val="00A6721C"/>
    <w:rsid w:val="00A67276"/>
    <w:rsid w:val="00A67295"/>
    <w:rsid w:val="00A676AF"/>
    <w:rsid w:val="00A67840"/>
    <w:rsid w:val="00A71A9E"/>
    <w:rsid w:val="00A7382D"/>
    <w:rsid w:val="00A743AC"/>
    <w:rsid w:val="00A7451E"/>
    <w:rsid w:val="00A8483F"/>
    <w:rsid w:val="00A870B0"/>
    <w:rsid w:val="00A8717D"/>
    <w:rsid w:val="00A8793D"/>
    <w:rsid w:val="00A87A54"/>
    <w:rsid w:val="00A96FA5"/>
    <w:rsid w:val="00AA1809"/>
    <w:rsid w:val="00AA7ABE"/>
    <w:rsid w:val="00AB376C"/>
    <w:rsid w:val="00AB5519"/>
    <w:rsid w:val="00AB6313"/>
    <w:rsid w:val="00AB71DD"/>
    <w:rsid w:val="00AC15C5"/>
    <w:rsid w:val="00AC5593"/>
    <w:rsid w:val="00AD0E75"/>
    <w:rsid w:val="00AF0AF2"/>
    <w:rsid w:val="00AF0BB7"/>
    <w:rsid w:val="00AF0BDE"/>
    <w:rsid w:val="00AF0EDE"/>
    <w:rsid w:val="00AF4B93"/>
    <w:rsid w:val="00B0234E"/>
    <w:rsid w:val="00B06751"/>
    <w:rsid w:val="00B149E2"/>
    <w:rsid w:val="00B16275"/>
    <w:rsid w:val="00B2169D"/>
    <w:rsid w:val="00B21CBB"/>
    <w:rsid w:val="00B263C0"/>
    <w:rsid w:val="00B267A1"/>
    <w:rsid w:val="00B316CA"/>
    <w:rsid w:val="00B33ECA"/>
    <w:rsid w:val="00B3528F"/>
    <w:rsid w:val="00B357AB"/>
    <w:rsid w:val="00B35C2C"/>
    <w:rsid w:val="00B41F72"/>
    <w:rsid w:val="00B44E90"/>
    <w:rsid w:val="00B455F4"/>
    <w:rsid w:val="00B45F8E"/>
    <w:rsid w:val="00B47956"/>
    <w:rsid w:val="00B517E1"/>
    <w:rsid w:val="00B51E9D"/>
    <w:rsid w:val="00B55E70"/>
    <w:rsid w:val="00B55F66"/>
    <w:rsid w:val="00B60238"/>
    <w:rsid w:val="00B64962"/>
    <w:rsid w:val="00B66AC0"/>
    <w:rsid w:val="00B77FD1"/>
    <w:rsid w:val="00B84409"/>
    <w:rsid w:val="00B90390"/>
    <w:rsid w:val="00BA6D4C"/>
    <w:rsid w:val="00BB5683"/>
    <w:rsid w:val="00BC09DC"/>
    <w:rsid w:val="00BC17DF"/>
    <w:rsid w:val="00BC63AD"/>
    <w:rsid w:val="00BD0826"/>
    <w:rsid w:val="00BD15AB"/>
    <w:rsid w:val="00BD2578"/>
    <w:rsid w:val="00BE1897"/>
    <w:rsid w:val="00BE3210"/>
    <w:rsid w:val="00BF4F06"/>
    <w:rsid w:val="00BF534E"/>
    <w:rsid w:val="00BF5717"/>
    <w:rsid w:val="00C12575"/>
    <w:rsid w:val="00C141C6"/>
    <w:rsid w:val="00C14933"/>
    <w:rsid w:val="00C2071A"/>
    <w:rsid w:val="00C20ACB"/>
    <w:rsid w:val="00C20CB6"/>
    <w:rsid w:val="00C23703"/>
    <w:rsid w:val="00C2582D"/>
    <w:rsid w:val="00C2592E"/>
    <w:rsid w:val="00C26068"/>
    <w:rsid w:val="00C271A8"/>
    <w:rsid w:val="00C37A77"/>
    <w:rsid w:val="00C41141"/>
    <w:rsid w:val="00C43BDF"/>
    <w:rsid w:val="00C44301"/>
    <w:rsid w:val="00C461E6"/>
    <w:rsid w:val="00C5635F"/>
    <w:rsid w:val="00C63EC4"/>
    <w:rsid w:val="00C76C3D"/>
    <w:rsid w:val="00C81ED1"/>
    <w:rsid w:val="00C9061B"/>
    <w:rsid w:val="00C93BB5"/>
    <w:rsid w:val="00C93EBA"/>
    <w:rsid w:val="00C96BB1"/>
    <w:rsid w:val="00CA7FF5"/>
    <w:rsid w:val="00CB07E5"/>
    <w:rsid w:val="00CB09A1"/>
    <w:rsid w:val="00CB1E7C"/>
    <w:rsid w:val="00CB2EA1"/>
    <w:rsid w:val="00CB2F84"/>
    <w:rsid w:val="00CB43F1"/>
    <w:rsid w:val="00CB6A8A"/>
    <w:rsid w:val="00CB6EDE"/>
    <w:rsid w:val="00CC1E72"/>
    <w:rsid w:val="00CC41BA"/>
    <w:rsid w:val="00CD1C6C"/>
    <w:rsid w:val="00CD3E4D"/>
    <w:rsid w:val="00CD6169"/>
    <w:rsid w:val="00CD6D76"/>
    <w:rsid w:val="00CD706C"/>
    <w:rsid w:val="00CE20BC"/>
    <w:rsid w:val="00CE5AE0"/>
    <w:rsid w:val="00CE7364"/>
    <w:rsid w:val="00CF13E2"/>
    <w:rsid w:val="00CF1FD8"/>
    <w:rsid w:val="00CF4FDC"/>
    <w:rsid w:val="00D021D2"/>
    <w:rsid w:val="00D05AAA"/>
    <w:rsid w:val="00D05D49"/>
    <w:rsid w:val="00D061BB"/>
    <w:rsid w:val="00D07BE1"/>
    <w:rsid w:val="00D116C0"/>
    <w:rsid w:val="00D13433"/>
    <w:rsid w:val="00D13D8A"/>
    <w:rsid w:val="00D14BF4"/>
    <w:rsid w:val="00D217F2"/>
    <w:rsid w:val="00D218A8"/>
    <w:rsid w:val="00D279D8"/>
    <w:rsid w:val="00D27C8E"/>
    <w:rsid w:val="00D34769"/>
    <w:rsid w:val="00D4141B"/>
    <w:rsid w:val="00D4145D"/>
    <w:rsid w:val="00D5467F"/>
    <w:rsid w:val="00D55837"/>
    <w:rsid w:val="00D57932"/>
    <w:rsid w:val="00D602F2"/>
    <w:rsid w:val="00D60F51"/>
    <w:rsid w:val="00D6730A"/>
    <w:rsid w:val="00D674A6"/>
    <w:rsid w:val="00D70BAE"/>
    <w:rsid w:val="00D74B7C"/>
    <w:rsid w:val="00D76068"/>
    <w:rsid w:val="00D76B01"/>
    <w:rsid w:val="00D80306"/>
    <w:rsid w:val="00D84704"/>
    <w:rsid w:val="00D95424"/>
    <w:rsid w:val="00DA5C0D"/>
    <w:rsid w:val="00DA7C4A"/>
    <w:rsid w:val="00DB714B"/>
    <w:rsid w:val="00DC0009"/>
    <w:rsid w:val="00DC5CF7"/>
    <w:rsid w:val="00DD0722"/>
    <w:rsid w:val="00DD786D"/>
    <w:rsid w:val="00DE3B6C"/>
    <w:rsid w:val="00DF5BFB"/>
    <w:rsid w:val="00E00ED6"/>
    <w:rsid w:val="00E022DA"/>
    <w:rsid w:val="00E027BB"/>
    <w:rsid w:val="00E03BCB"/>
    <w:rsid w:val="00E124DC"/>
    <w:rsid w:val="00E16DFF"/>
    <w:rsid w:val="00E234F6"/>
    <w:rsid w:val="00E25C77"/>
    <w:rsid w:val="00E302BF"/>
    <w:rsid w:val="00E30307"/>
    <w:rsid w:val="00E311B7"/>
    <w:rsid w:val="00E31804"/>
    <w:rsid w:val="00E406DF"/>
    <w:rsid w:val="00E4143A"/>
    <w:rsid w:val="00E4457A"/>
    <w:rsid w:val="00E469E4"/>
    <w:rsid w:val="00E475C3"/>
    <w:rsid w:val="00E509B0"/>
    <w:rsid w:val="00E55D8E"/>
    <w:rsid w:val="00E64A36"/>
    <w:rsid w:val="00E81E54"/>
    <w:rsid w:val="00E82E2F"/>
    <w:rsid w:val="00E8691E"/>
    <w:rsid w:val="00EA1688"/>
    <w:rsid w:val="00EA2A71"/>
    <w:rsid w:val="00EA2C8C"/>
    <w:rsid w:val="00EA2D00"/>
    <w:rsid w:val="00EA4C83"/>
    <w:rsid w:val="00EA7280"/>
    <w:rsid w:val="00EC1DA0"/>
    <w:rsid w:val="00EC329B"/>
    <w:rsid w:val="00EC73EB"/>
    <w:rsid w:val="00ED592E"/>
    <w:rsid w:val="00ED6ABD"/>
    <w:rsid w:val="00ED72E1"/>
    <w:rsid w:val="00EE2044"/>
    <w:rsid w:val="00EE3C0F"/>
    <w:rsid w:val="00EE6810"/>
    <w:rsid w:val="00EF2A7F"/>
    <w:rsid w:val="00EF327B"/>
    <w:rsid w:val="00EF4803"/>
    <w:rsid w:val="00F03EAC"/>
    <w:rsid w:val="00F04B7C"/>
    <w:rsid w:val="00F10102"/>
    <w:rsid w:val="00F12185"/>
    <w:rsid w:val="00F1289E"/>
    <w:rsid w:val="00F14024"/>
    <w:rsid w:val="00F23F98"/>
    <w:rsid w:val="00F25761"/>
    <w:rsid w:val="00F259D7"/>
    <w:rsid w:val="00F27C3F"/>
    <w:rsid w:val="00F30A45"/>
    <w:rsid w:val="00F321B9"/>
    <w:rsid w:val="00F32D05"/>
    <w:rsid w:val="00F35263"/>
    <w:rsid w:val="00F403BF"/>
    <w:rsid w:val="00F40C76"/>
    <w:rsid w:val="00F4342F"/>
    <w:rsid w:val="00F45227"/>
    <w:rsid w:val="00F46AB4"/>
    <w:rsid w:val="00F5045C"/>
    <w:rsid w:val="00F53AEA"/>
    <w:rsid w:val="00F551FE"/>
    <w:rsid w:val="00F5663B"/>
    <w:rsid w:val="00F6392C"/>
    <w:rsid w:val="00F64256"/>
    <w:rsid w:val="00F66093"/>
    <w:rsid w:val="00F70848"/>
    <w:rsid w:val="00F73220"/>
    <w:rsid w:val="00F73DFD"/>
    <w:rsid w:val="00F834AA"/>
    <w:rsid w:val="00F848D6"/>
    <w:rsid w:val="00F943C8"/>
    <w:rsid w:val="00F96B28"/>
    <w:rsid w:val="00FA41B4"/>
    <w:rsid w:val="00FA5DDD"/>
    <w:rsid w:val="00FA7158"/>
    <w:rsid w:val="00FA7644"/>
    <w:rsid w:val="00FD0B7B"/>
    <w:rsid w:val="00FD0BB2"/>
    <w:rsid w:val="00FE1D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C08B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357A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A05D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A05D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A05D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A05D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7A05DC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7A05DC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7A05DC"/>
  </w:style>
  <w:style w:type="paragraph" w:styleId="Avslutandetext">
    <w:name w:val="Closing"/>
    <w:basedOn w:val="Normal"/>
    <w:link w:val="Avslutandetext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7A05DC"/>
  </w:style>
  <w:style w:type="paragraph" w:styleId="Avsndaradress-brev">
    <w:name w:val="envelope return"/>
    <w:basedOn w:val="Normal"/>
    <w:uiPriority w:val="99"/>
    <w:semiHidden/>
    <w:unhideWhenUsed/>
    <w:rsid w:val="007A05D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7A05DC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7A05DC"/>
  </w:style>
  <w:style w:type="paragraph" w:styleId="Brdtext3">
    <w:name w:val="Body Text 3"/>
    <w:basedOn w:val="Normal"/>
    <w:link w:val="Brdtext3Char"/>
    <w:uiPriority w:val="99"/>
    <w:semiHidden/>
    <w:unhideWhenUsed/>
    <w:rsid w:val="007A05D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7A05DC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7A05DC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7A05DC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7A05D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7A05DC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7A05D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7A05DC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7A05DC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A05DC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7A05DC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7A05D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7A05DC"/>
  </w:style>
  <w:style w:type="character" w:customStyle="1" w:styleId="DatumChar">
    <w:name w:val="Datum Char"/>
    <w:basedOn w:val="Standardstycketeckensnitt"/>
    <w:link w:val="Datum"/>
    <w:uiPriority w:val="99"/>
    <w:semiHidden/>
    <w:rsid w:val="007A05DC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7A05DC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7A05DC"/>
  </w:style>
  <w:style w:type="paragraph" w:styleId="Figurfrteckning">
    <w:name w:val="table of figures"/>
    <w:basedOn w:val="Normal"/>
    <w:next w:val="Normal"/>
    <w:uiPriority w:val="99"/>
    <w:semiHidden/>
    <w:unhideWhenUsed/>
    <w:rsid w:val="007A05DC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7A05DC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7A05DC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7A05DC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7A05DC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7A05DC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7A05DC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7A05DC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7A05DC"/>
  </w:style>
  <w:style w:type="paragraph" w:styleId="Innehll4">
    <w:name w:val="toc 4"/>
    <w:basedOn w:val="Normal"/>
    <w:next w:val="Normal"/>
    <w:autoRedefine/>
    <w:uiPriority w:val="39"/>
    <w:semiHidden/>
    <w:unhideWhenUsed/>
    <w:rsid w:val="007A05DC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7A05DC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7A05DC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7A05DC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7A05DC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7A05DC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7A05D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A05D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A05D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A05DC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7A05DC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7A05DC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7A05DC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7A05DC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7A05DC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7A05DC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7A05DC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7A05DC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7A05DC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7A05DC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7A05DC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7A05DC"/>
  </w:style>
  <w:style w:type="paragraph" w:styleId="Makrotext">
    <w:name w:val="macro"/>
    <w:link w:val="MakrotextChar"/>
    <w:uiPriority w:val="99"/>
    <w:semiHidden/>
    <w:unhideWhenUsed/>
    <w:rsid w:val="007A05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7A05DC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7A05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7A05D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7A05DC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7A05DC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7A05DC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7A05DC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7A05DC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7A05DC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7A05DC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7A05DC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A05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7A05DC"/>
  </w:style>
  <w:style w:type="paragraph" w:styleId="Slutkommentar">
    <w:name w:val="endnote text"/>
    <w:basedOn w:val="Normal"/>
    <w:link w:val="SlutkommentarChar"/>
    <w:uiPriority w:val="99"/>
    <w:semiHidden/>
    <w:unhideWhenUsed/>
    <w:rsid w:val="007A05DC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7A05DC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7A05DC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A05DC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A05DC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A05DC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7A05DC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customStyle="1" w:styleId="RKnormalChar">
    <w:name w:val="RKnormal Char"/>
    <w:basedOn w:val="Standardstycketeckensnitt"/>
    <w:link w:val="RKnormal"/>
    <w:locked/>
    <w:rsid w:val="00765B8A"/>
    <w:rPr>
      <w:rFonts w:ascii="OrigGarmnd BT" w:eastAsia="Times New Roman" w:hAnsi="OrigGarmnd BT" w:cs="Times New Roman"/>
      <w:sz w:val="24"/>
      <w:szCs w:val="20"/>
    </w:rPr>
  </w:style>
  <w:style w:type="paragraph" w:customStyle="1" w:styleId="Avsndare">
    <w:name w:val="Avsändare"/>
    <w:basedOn w:val="Normal"/>
    <w:rsid w:val="00A6721C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styleId="Betoning">
    <w:name w:val="Emphasis"/>
    <w:basedOn w:val="Standardstycketeckensnitt"/>
    <w:qFormat/>
    <w:rsid w:val="00D05D49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90390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357A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A05D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A05D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A05D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A05D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7A05DC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7A05DC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7A05DC"/>
  </w:style>
  <w:style w:type="paragraph" w:styleId="Avslutandetext">
    <w:name w:val="Closing"/>
    <w:basedOn w:val="Normal"/>
    <w:link w:val="Avslutandetext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7A05DC"/>
  </w:style>
  <w:style w:type="paragraph" w:styleId="Avsndaradress-brev">
    <w:name w:val="envelope return"/>
    <w:basedOn w:val="Normal"/>
    <w:uiPriority w:val="99"/>
    <w:semiHidden/>
    <w:unhideWhenUsed/>
    <w:rsid w:val="007A05D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7A05DC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7A05DC"/>
  </w:style>
  <w:style w:type="paragraph" w:styleId="Brdtext3">
    <w:name w:val="Body Text 3"/>
    <w:basedOn w:val="Normal"/>
    <w:link w:val="Brdtext3Char"/>
    <w:uiPriority w:val="99"/>
    <w:semiHidden/>
    <w:unhideWhenUsed/>
    <w:rsid w:val="007A05D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7A05DC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7A05DC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7A05DC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7A05D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7A05DC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7A05D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7A05DC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7A05DC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A05DC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7A05DC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7A05D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7A05DC"/>
  </w:style>
  <w:style w:type="character" w:customStyle="1" w:styleId="DatumChar">
    <w:name w:val="Datum Char"/>
    <w:basedOn w:val="Standardstycketeckensnitt"/>
    <w:link w:val="Datum"/>
    <w:uiPriority w:val="99"/>
    <w:semiHidden/>
    <w:rsid w:val="007A05DC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7A05DC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7A05DC"/>
  </w:style>
  <w:style w:type="paragraph" w:styleId="Figurfrteckning">
    <w:name w:val="table of figures"/>
    <w:basedOn w:val="Normal"/>
    <w:next w:val="Normal"/>
    <w:uiPriority w:val="99"/>
    <w:semiHidden/>
    <w:unhideWhenUsed/>
    <w:rsid w:val="007A05DC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7A05DC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7A05DC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7A05DC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7A05DC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7A05DC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7A05DC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7A05DC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7A05DC"/>
  </w:style>
  <w:style w:type="paragraph" w:styleId="Innehll4">
    <w:name w:val="toc 4"/>
    <w:basedOn w:val="Normal"/>
    <w:next w:val="Normal"/>
    <w:autoRedefine/>
    <w:uiPriority w:val="39"/>
    <w:semiHidden/>
    <w:unhideWhenUsed/>
    <w:rsid w:val="007A05DC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7A05DC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7A05DC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7A05DC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7A05DC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7A05DC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7A05D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A05D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A05D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A05DC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7A05DC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7A05DC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7A05DC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7A05DC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7A05DC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7A05DC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7A05DC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7A05DC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7A05DC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7A05DC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7A05DC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7A05DC"/>
  </w:style>
  <w:style w:type="paragraph" w:styleId="Makrotext">
    <w:name w:val="macro"/>
    <w:link w:val="MakrotextChar"/>
    <w:uiPriority w:val="99"/>
    <w:semiHidden/>
    <w:unhideWhenUsed/>
    <w:rsid w:val="007A05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7A05DC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7A05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7A05D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7A05DC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7A05DC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7A05DC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7A05DC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7A05DC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7A05DC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7A05DC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7A05DC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A05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7A05DC"/>
  </w:style>
  <w:style w:type="paragraph" w:styleId="Slutkommentar">
    <w:name w:val="endnote text"/>
    <w:basedOn w:val="Normal"/>
    <w:link w:val="SlutkommentarChar"/>
    <w:uiPriority w:val="99"/>
    <w:semiHidden/>
    <w:unhideWhenUsed/>
    <w:rsid w:val="007A05DC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7A05DC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7A05DC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A05DC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A05DC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A05DC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7A05DC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customStyle="1" w:styleId="RKnormalChar">
    <w:name w:val="RKnormal Char"/>
    <w:basedOn w:val="Standardstycketeckensnitt"/>
    <w:link w:val="RKnormal"/>
    <w:locked/>
    <w:rsid w:val="00765B8A"/>
    <w:rPr>
      <w:rFonts w:ascii="OrigGarmnd BT" w:eastAsia="Times New Roman" w:hAnsi="OrigGarmnd BT" w:cs="Times New Roman"/>
      <w:sz w:val="24"/>
      <w:szCs w:val="20"/>
    </w:rPr>
  </w:style>
  <w:style w:type="paragraph" w:customStyle="1" w:styleId="Avsndare">
    <w:name w:val="Avsändare"/>
    <w:basedOn w:val="Normal"/>
    <w:rsid w:val="00A6721C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styleId="Betoning">
    <w:name w:val="Emphasis"/>
    <w:basedOn w:val="Standardstycketeckensnitt"/>
    <w:qFormat/>
    <w:rsid w:val="00D05D49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9039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89494">
          <w:marLeft w:val="3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41548">
              <w:marLeft w:val="322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777141">
                  <w:marLeft w:val="322"/>
                  <w:marRight w:val="0"/>
                  <w:marTop w:val="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3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59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17" Type="http://schemas.openxmlformats.org/officeDocument/2006/relationships/header" Target="header1.xml"/><Relationship Id="rId12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microsoft.com/office/2007/relationships/stylesWithEffects" Target="stylesWithEffects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14" Type="http://schemas.openxmlformats.org/officeDocument/2006/relationships/footnotes" Target="foot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550B6E0FE2F4D69BBD84E18102176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CDD1A8-A091-4575-AF36-6499285E9F14}"/>
      </w:docPartPr>
      <w:docPartBody>
        <w:p w:rsidR="003E06C4" w:rsidRDefault="005078C8" w:rsidP="005078C8">
          <w:pPr>
            <w:pStyle w:val="2550B6E0FE2F4D69BBD84E18102176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A355DD307547EBB180BC36985130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46F8E5-A773-42CB-AD08-A716631807E5}"/>
      </w:docPartPr>
      <w:docPartBody>
        <w:p w:rsidR="003E06C4" w:rsidRDefault="005078C8" w:rsidP="005078C8">
          <w:pPr>
            <w:pStyle w:val="C2A355DD307547EBB180BC36985130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F211034BDFE4359867203FEC832C7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5DFD84-A918-4D90-B89D-9F1F9287D26A}"/>
      </w:docPartPr>
      <w:docPartBody>
        <w:p w:rsidR="003E06C4" w:rsidRDefault="005078C8" w:rsidP="005078C8">
          <w:pPr>
            <w:pStyle w:val="0F211034BDFE4359867203FEC832C7E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A500D777B749E69844EA5192026B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C95770-99A8-4157-8804-970F8383C326}"/>
      </w:docPartPr>
      <w:docPartBody>
        <w:p w:rsidR="003E06C4" w:rsidRDefault="005078C8" w:rsidP="005078C8">
          <w:pPr>
            <w:pStyle w:val="93A500D777B749E69844EA5192026B4F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8C8"/>
    <w:rsid w:val="00166C51"/>
    <w:rsid w:val="00190FCB"/>
    <w:rsid w:val="001C6220"/>
    <w:rsid w:val="003E06C4"/>
    <w:rsid w:val="00437863"/>
    <w:rsid w:val="00484421"/>
    <w:rsid w:val="005078C8"/>
    <w:rsid w:val="006064F8"/>
    <w:rsid w:val="00AA0D4F"/>
    <w:rsid w:val="00E8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078C8"/>
    <w:rPr>
      <w:color w:val="808080"/>
    </w:rPr>
  </w:style>
  <w:style w:type="paragraph" w:customStyle="1" w:styleId="E26E243AF0BB41E19A35AA025F2E2790">
    <w:name w:val="E26E243AF0BB41E19A35AA025F2E2790"/>
    <w:rsid w:val="005078C8"/>
  </w:style>
  <w:style w:type="paragraph" w:customStyle="1" w:styleId="5461DDCA0FB24CAEA43612C71F76C947">
    <w:name w:val="5461DDCA0FB24CAEA43612C71F76C947"/>
    <w:rsid w:val="005078C8"/>
  </w:style>
  <w:style w:type="paragraph" w:customStyle="1" w:styleId="FA1BB212EFD14950BA3434A6D732F846">
    <w:name w:val="FA1BB212EFD14950BA3434A6D732F846"/>
    <w:rsid w:val="005078C8"/>
  </w:style>
  <w:style w:type="paragraph" w:customStyle="1" w:styleId="79308B6EAFAD4991A79AF8EC1094548C">
    <w:name w:val="79308B6EAFAD4991A79AF8EC1094548C"/>
    <w:rsid w:val="005078C8"/>
  </w:style>
  <w:style w:type="paragraph" w:customStyle="1" w:styleId="0877184FD753438D901179C9A75607E9">
    <w:name w:val="0877184FD753438D901179C9A75607E9"/>
    <w:rsid w:val="005078C8"/>
  </w:style>
  <w:style w:type="paragraph" w:customStyle="1" w:styleId="2550B6E0FE2F4D69BBD84E1810217641">
    <w:name w:val="2550B6E0FE2F4D69BBD84E1810217641"/>
    <w:rsid w:val="005078C8"/>
  </w:style>
  <w:style w:type="paragraph" w:customStyle="1" w:styleId="C2A355DD307547EBB180BC36985130BE">
    <w:name w:val="C2A355DD307547EBB180BC36985130BE"/>
    <w:rsid w:val="005078C8"/>
  </w:style>
  <w:style w:type="paragraph" w:customStyle="1" w:styleId="273AF0F9F83848A094EF9399A3A4AE30">
    <w:name w:val="273AF0F9F83848A094EF9399A3A4AE30"/>
    <w:rsid w:val="005078C8"/>
  </w:style>
  <w:style w:type="paragraph" w:customStyle="1" w:styleId="A2852D348C124C5DBDE6CDE8DF6337EE">
    <w:name w:val="A2852D348C124C5DBDE6CDE8DF6337EE"/>
    <w:rsid w:val="005078C8"/>
  </w:style>
  <w:style w:type="paragraph" w:customStyle="1" w:styleId="0F211034BDFE4359867203FEC832C7E3">
    <w:name w:val="0F211034BDFE4359867203FEC832C7E3"/>
    <w:rsid w:val="005078C8"/>
  </w:style>
  <w:style w:type="paragraph" w:customStyle="1" w:styleId="93A500D777B749E69844EA5192026B4F">
    <w:name w:val="93A500D777B749E69844EA5192026B4F"/>
    <w:rsid w:val="005078C8"/>
  </w:style>
  <w:style w:type="paragraph" w:customStyle="1" w:styleId="6AC71A08CC6C4F15850434386955D44C">
    <w:name w:val="6AC71A08CC6C4F15850434386955D44C"/>
    <w:rsid w:val="005078C8"/>
  </w:style>
  <w:style w:type="paragraph" w:customStyle="1" w:styleId="544E7F558A56465784D8BDDD58DAFDB9">
    <w:name w:val="544E7F558A56465784D8BDDD58DAFDB9"/>
    <w:rsid w:val="005078C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078C8"/>
    <w:rPr>
      <w:color w:val="808080"/>
    </w:rPr>
  </w:style>
  <w:style w:type="paragraph" w:customStyle="1" w:styleId="E26E243AF0BB41E19A35AA025F2E2790">
    <w:name w:val="E26E243AF0BB41E19A35AA025F2E2790"/>
    <w:rsid w:val="005078C8"/>
  </w:style>
  <w:style w:type="paragraph" w:customStyle="1" w:styleId="5461DDCA0FB24CAEA43612C71F76C947">
    <w:name w:val="5461DDCA0FB24CAEA43612C71F76C947"/>
    <w:rsid w:val="005078C8"/>
  </w:style>
  <w:style w:type="paragraph" w:customStyle="1" w:styleId="FA1BB212EFD14950BA3434A6D732F846">
    <w:name w:val="FA1BB212EFD14950BA3434A6D732F846"/>
    <w:rsid w:val="005078C8"/>
  </w:style>
  <w:style w:type="paragraph" w:customStyle="1" w:styleId="79308B6EAFAD4991A79AF8EC1094548C">
    <w:name w:val="79308B6EAFAD4991A79AF8EC1094548C"/>
    <w:rsid w:val="005078C8"/>
  </w:style>
  <w:style w:type="paragraph" w:customStyle="1" w:styleId="0877184FD753438D901179C9A75607E9">
    <w:name w:val="0877184FD753438D901179C9A75607E9"/>
    <w:rsid w:val="005078C8"/>
  </w:style>
  <w:style w:type="paragraph" w:customStyle="1" w:styleId="2550B6E0FE2F4D69BBD84E1810217641">
    <w:name w:val="2550B6E0FE2F4D69BBD84E1810217641"/>
    <w:rsid w:val="005078C8"/>
  </w:style>
  <w:style w:type="paragraph" w:customStyle="1" w:styleId="C2A355DD307547EBB180BC36985130BE">
    <w:name w:val="C2A355DD307547EBB180BC36985130BE"/>
    <w:rsid w:val="005078C8"/>
  </w:style>
  <w:style w:type="paragraph" w:customStyle="1" w:styleId="273AF0F9F83848A094EF9399A3A4AE30">
    <w:name w:val="273AF0F9F83848A094EF9399A3A4AE30"/>
    <w:rsid w:val="005078C8"/>
  </w:style>
  <w:style w:type="paragraph" w:customStyle="1" w:styleId="A2852D348C124C5DBDE6CDE8DF6337EE">
    <w:name w:val="A2852D348C124C5DBDE6CDE8DF6337EE"/>
    <w:rsid w:val="005078C8"/>
  </w:style>
  <w:style w:type="paragraph" w:customStyle="1" w:styleId="0F211034BDFE4359867203FEC832C7E3">
    <w:name w:val="0F211034BDFE4359867203FEC832C7E3"/>
    <w:rsid w:val="005078C8"/>
  </w:style>
  <w:style w:type="paragraph" w:customStyle="1" w:styleId="93A500D777B749E69844EA5192026B4F">
    <w:name w:val="93A500D777B749E69844EA5192026B4F"/>
    <w:rsid w:val="005078C8"/>
  </w:style>
  <w:style w:type="paragraph" w:customStyle="1" w:styleId="6AC71A08CC6C4F15850434386955D44C">
    <w:name w:val="6AC71A08CC6C4F15850434386955D44C"/>
    <w:rsid w:val="005078C8"/>
  </w:style>
  <w:style w:type="paragraph" w:customStyle="1" w:styleId="544E7F558A56465784D8BDDD58DAFDB9">
    <w:name w:val="544E7F558A56465784D8BDDD58DAFDB9"/>
    <w:rsid w:val="005078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06adc68c-9ec7-42ee-b7a0-fb0c18a1b660</RD_Svars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B0E870BE1CF3F44B515D29F766541B5" ma:contentTypeVersion="10" ma:contentTypeDescription="Skapa ett nytt dokument." ma:contentTypeScope="" ma:versionID="5c13f092528e7af0ad940167ebdbd155">
  <xsd:schema xmlns:xsd="http://www.w3.org/2001/XMLSchema" xmlns:xs="http://www.w3.org/2001/XMLSchema" xmlns:p="http://schemas.microsoft.com/office/2006/metadata/properties" xmlns:ns2="5429eb68-8afa-474e-a293-a9fa933f1d84" xmlns:ns3="03bdfa32-753e-480b-a763-6185260a9611" targetNamespace="http://schemas.microsoft.com/office/2006/metadata/properties" ma:root="true" ma:fieldsID="b857918371d082ad9c326f2d1a61aa8d" ns2:_="" ns3:_="">
    <xsd:import namespace="5429eb68-8afa-474e-a293-a9fa933f1d84"/>
    <xsd:import namespace="03bdfa32-753e-480b-a763-6185260a96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0cf81f1-42b5-4883-8b12-f8ed216206a0}" ma:internalName="TaxCatchAll" ma:showField="CatchAllData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0cf81f1-42b5-4883-8b12-f8ed216206a0}" ma:internalName="TaxCatchAllLabel" ma:readOnly="true" ma:showField="CatchAllDataLabel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fa32-753e-480b-a763-6185260a961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!--<?xml version="1.0" encoding="iso-8859-1"?>-->
<DocumentInfo xmlns="http://lp/documentinfo/RK">
  <BaseInfo>
    <RkTemplate>Rktemplatetest</RkTemplate>
    <DocType>PM</DocType>
    <DocTypeShowName>Promemoria</DocTypeShowName>
    <Status/>
    <Sender>
      <SenderName>Emma Lindahl Timmelstad</SenderName>
      <SenderTitle/>
      <SenderMail>emma.lindahl.timmelstad@regeringskansliet.se</SenderMail>
      <SenderPhone/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>2016-12-07</HeaderDate>
    <Office/>
    <Dnr>Ju2017/08275/POL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7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493FE-FCC2-4130-9ECC-0BE9F10EBD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BD4F1B-E075-4FA2-8C83-5D05F7EB78B8}">
  <ds:schemaRefs>
    <ds:schemaRef ds:uri="http://schemas.openxmlformats.org/package/2006/metadata/core-properties"/>
    <ds:schemaRef ds:uri="5429eb68-8afa-474e-a293-a9fa933f1d84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03bdfa32-753e-480b-a763-6185260a9611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BBE192B-1D46-40FF-BACA-615F134EFBEB}"/>
</file>

<file path=customXml/itemProps4.xml><?xml version="1.0" encoding="utf-8"?>
<ds:datastoreItem xmlns:ds="http://schemas.openxmlformats.org/officeDocument/2006/customXml" ds:itemID="{E7BB51E8-9CF9-42D7-AD62-C8AD28E173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9eb68-8afa-474e-a293-a9fa933f1d84"/>
    <ds:schemaRef ds:uri="03bdfa32-753e-480b-a763-6185260a9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35737ED-E3E5-421A-95C3-7F0AC346C9EB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F07079D-CE28-421E-AFE6-93FE06B51AB1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09E23488-A099-4293-AEE5-ACCB97134971}">
  <ds:schemaRefs>
    <ds:schemaRef ds:uri="http://schemas.microsoft.com/office/2006/metadata/customXsn"/>
  </ds:schemaRefs>
</ds:datastoreItem>
</file>

<file path=customXml/itemProps8.xml><?xml version="1.0" encoding="utf-8"?>
<ds:datastoreItem xmlns:ds="http://schemas.openxmlformats.org/officeDocument/2006/customXml" ds:itemID="{0156C72D-644D-4A04-BC67-40655AD4E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154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Emma Lindahl Timmelstad</Manager>
  <Company>Regeringskansliet RK IT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Lindahl Timmelstad</dc:creator>
  <cp:lastModifiedBy>Julia Mikaelsson</cp:lastModifiedBy>
  <cp:revision>17</cp:revision>
  <cp:lastPrinted>2017-11-01T12:12:00Z</cp:lastPrinted>
  <dcterms:created xsi:type="dcterms:W3CDTF">2017-11-01T09:29:00Z</dcterms:created>
  <dcterms:modified xsi:type="dcterms:W3CDTF">2017-11-07T10:45:00Z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ec7c2c95-a3ef-4261-9255-839e89107f66</vt:lpwstr>
  </property>
</Properties>
</file>