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D8275" w14:textId="32DD455B" w:rsidR="00FF39D5" w:rsidRDefault="00FF39D5" w:rsidP="00DA0661">
      <w:pPr>
        <w:pStyle w:val="Rubrik"/>
      </w:pPr>
      <w:bookmarkStart w:id="0" w:name="Start"/>
      <w:bookmarkStart w:id="1" w:name="_GoBack"/>
      <w:bookmarkEnd w:id="0"/>
      <w:r>
        <w:t>Svar på fråga 2019/20:1711 av Björn Söder (SD)</w:t>
      </w:r>
      <w:r>
        <w:br/>
        <w:t>Nytt virushot från Kina</w:t>
      </w:r>
    </w:p>
    <w:p w14:paraId="5E12BD29" w14:textId="5D74109C" w:rsidR="00FF39D5" w:rsidRDefault="00FF39D5" w:rsidP="002749F7">
      <w:pPr>
        <w:pStyle w:val="Brdtext"/>
      </w:pPr>
      <w:r>
        <w:t>Björn Söder har frågat mig vilka åtgärder jag vidtar för att Sverige ska vara förberett att möta nya virus som kan orsaka pandemi likt sars-coronavirus-2.</w:t>
      </w:r>
    </w:p>
    <w:p w14:paraId="5458F29B" w14:textId="107632B1" w:rsidR="005A5D58" w:rsidRDefault="00480376" w:rsidP="002749F7">
      <w:pPr>
        <w:pStyle w:val="Brdtext"/>
      </w:pPr>
      <w:r>
        <w:t xml:space="preserve">Folkhälsomyndigheten är den expertmyndighet som </w:t>
      </w:r>
      <w:r w:rsidRPr="001E1581">
        <w:t>bevakar smittsamma sjukdomar och</w:t>
      </w:r>
      <w:r>
        <w:t xml:space="preserve"> hälsohot. Myndigheten</w:t>
      </w:r>
      <w:r w:rsidRPr="001E1581">
        <w:t xml:space="preserve"> har</w:t>
      </w:r>
      <w:r>
        <w:t xml:space="preserve"> en väl fungerande funktion där </w:t>
      </w:r>
      <w:r w:rsidR="006F0076">
        <w:t xml:space="preserve">kontinuerliga analyser genomförs av </w:t>
      </w:r>
      <w:r w:rsidRPr="001E1581">
        <w:t xml:space="preserve">det epidemiologiska läget i landet och </w:t>
      </w:r>
      <w:r w:rsidR="006F0076">
        <w:t xml:space="preserve">i </w:t>
      </w:r>
      <w:r w:rsidRPr="001E1581">
        <w:t>omvärlden</w:t>
      </w:r>
      <w:r>
        <w:t xml:space="preserve">. Folkhälsomyndighetens omvärldsbevakning </w:t>
      </w:r>
      <w:r w:rsidRPr="001E1581">
        <w:t>fokuserar på att identifiera och följa händelser som har potential att utgöra en allvarlig smitta eller andra hälsohot för befolkningen i Sverige eller som kan spridas från Sverige till andra länder.</w:t>
      </w:r>
      <w:r>
        <w:t xml:space="preserve"> Då e</w:t>
      </w:r>
      <w:r w:rsidRPr="00C11F17">
        <w:t xml:space="preserve">pidemier och utbrott av infektioner ofta sprids mellan länder har Sverige ett omfattande internationellt samarbete med andra länder, EU och Världshälsoorganisationen (WHO). </w:t>
      </w:r>
      <w:r>
        <w:t xml:space="preserve">I detta samarbete är </w:t>
      </w:r>
      <w:r w:rsidRPr="00C11F17">
        <w:t>Folkhälsomyndigheten är nationell kontaktpunkt mot EU och WH</w:t>
      </w:r>
      <w:r>
        <w:t>O</w:t>
      </w:r>
      <w:r w:rsidRPr="00C11F17">
        <w:t>.</w:t>
      </w:r>
    </w:p>
    <w:p w14:paraId="105162D3" w14:textId="77777777" w:rsidR="00FF39D5" w:rsidRDefault="00FF39D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C39BC9B64834FDABEB04232782978E0"/>
          </w:placeholder>
          <w:dataBinding w:prefixMappings="xmlns:ns0='http://lp/documentinfo/RK' " w:xpath="/ns0:DocumentInfo[1]/ns0:BaseInfo[1]/ns0:HeaderDate[1]" w:storeItemID="{EE3880CD-85BD-4077-9DFD-509B780CB6E7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2D73">
            <w:t>29 juli 2020</w:t>
          </w:r>
        </w:sdtContent>
      </w:sdt>
    </w:p>
    <w:p w14:paraId="1D48F712" w14:textId="77777777" w:rsidR="00FF39D5" w:rsidRDefault="00FF39D5" w:rsidP="004E7A8F">
      <w:pPr>
        <w:pStyle w:val="Brdtextutanavstnd"/>
      </w:pPr>
    </w:p>
    <w:p w14:paraId="133B2CC8" w14:textId="77777777" w:rsidR="00FF39D5" w:rsidRDefault="00FF39D5" w:rsidP="004E7A8F">
      <w:pPr>
        <w:pStyle w:val="Brdtextutanavstnd"/>
      </w:pPr>
    </w:p>
    <w:p w14:paraId="6031B3D2" w14:textId="77777777" w:rsidR="00FF39D5" w:rsidRDefault="00FF39D5" w:rsidP="004E7A8F">
      <w:pPr>
        <w:pStyle w:val="Brdtextutanavstnd"/>
      </w:pPr>
    </w:p>
    <w:p w14:paraId="6DCC5DD9" w14:textId="778EFDB9" w:rsidR="00FF39D5" w:rsidRPr="00DB48AB" w:rsidRDefault="00FF39D5" w:rsidP="00DB48AB">
      <w:pPr>
        <w:pStyle w:val="Brdtext"/>
      </w:pPr>
      <w:r>
        <w:t>Lena Hallengren</w:t>
      </w:r>
      <w:bookmarkEnd w:id="1"/>
    </w:p>
    <w:sectPr w:rsidR="00FF39D5" w:rsidRPr="00DB48AB" w:rsidSect="00850AA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DE1C9" w14:textId="77777777" w:rsidR="00FF39D5" w:rsidRDefault="00FF39D5" w:rsidP="00A87A54">
      <w:pPr>
        <w:spacing w:after="0" w:line="240" w:lineRule="auto"/>
      </w:pPr>
      <w:r>
        <w:separator/>
      </w:r>
    </w:p>
  </w:endnote>
  <w:endnote w:type="continuationSeparator" w:id="0">
    <w:p w14:paraId="0E3795F0" w14:textId="77777777" w:rsidR="00FF39D5" w:rsidRDefault="00FF39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D284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8E93C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816F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C431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C800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A923C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1D07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EE5A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85370F" w14:textId="77777777" w:rsidTr="00C26068">
      <w:trPr>
        <w:trHeight w:val="227"/>
      </w:trPr>
      <w:tc>
        <w:tcPr>
          <w:tcW w:w="4074" w:type="dxa"/>
        </w:tcPr>
        <w:p w14:paraId="4AAAA60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B0BE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9DF26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81186" w14:textId="77777777" w:rsidR="00FF39D5" w:rsidRDefault="00FF39D5" w:rsidP="00A87A54">
      <w:pPr>
        <w:spacing w:after="0" w:line="240" w:lineRule="auto"/>
      </w:pPr>
      <w:r>
        <w:separator/>
      </w:r>
    </w:p>
  </w:footnote>
  <w:footnote w:type="continuationSeparator" w:id="0">
    <w:p w14:paraId="264354E2" w14:textId="77777777" w:rsidR="00FF39D5" w:rsidRDefault="00FF39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7FADB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3C2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39D5" w14:paraId="6093F25A" w14:textId="77777777" w:rsidTr="00C93EBA">
      <w:trPr>
        <w:trHeight w:val="227"/>
      </w:trPr>
      <w:tc>
        <w:tcPr>
          <w:tcW w:w="5534" w:type="dxa"/>
        </w:tcPr>
        <w:p w14:paraId="61D89968" w14:textId="77777777" w:rsidR="00FF39D5" w:rsidRPr="007D73AB" w:rsidRDefault="00FF39D5">
          <w:pPr>
            <w:pStyle w:val="Sidhuvud"/>
          </w:pPr>
        </w:p>
      </w:tc>
      <w:tc>
        <w:tcPr>
          <w:tcW w:w="3170" w:type="dxa"/>
          <w:vAlign w:val="bottom"/>
        </w:tcPr>
        <w:p w14:paraId="4D822464" w14:textId="77777777" w:rsidR="00FF39D5" w:rsidRPr="007D73AB" w:rsidRDefault="00FF39D5" w:rsidP="00340DE0">
          <w:pPr>
            <w:pStyle w:val="Sidhuvud"/>
          </w:pPr>
        </w:p>
      </w:tc>
      <w:tc>
        <w:tcPr>
          <w:tcW w:w="1134" w:type="dxa"/>
        </w:tcPr>
        <w:p w14:paraId="14BAE29A" w14:textId="77777777" w:rsidR="00FF39D5" w:rsidRDefault="00FF39D5" w:rsidP="005A703A">
          <w:pPr>
            <w:pStyle w:val="Sidhuvud"/>
          </w:pPr>
        </w:p>
      </w:tc>
    </w:tr>
    <w:tr w:rsidR="00FF39D5" w14:paraId="113D7715" w14:textId="77777777" w:rsidTr="00C93EBA">
      <w:trPr>
        <w:trHeight w:val="1928"/>
      </w:trPr>
      <w:tc>
        <w:tcPr>
          <w:tcW w:w="5534" w:type="dxa"/>
        </w:tcPr>
        <w:p w14:paraId="26C560AE" w14:textId="77777777" w:rsidR="00FF39D5" w:rsidRPr="00340DE0" w:rsidRDefault="00FF39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13D6DE" wp14:editId="4926D90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1AC1F5" w14:textId="77777777" w:rsidR="00FF39D5" w:rsidRPr="00710A6C" w:rsidRDefault="00FF39D5" w:rsidP="00EE3C0F">
          <w:pPr>
            <w:pStyle w:val="Sidhuvud"/>
            <w:rPr>
              <w:b/>
            </w:rPr>
          </w:pPr>
        </w:p>
        <w:p w14:paraId="068FD08A" w14:textId="77777777" w:rsidR="00FF39D5" w:rsidRDefault="00FF39D5" w:rsidP="00EE3C0F">
          <w:pPr>
            <w:pStyle w:val="Sidhuvud"/>
          </w:pPr>
        </w:p>
        <w:p w14:paraId="563FED69" w14:textId="77777777" w:rsidR="00FF39D5" w:rsidRDefault="00FF39D5" w:rsidP="00EE3C0F">
          <w:pPr>
            <w:pStyle w:val="Sidhuvud"/>
          </w:pPr>
        </w:p>
        <w:p w14:paraId="6D83C695" w14:textId="77777777" w:rsidR="00FF39D5" w:rsidRDefault="00FF39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8F846261BA4CA6B296D57A2BEE7E48"/>
            </w:placeholder>
            <w:dataBinding w:prefixMappings="xmlns:ns0='http://lp/documentinfo/RK' " w:xpath="/ns0:DocumentInfo[1]/ns0:BaseInfo[1]/ns0:Dnr[1]" w:storeItemID="{EE3880CD-85BD-4077-9DFD-509B780CB6E7}"/>
            <w:text/>
          </w:sdtPr>
          <w:sdtEndPr/>
          <w:sdtContent>
            <w:p w14:paraId="7366427A" w14:textId="77777777" w:rsidR="00FF39D5" w:rsidRDefault="00FF39D5" w:rsidP="00EE3C0F">
              <w:pPr>
                <w:pStyle w:val="Sidhuvud"/>
              </w:pPr>
              <w:r>
                <w:t>S2020/05787/FS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25F18DA4D045AAAC81F2E5B36A48C9"/>
            </w:placeholder>
            <w:showingPlcHdr/>
            <w:dataBinding w:prefixMappings="xmlns:ns0='http://lp/documentinfo/RK' " w:xpath="/ns0:DocumentInfo[1]/ns0:BaseInfo[1]/ns0:DocNumber[1]" w:storeItemID="{EE3880CD-85BD-4077-9DFD-509B780CB6E7}"/>
            <w:text/>
          </w:sdtPr>
          <w:sdtEndPr/>
          <w:sdtContent>
            <w:p w14:paraId="3511485E" w14:textId="77777777" w:rsidR="00FF39D5" w:rsidRDefault="00FF39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121656" w14:textId="77777777" w:rsidR="00FF39D5" w:rsidRDefault="00FF39D5" w:rsidP="00EE3C0F">
          <w:pPr>
            <w:pStyle w:val="Sidhuvud"/>
          </w:pPr>
        </w:p>
      </w:tc>
      <w:tc>
        <w:tcPr>
          <w:tcW w:w="1134" w:type="dxa"/>
        </w:tcPr>
        <w:p w14:paraId="17EFD96E" w14:textId="77777777" w:rsidR="00FF39D5" w:rsidRDefault="00FF39D5" w:rsidP="0094502D">
          <w:pPr>
            <w:pStyle w:val="Sidhuvud"/>
          </w:pPr>
        </w:p>
        <w:p w14:paraId="677511EC" w14:textId="77777777" w:rsidR="00FF39D5" w:rsidRPr="0094502D" w:rsidRDefault="00FF39D5" w:rsidP="00EC71A6">
          <w:pPr>
            <w:pStyle w:val="Sidhuvud"/>
          </w:pPr>
        </w:p>
      </w:tc>
    </w:tr>
    <w:tr w:rsidR="00FF39D5" w14:paraId="72A29E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BE62CF2E954977823126D5A132B4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0E2D21" w14:textId="77777777" w:rsidR="00FF39D5" w:rsidRPr="00FF39D5" w:rsidRDefault="00FF39D5" w:rsidP="00340DE0">
              <w:pPr>
                <w:pStyle w:val="Sidhuvud"/>
                <w:rPr>
                  <w:b/>
                </w:rPr>
              </w:pPr>
              <w:r w:rsidRPr="00FF39D5">
                <w:rPr>
                  <w:b/>
                </w:rPr>
                <w:t>Socialdepartementet</w:t>
              </w:r>
            </w:p>
            <w:p w14:paraId="00E6364A" w14:textId="77777777" w:rsidR="00FF39D5" w:rsidRPr="00340DE0" w:rsidRDefault="00FF39D5" w:rsidP="00340DE0">
              <w:pPr>
                <w:pStyle w:val="Sidhuvud"/>
              </w:pPr>
              <w:r w:rsidRPr="00FF39D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DEE68327FF45049BFA8E2058236804"/>
          </w:placeholder>
          <w:dataBinding w:prefixMappings="xmlns:ns0='http://lp/documentinfo/RK' " w:xpath="/ns0:DocumentInfo[1]/ns0:BaseInfo[1]/ns0:Recipient[1]" w:storeItemID="{EE3880CD-85BD-4077-9DFD-509B780CB6E7}"/>
          <w:text w:multiLine="1"/>
        </w:sdtPr>
        <w:sdtEndPr/>
        <w:sdtContent>
          <w:tc>
            <w:tcPr>
              <w:tcW w:w="3170" w:type="dxa"/>
            </w:tcPr>
            <w:p w14:paraId="1ABD6C8F" w14:textId="77777777" w:rsidR="00FF39D5" w:rsidRDefault="00FF39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FA5BDA" w14:textId="77777777" w:rsidR="00FF39D5" w:rsidRDefault="00FF39D5" w:rsidP="003E6020">
          <w:pPr>
            <w:pStyle w:val="Sidhuvud"/>
          </w:pPr>
        </w:p>
      </w:tc>
    </w:tr>
  </w:tbl>
  <w:p w14:paraId="63A6ED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E2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49D"/>
    <w:rsid w:val="00126E6B"/>
    <w:rsid w:val="00130EC3"/>
    <w:rsid w:val="001318F5"/>
    <w:rsid w:val="001331B1"/>
    <w:rsid w:val="00134837"/>
    <w:rsid w:val="00135111"/>
    <w:rsid w:val="001428E2"/>
    <w:rsid w:val="0014466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9D3"/>
    <w:rsid w:val="001B4824"/>
    <w:rsid w:val="001C1C7D"/>
    <w:rsid w:val="001C4566"/>
    <w:rsid w:val="001C4980"/>
    <w:rsid w:val="001C5DC9"/>
    <w:rsid w:val="001C6B85"/>
    <w:rsid w:val="001C71A9"/>
    <w:rsid w:val="001D12FC"/>
    <w:rsid w:val="001D3481"/>
    <w:rsid w:val="001D512F"/>
    <w:rsid w:val="001D761A"/>
    <w:rsid w:val="001E0BD5"/>
    <w:rsid w:val="001E1581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C88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57A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37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D58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873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397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07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DE6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AA5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11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668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5F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F17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8AB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2D73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002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84C"/>
    <w:rsid w:val="00F520C7"/>
    <w:rsid w:val="00F53AEA"/>
    <w:rsid w:val="00F5504D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9D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613F07"/>
  <w15:docId w15:val="{FF4639DA-F570-4FED-B9C9-F34D59AF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8F846261BA4CA6B296D57A2BEE7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8F01C-C663-4B0C-9580-D6D7D395541D}"/>
      </w:docPartPr>
      <w:docPartBody>
        <w:p w:rsidR="008A3460" w:rsidRDefault="00723CBD" w:rsidP="00723CBD">
          <w:pPr>
            <w:pStyle w:val="D78F846261BA4CA6B296D57A2BEE7E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25F18DA4D045AAAC81F2E5B36A4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00757-7D4B-43C5-9988-A5EC835AF0B5}"/>
      </w:docPartPr>
      <w:docPartBody>
        <w:p w:rsidR="008A3460" w:rsidRDefault="00723CBD" w:rsidP="00723CBD">
          <w:pPr>
            <w:pStyle w:val="0E25F18DA4D045AAAC81F2E5B36A48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BE62CF2E954977823126D5A132B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A7368-3483-472D-AA01-F46A0F91E057}"/>
      </w:docPartPr>
      <w:docPartBody>
        <w:p w:rsidR="008A3460" w:rsidRDefault="00723CBD" w:rsidP="00723CBD">
          <w:pPr>
            <w:pStyle w:val="3ABE62CF2E954977823126D5A132B4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DEE68327FF45049BFA8E2058236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385B7-B413-40D1-A760-C0E4472AE427}"/>
      </w:docPartPr>
      <w:docPartBody>
        <w:p w:rsidR="008A3460" w:rsidRDefault="00723CBD" w:rsidP="00723CBD">
          <w:pPr>
            <w:pStyle w:val="CFDEE68327FF45049BFA8E20582368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39BC9B64834FDABEB04232782978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5EE99-0A40-41B2-B438-B731329F11E3}"/>
      </w:docPartPr>
      <w:docPartBody>
        <w:p w:rsidR="008A3460" w:rsidRDefault="00723CBD" w:rsidP="00723CBD">
          <w:pPr>
            <w:pStyle w:val="0C39BC9B64834FDABEB04232782978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BD"/>
    <w:rsid w:val="00723CBD"/>
    <w:rsid w:val="008A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F6FBD1D44240BE9A2AE92392F6E97D">
    <w:name w:val="17F6FBD1D44240BE9A2AE92392F6E97D"/>
    <w:rsid w:val="00723CBD"/>
  </w:style>
  <w:style w:type="character" w:styleId="Platshllartext">
    <w:name w:val="Placeholder Text"/>
    <w:basedOn w:val="Standardstycketeckensnitt"/>
    <w:uiPriority w:val="99"/>
    <w:semiHidden/>
    <w:rsid w:val="00723CBD"/>
    <w:rPr>
      <w:noProof w:val="0"/>
      <w:color w:val="808080"/>
    </w:rPr>
  </w:style>
  <w:style w:type="paragraph" w:customStyle="1" w:styleId="31606993EA1840CBB70E863341EC18FF">
    <w:name w:val="31606993EA1840CBB70E863341EC18FF"/>
    <w:rsid w:val="00723CBD"/>
  </w:style>
  <w:style w:type="paragraph" w:customStyle="1" w:styleId="457798B139A4430AAFD04B1A2DE4AB4A">
    <w:name w:val="457798B139A4430AAFD04B1A2DE4AB4A"/>
    <w:rsid w:val="00723CBD"/>
  </w:style>
  <w:style w:type="paragraph" w:customStyle="1" w:styleId="4C84E96CE4E2468C960370C469B3A267">
    <w:name w:val="4C84E96CE4E2468C960370C469B3A267"/>
    <w:rsid w:val="00723CBD"/>
  </w:style>
  <w:style w:type="paragraph" w:customStyle="1" w:styleId="D78F846261BA4CA6B296D57A2BEE7E48">
    <w:name w:val="D78F846261BA4CA6B296D57A2BEE7E48"/>
    <w:rsid w:val="00723CBD"/>
  </w:style>
  <w:style w:type="paragraph" w:customStyle="1" w:styleId="0E25F18DA4D045AAAC81F2E5B36A48C9">
    <w:name w:val="0E25F18DA4D045AAAC81F2E5B36A48C9"/>
    <w:rsid w:val="00723CBD"/>
  </w:style>
  <w:style w:type="paragraph" w:customStyle="1" w:styleId="B6275CC8E2A74808B75682E6A9DD0CD5">
    <w:name w:val="B6275CC8E2A74808B75682E6A9DD0CD5"/>
    <w:rsid w:val="00723CBD"/>
  </w:style>
  <w:style w:type="paragraph" w:customStyle="1" w:styleId="E15C76DA3D7C40838F73717E4DCA5BEB">
    <w:name w:val="E15C76DA3D7C40838F73717E4DCA5BEB"/>
    <w:rsid w:val="00723CBD"/>
  </w:style>
  <w:style w:type="paragraph" w:customStyle="1" w:styleId="3E882A52B4D34B1FB3A1B699C03FDEE5">
    <w:name w:val="3E882A52B4D34B1FB3A1B699C03FDEE5"/>
    <w:rsid w:val="00723CBD"/>
  </w:style>
  <w:style w:type="paragraph" w:customStyle="1" w:styleId="3ABE62CF2E954977823126D5A132B4E8">
    <w:name w:val="3ABE62CF2E954977823126D5A132B4E8"/>
    <w:rsid w:val="00723CBD"/>
  </w:style>
  <w:style w:type="paragraph" w:customStyle="1" w:styleId="CFDEE68327FF45049BFA8E2058236804">
    <w:name w:val="CFDEE68327FF45049BFA8E2058236804"/>
    <w:rsid w:val="00723CBD"/>
  </w:style>
  <w:style w:type="paragraph" w:customStyle="1" w:styleId="0E25F18DA4D045AAAC81F2E5B36A48C91">
    <w:name w:val="0E25F18DA4D045AAAC81F2E5B36A48C91"/>
    <w:rsid w:val="00723C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BE62CF2E954977823126D5A132B4E81">
    <w:name w:val="3ABE62CF2E954977823126D5A132B4E81"/>
    <w:rsid w:val="00723C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2064DAAEE94B4A9096DF6537872B9C">
    <w:name w:val="2F2064DAAEE94B4A9096DF6537872B9C"/>
    <w:rsid w:val="00723CBD"/>
  </w:style>
  <w:style w:type="paragraph" w:customStyle="1" w:styleId="6EF95C08B77B4FAA8A5774AA168AA618">
    <w:name w:val="6EF95C08B77B4FAA8A5774AA168AA618"/>
    <w:rsid w:val="00723CBD"/>
  </w:style>
  <w:style w:type="paragraph" w:customStyle="1" w:styleId="798D7215076D4C01BF76B362225C87F3">
    <w:name w:val="798D7215076D4C01BF76B362225C87F3"/>
    <w:rsid w:val="00723CBD"/>
  </w:style>
  <w:style w:type="paragraph" w:customStyle="1" w:styleId="EDF4D638DD0142539AA03D81A754F527">
    <w:name w:val="EDF4D638DD0142539AA03D81A754F527"/>
    <w:rsid w:val="00723CBD"/>
  </w:style>
  <w:style w:type="paragraph" w:customStyle="1" w:styleId="BF154601CEBD4152BA4AF9790E4A110C">
    <w:name w:val="BF154601CEBD4152BA4AF9790E4A110C"/>
    <w:rsid w:val="00723CBD"/>
  </w:style>
  <w:style w:type="paragraph" w:customStyle="1" w:styleId="0C39BC9B64834FDABEB04232782978E0">
    <w:name w:val="0C39BC9B64834FDABEB04232782978E0"/>
    <w:rsid w:val="00723CBD"/>
  </w:style>
  <w:style w:type="paragraph" w:customStyle="1" w:styleId="CC9A039CDD1440EBA7C4C105A13EE13E">
    <w:name w:val="CC9A039CDD1440EBA7C4C105A13EE13E"/>
    <w:rsid w:val="00723C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S2020/05787/FS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96f77400-ce9b-49aa-8e3f-2b23b13bf6a5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S2020/05787/FS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D528-9645-4AF4-AC46-9B297FA5CE6D}"/>
</file>

<file path=customXml/itemProps2.xml><?xml version="1.0" encoding="utf-8"?>
<ds:datastoreItem xmlns:ds="http://schemas.openxmlformats.org/officeDocument/2006/customXml" ds:itemID="{EE3880CD-85BD-4077-9DFD-509B780CB6E7}"/>
</file>

<file path=customXml/itemProps3.xml><?xml version="1.0" encoding="utf-8"?>
<ds:datastoreItem xmlns:ds="http://schemas.openxmlformats.org/officeDocument/2006/customXml" ds:itemID="{06B1502E-F8C8-47A4-AF94-9BF252578E3A}"/>
</file>

<file path=customXml/itemProps4.xml><?xml version="1.0" encoding="utf-8"?>
<ds:datastoreItem xmlns:ds="http://schemas.openxmlformats.org/officeDocument/2006/customXml" ds:itemID="{EE3880CD-85BD-4077-9DFD-509B780CB6E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3A4D95D-C773-4078-A7E4-FE7D21853DE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95AA664-9B06-43FB-9043-9621B9B3D9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95AA664-9B06-43FB-9043-9621B9B3D917}"/>
</file>

<file path=customXml/itemProps8.xml><?xml version="1.0" encoding="utf-8"?>
<ds:datastoreItem xmlns:ds="http://schemas.openxmlformats.org/officeDocument/2006/customXml" ds:itemID="{D97647AF-6239-475B-805C-CE393348C4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1711 Nytt virushot från Kina.docx</dc:title>
  <dc:subject/>
  <dc:creator>Jenni Lundh</dc:creator>
  <cp:keywords/>
  <dc:description/>
  <cp:lastModifiedBy>Jenni Lundh</cp:lastModifiedBy>
  <cp:revision>17</cp:revision>
  <cp:lastPrinted>2020-07-21T11:49:00Z</cp:lastPrinted>
  <dcterms:created xsi:type="dcterms:W3CDTF">2020-07-06T09:03:00Z</dcterms:created>
  <dcterms:modified xsi:type="dcterms:W3CDTF">2020-07-21T11:49:00Z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8ba9eb32-d747-4107-b555-e6a08d722c5d</vt:lpwstr>
  </property>
</Properties>
</file>