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70B0D" w:rsidP="00DA0661">
      <w:pPr>
        <w:pStyle w:val="Title"/>
      </w:pPr>
      <w:bookmarkStart w:id="0" w:name="Start"/>
      <w:bookmarkEnd w:id="0"/>
      <w:r>
        <w:t xml:space="preserve">Svar på fråga 2022/23:567 av </w:t>
      </w:r>
      <w:sdt>
        <w:sdtPr>
          <w:alias w:val="Frågeställare"/>
          <w:tag w:val="delete"/>
          <w:id w:val="-211816850"/>
          <w:placeholder>
            <w:docPart w:val="2F0163085B0D40119C0D8840C791B710"/>
          </w:placeholder>
          <w:dataBinding w:xpath="/ns0:DocumentInfo[1]/ns0:BaseInfo[1]/ns0:Extra3[1]" w:storeItemID="{5D59A0E2-4C2F-4581-B12C-A1B03D3BC2D9}" w:prefixMappings="xmlns:ns0='http://lp/documentinfo/RK' "/>
          <w:text/>
        </w:sdtPr>
        <w:sdtContent>
          <w:r>
            <w:t>Kalle Olsson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65EFEFF92DF48A4840B9DF11855DD88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  <w:t>Inlandsbanan</w:t>
      </w:r>
    </w:p>
    <w:p w:rsidR="00470B0D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D6D4B54AA9EF484AB63AFBB0A87A1FDC"/>
          </w:placeholder>
          <w:dataBinding w:xpath="/ns0:DocumentInfo[1]/ns0:BaseInfo[1]/ns0:Extra3[1]" w:storeItemID="{5D59A0E2-4C2F-4581-B12C-A1B03D3BC2D9}" w:prefixMappings="xmlns:ns0='http://lp/documentinfo/RK' "/>
          <w:text/>
        </w:sdtPr>
        <w:sdtContent>
          <w:r>
            <w:t>Kalle Olsson</w:t>
          </w:r>
        </w:sdtContent>
      </w:sdt>
      <w:r>
        <w:t xml:space="preserve"> har frågat mig</w:t>
      </w:r>
      <w:r w:rsidR="002967B0">
        <w:t xml:space="preserve"> </w:t>
      </w:r>
      <w:r w:rsidRPr="009A3D8C" w:rsidR="002967B0">
        <w:t>om</w:t>
      </w:r>
      <w:r>
        <w:t xml:space="preserve"> </w:t>
      </w:r>
      <w:r w:rsidR="00EF2272">
        <w:t xml:space="preserve">jag och </w:t>
      </w:r>
      <w:r w:rsidRPr="00470B0D">
        <w:t xml:space="preserve">regeringen </w:t>
      </w:r>
      <w:r w:rsidR="002967B0">
        <w:t xml:space="preserve">har </w:t>
      </w:r>
      <w:r w:rsidRPr="00470B0D">
        <w:t xml:space="preserve">för avsikt </w:t>
      </w:r>
      <w:r w:rsidRPr="00286ACE">
        <w:t xml:space="preserve">att rusta upp Inlandsbanan, och i så fall </w:t>
      </w:r>
      <w:r w:rsidRPr="009A3D8C">
        <w:t>när.</w:t>
      </w:r>
    </w:p>
    <w:p w:rsidR="008B0879" w:rsidP="001F6202">
      <w:pPr>
        <w:pStyle w:val="BodyText"/>
      </w:pPr>
      <w:r w:rsidRPr="00D07F4E">
        <w:t>Hela Sverige ska fungera</w:t>
      </w:r>
      <w:r w:rsidR="00F90E2D">
        <w:t>.</w:t>
      </w:r>
      <w:r w:rsidR="00686C96">
        <w:t xml:space="preserve"> J</w:t>
      </w:r>
      <w:r w:rsidRPr="00686C96" w:rsidR="00686C96">
        <w:t>obb och tillväxt i hela landet</w:t>
      </w:r>
      <w:r w:rsidR="00686C96">
        <w:t xml:space="preserve"> ska värnas</w:t>
      </w:r>
      <w:r w:rsidRPr="00686C96" w:rsidR="00686C96">
        <w:t>. Satsningar på järnvägen ska därför i första hand underlätta för arbetspendling och godstrafik</w:t>
      </w:r>
      <w:r w:rsidR="00A079F3">
        <w:t xml:space="preserve"> för att stärka jobb och tillväxt. Behoven inom infrastrukturen är</w:t>
      </w:r>
      <w:r w:rsidR="00710069">
        <w:t xml:space="preserve"> </w:t>
      </w:r>
      <w:r w:rsidR="00A079F3">
        <w:t>stora</w:t>
      </w:r>
      <w:r w:rsidRPr="00CC396E" w:rsidR="00CC396E">
        <w:t xml:space="preserve"> </w:t>
      </w:r>
      <w:r w:rsidRPr="00D4671C" w:rsidR="00D4671C">
        <w:t>och det är nödvändigt att göra genomtänkta prioriteringar mellan olika åtgärder. Regeringen avser att återkomma i frågor kring den långsiktiga infrastrukturplaneringen under mandatperioden.</w:t>
      </w:r>
      <w:r>
        <w:t xml:space="preserve"> </w:t>
      </w:r>
    </w:p>
    <w:p w:rsidR="00F40F7B" w:rsidRPr="001A5074" w:rsidP="00F40F7B">
      <w:pPr>
        <w:pStyle w:val="BodyText"/>
        <w:rPr>
          <w:b/>
          <w:bCs/>
        </w:rPr>
      </w:pPr>
      <w:r>
        <w:t>Jag vill upply</w:t>
      </w:r>
      <w:r w:rsidR="00A079F3">
        <w:t>sningsvis även påminna</w:t>
      </w:r>
      <w:r>
        <w:t xml:space="preserve"> om att </w:t>
      </w:r>
      <w:r w:rsidR="00656464">
        <w:t xml:space="preserve">INLANDSBANAN </w:t>
      </w:r>
      <w:r w:rsidRPr="006F11B8" w:rsidR="00EF2272">
        <w:t xml:space="preserve">(IBAB) </w:t>
      </w:r>
      <w:r w:rsidRPr="006F11B8" w:rsidR="006F11B8">
        <w:t>Aktiebolag</w:t>
      </w:r>
      <w:r w:rsidR="006221CB">
        <w:t xml:space="preserve"> erhåller</w:t>
      </w:r>
      <w:r w:rsidR="004042E9">
        <w:t xml:space="preserve"> </w:t>
      </w:r>
      <w:r w:rsidR="006221CB">
        <w:t>ett statligt drift</w:t>
      </w:r>
      <w:r w:rsidR="0027058E">
        <w:t>s</w:t>
      </w:r>
      <w:r w:rsidRPr="00CD4FA2" w:rsidR="0077074C">
        <w:t>-</w:t>
      </w:r>
      <w:r w:rsidR="0027058E">
        <w:t xml:space="preserve"> och underhållsbidrag</w:t>
      </w:r>
      <w:r w:rsidR="00D07F4E">
        <w:t>.</w:t>
      </w:r>
      <w:r w:rsidR="00D22069">
        <w:t xml:space="preserve"> </w:t>
      </w:r>
      <w:r w:rsidR="00D07F4E">
        <w:t>I</w:t>
      </w:r>
      <w:r w:rsidR="00D22069">
        <w:t xml:space="preserve"> </w:t>
      </w:r>
      <w:bookmarkStart w:id="1" w:name="_Hlk132726207"/>
      <w:r w:rsidR="007723E8">
        <w:t xml:space="preserve">den </w:t>
      </w:r>
      <w:r w:rsidRPr="00390579" w:rsidR="00390579">
        <w:t>nationell</w:t>
      </w:r>
      <w:r w:rsidR="007723E8">
        <w:t>a</w:t>
      </w:r>
      <w:r w:rsidRPr="00390579" w:rsidR="00390579">
        <w:t xml:space="preserve"> och trafikslagsövergripande plan</w:t>
      </w:r>
      <w:r w:rsidR="007723E8">
        <w:t>en</w:t>
      </w:r>
      <w:r w:rsidRPr="00390579" w:rsidR="00390579">
        <w:t xml:space="preserve"> för transportinfrastrukturen 2022</w:t>
      </w:r>
      <w:r w:rsidRPr="003254E0" w:rsidR="00D07F4E">
        <w:t>–</w:t>
      </w:r>
      <w:r w:rsidRPr="00390579" w:rsidR="00390579">
        <w:t>2033</w:t>
      </w:r>
      <w:r w:rsidRPr="00AE386B" w:rsidR="0027058E">
        <w:t xml:space="preserve"> </w:t>
      </w:r>
      <w:r w:rsidR="00D07F4E">
        <w:t xml:space="preserve">gjordes </w:t>
      </w:r>
      <w:r w:rsidRPr="00AE386B" w:rsidR="0027058E">
        <w:t>en ökad satsning</w:t>
      </w:r>
      <w:r w:rsidR="00D07F4E">
        <w:t xml:space="preserve"> på</w:t>
      </w:r>
      <w:r w:rsidRPr="00AE386B" w:rsidR="0027058E">
        <w:t xml:space="preserve"> </w:t>
      </w:r>
      <w:r w:rsidRPr="003254E0" w:rsidR="0027058E">
        <w:t>ytterligare 75 miljoner kronor per år 2023–</w:t>
      </w:r>
      <w:r w:rsidR="00710069">
        <w:t>2</w:t>
      </w:r>
      <w:r w:rsidRPr="003254E0" w:rsidR="0027058E">
        <w:t>026</w:t>
      </w:r>
      <w:r w:rsidR="00D07F4E">
        <w:t xml:space="preserve"> i </w:t>
      </w:r>
      <w:r w:rsidRPr="00D07F4E" w:rsidR="00D07F4E">
        <w:t xml:space="preserve">statligt </w:t>
      </w:r>
      <w:r w:rsidR="00CC396E">
        <w:t>drifts</w:t>
      </w:r>
      <w:r w:rsidR="007723E8">
        <w:t>-</w:t>
      </w:r>
      <w:r w:rsidR="00CC396E">
        <w:t xml:space="preserve"> och underhållsbidrag</w:t>
      </w:r>
      <w:r w:rsidRPr="003254E0" w:rsidR="0027058E">
        <w:t xml:space="preserve"> </w:t>
      </w:r>
      <w:r w:rsidR="00D07F4E">
        <w:t xml:space="preserve">till </w:t>
      </w:r>
      <w:r w:rsidR="00EF2272">
        <w:t>bolaget</w:t>
      </w:r>
      <w:r w:rsidR="00D07F4E">
        <w:t xml:space="preserve">. </w:t>
      </w:r>
      <w:bookmarkEnd w:id="1"/>
    </w:p>
    <w:p w:rsidR="00470B0D" w:rsidRPr="00FB3DC6" w:rsidP="006A12F1">
      <w:pPr>
        <w:pStyle w:val="BodyText"/>
        <w:rPr>
          <w:lang w:val="en-GB"/>
        </w:rPr>
      </w:pPr>
      <w:r w:rsidRPr="00FB3DC6">
        <w:rPr>
          <w:lang w:val="en-GB"/>
        </w:rPr>
        <w:t xml:space="preserve">Stockholm den </w:t>
      </w:r>
      <w:sdt>
        <w:sdtPr>
          <w:rPr>
            <w:lang w:val="en-GB"/>
          </w:rPr>
          <w:id w:val="-1225218591"/>
          <w:placeholder>
            <w:docPart w:val="C77FE6C5E9B94C909E4E5527DD553EC9"/>
          </w:placeholder>
          <w:dataBinding w:xpath="/ns0:DocumentInfo[1]/ns0:BaseInfo[1]/ns0:HeaderDate[1]" w:storeItemID="{5D59A0E2-4C2F-4581-B12C-A1B03D3BC2D9}" w:prefixMappings="xmlns:ns0='http://lp/documentinfo/RK' "/>
          <w:date w:fullDate="2023-04-25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FB3DC6">
            <w:rPr>
              <w:lang w:val="en-GB"/>
            </w:rPr>
            <w:t xml:space="preserve">25 </w:t>
          </w:r>
          <w:r w:rsidRPr="00FB3DC6">
            <w:rPr>
              <w:lang w:val="en-GB"/>
            </w:rPr>
            <w:t>april</w:t>
          </w:r>
          <w:r w:rsidRPr="00FB3DC6">
            <w:rPr>
              <w:lang w:val="en-GB"/>
            </w:rPr>
            <w:t xml:space="preserve"> 2023</w:t>
          </w:r>
        </w:sdtContent>
      </w:sdt>
    </w:p>
    <w:p w:rsidR="00470B0D" w:rsidRPr="00FB3DC6" w:rsidP="004E7A8F">
      <w:pPr>
        <w:pStyle w:val="Brdtextutanavstnd"/>
        <w:rPr>
          <w:lang w:val="en-GB"/>
        </w:rPr>
      </w:pPr>
    </w:p>
    <w:p w:rsidR="00470B0D" w:rsidRPr="00FB3DC6" w:rsidP="004E7A8F">
      <w:pPr>
        <w:pStyle w:val="Brdtextutanavstnd"/>
        <w:rPr>
          <w:lang w:val="en-GB"/>
        </w:rPr>
      </w:pPr>
    </w:p>
    <w:p w:rsidR="00470B0D" w:rsidRPr="00FB3DC6" w:rsidP="004E7A8F">
      <w:pPr>
        <w:pStyle w:val="Brdtextutanavstnd"/>
        <w:rPr>
          <w:lang w:val="en-GB"/>
        </w:rPr>
      </w:pPr>
    </w:p>
    <w:sdt>
      <w:sdtPr>
        <w:rPr>
          <w:lang w:val="en-GB"/>
        </w:rPr>
        <w:alias w:val="Klicka på listpilen"/>
        <w:tag w:val="run-loadAllMinistersFromDep_delete"/>
        <w:id w:val="-122627287"/>
        <w:placeholder>
          <w:docPart w:val="0A705E4F89C440A1BA09D3D49AE5D19A"/>
        </w:placeholder>
        <w:dataBinding w:xpath="/ns0:DocumentInfo[1]/ns0:BaseInfo[1]/ns0:TopSender[1]" w:storeItemID="{5D59A0E2-4C2F-4581-B12C-A1B03D3BC2D9}" w:prefixMappings="xmlns:ns0='http://lp/documentinfo/RK' "/>
        <w:comboBox w:lastValue="Infrastruktur- och bostadsministern">
          <w:listItem w:value="Landsbygdsministern" w:displayText="Peter Kullgren"/>
          <w:listItem w:value="Infrastruktur- och bostadsministern" w:displayText="Andreas Carlson"/>
        </w:comboBox>
      </w:sdtPr>
      <w:sdtContent>
        <w:p w:rsidR="00470B0D" w:rsidRPr="00FB3DC6" w:rsidP="00422A41">
          <w:pPr>
            <w:pStyle w:val="BodyText"/>
            <w:rPr>
              <w:lang w:val="en-GB"/>
            </w:rPr>
          </w:pPr>
          <w:r>
            <w:rPr>
              <w:rStyle w:val="DefaultParagraphFont"/>
              <w:lang w:val="en-GB"/>
            </w:rPr>
            <w:t>Andreas Carlson</w:t>
          </w:r>
        </w:p>
      </w:sdtContent>
    </w:sdt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63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63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63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70B0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70B0D" w:rsidRPr="007D73AB" w:rsidP="00340DE0">
          <w:pPr>
            <w:pStyle w:val="Header"/>
          </w:pPr>
        </w:p>
      </w:tc>
      <w:tc>
        <w:tcPr>
          <w:tcW w:w="1134" w:type="dxa"/>
        </w:tcPr>
        <w:p w:rsidR="00470B0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70B0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70B0D" w:rsidRPr="00710A6C" w:rsidP="00EE3C0F">
          <w:pPr>
            <w:pStyle w:val="Header"/>
            <w:rPr>
              <w:b/>
            </w:rPr>
          </w:pPr>
        </w:p>
        <w:p w:rsidR="00470B0D" w:rsidP="00EE3C0F">
          <w:pPr>
            <w:pStyle w:val="Header"/>
          </w:pPr>
        </w:p>
        <w:p w:rsidR="00470B0D" w:rsidP="00EE3C0F">
          <w:pPr>
            <w:pStyle w:val="Header"/>
          </w:pPr>
        </w:p>
        <w:p w:rsidR="00470B0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BA93D9F08BD4B81BF5F68259173C73B"/>
            </w:placeholder>
            <w:dataBinding w:xpath="/ns0:DocumentInfo[1]/ns0:BaseInfo[1]/ns0:Dnr[1]" w:storeItemID="{5D59A0E2-4C2F-4581-B12C-A1B03D3BC2D9}" w:prefixMappings="xmlns:ns0='http://lp/documentinfo/RK' "/>
            <w:text/>
          </w:sdtPr>
          <w:sdtContent>
            <w:p w:rsidR="00470B0D" w:rsidP="00EE3C0F">
              <w:pPr>
                <w:pStyle w:val="Header"/>
              </w:pPr>
              <w:r>
                <w:t>LI2023/02299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DF2036EDC0C4CC4B4C3A675A996E017"/>
            </w:placeholder>
            <w:showingPlcHdr/>
            <w:dataBinding w:xpath="/ns0:DocumentInfo[1]/ns0:BaseInfo[1]/ns0:DocNumber[1]" w:storeItemID="{5D59A0E2-4C2F-4581-B12C-A1B03D3BC2D9}" w:prefixMappings="xmlns:ns0='http://lp/documentinfo/RK' "/>
            <w:text/>
          </w:sdtPr>
          <w:sdtContent>
            <w:p w:rsidR="00470B0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70B0D" w:rsidP="00EE3C0F">
          <w:pPr>
            <w:pStyle w:val="Header"/>
          </w:pPr>
        </w:p>
      </w:tc>
      <w:tc>
        <w:tcPr>
          <w:tcW w:w="1134" w:type="dxa"/>
        </w:tcPr>
        <w:p w:rsidR="00470B0D" w:rsidP="0094502D">
          <w:pPr>
            <w:pStyle w:val="Header"/>
          </w:pPr>
        </w:p>
        <w:p w:rsidR="00470B0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A814BB7A00F4A4F9D376DB482CA840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70B0D" w:rsidRPr="00470B0D" w:rsidP="00340DE0">
              <w:pPr>
                <w:pStyle w:val="Header"/>
                <w:rPr>
                  <w:b/>
                </w:rPr>
              </w:pPr>
              <w:r w:rsidRPr="00470B0D">
                <w:rPr>
                  <w:b/>
                </w:rPr>
                <w:t>Landsbygds- och infrastrukturdepartementet</w:t>
              </w:r>
            </w:p>
            <w:p w:rsidR="00470B0D" w:rsidRPr="00340DE0" w:rsidP="00340DE0">
              <w:pPr>
                <w:pStyle w:val="Header"/>
              </w:pPr>
              <w:r w:rsidRPr="00470B0D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8E7A139F2E54C28A1B401085816570E"/>
          </w:placeholder>
          <w:dataBinding w:xpath="/ns0:DocumentInfo[1]/ns0:BaseInfo[1]/ns0:Recipient[1]" w:storeItemID="{5D59A0E2-4C2F-4581-B12C-A1B03D3BC2D9}" w:prefixMappings="xmlns:ns0='http://lp/documentinfo/RK' "/>
          <w:text w:multiLine="1"/>
        </w:sdtPr>
        <w:sdtContent>
          <w:tc>
            <w:tcPr>
              <w:tcW w:w="3170" w:type="dxa"/>
            </w:tcPr>
            <w:p w:rsidR="00470B0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70B0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D61B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BA93D9F08BD4B81BF5F68259173C7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E15D63-F27E-4330-A756-D49E20C4281E}"/>
      </w:docPartPr>
      <w:docPartBody>
        <w:p w:rsidR="008C7FE9" w:rsidP="00B9351A">
          <w:pPr>
            <w:pStyle w:val="4BA93D9F08BD4B81BF5F68259173C73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F2036EDC0C4CC4B4C3A675A996E0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B27FB4-96A1-4779-BAE7-09F61BD46FFB}"/>
      </w:docPartPr>
      <w:docPartBody>
        <w:p w:rsidR="008C7FE9" w:rsidP="00B9351A">
          <w:pPr>
            <w:pStyle w:val="FDF2036EDC0C4CC4B4C3A675A996E01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A814BB7A00F4A4F9D376DB482CA84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437801-5C3F-4D7F-9FA4-192DEDF98F55}"/>
      </w:docPartPr>
      <w:docPartBody>
        <w:p w:rsidR="008C7FE9" w:rsidP="00B9351A">
          <w:pPr>
            <w:pStyle w:val="7A814BB7A00F4A4F9D376DB482CA840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E7A139F2E54C28A1B40108581657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FB83B7-823A-48BC-BB6C-AC92F5BA6ED4}"/>
      </w:docPartPr>
      <w:docPartBody>
        <w:p w:rsidR="008C7FE9" w:rsidP="00B9351A">
          <w:pPr>
            <w:pStyle w:val="28E7A139F2E54C28A1B401085816570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0163085B0D40119C0D8840C791B7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E720C6-7CE3-4ECA-A732-467CE6C38477}"/>
      </w:docPartPr>
      <w:docPartBody>
        <w:p w:rsidR="008C7FE9" w:rsidP="00B9351A">
          <w:pPr>
            <w:pStyle w:val="2F0163085B0D40119C0D8840C791B710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65EFEFF92DF48A4840B9DF11855DD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2D05A-F72E-4F83-B7EA-D98971D9B1A3}"/>
      </w:docPartPr>
      <w:docPartBody>
        <w:p w:rsidR="008C7FE9" w:rsidP="00B9351A">
          <w:pPr>
            <w:pStyle w:val="665EFEFF92DF48A4840B9DF11855DD88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D6D4B54AA9EF484AB63AFBB0A87A1F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945846-160F-4A37-91BF-052975539121}"/>
      </w:docPartPr>
      <w:docPartBody>
        <w:p w:rsidR="008C7FE9" w:rsidP="00B9351A">
          <w:pPr>
            <w:pStyle w:val="D6D4B54AA9EF484AB63AFBB0A87A1FDC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C77FE6C5E9B94C909E4E5527DD553E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5FF579-16B3-416E-8094-10903F79658D}"/>
      </w:docPartPr>
      <w:docPartBody>
        <w:p w:rsidR="008C7FE9" w:rsidP="00B9351A">
          <w:pPr>
            <w:pStyle w:val="C77FE6C5E9B94C909E4E5527DD553EC9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0A705E4F89C440A1BA09D3D49AE5D1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7DE69A-A57E-441C-B91B-129D538EE5D5}"/>
      </w:docPartPr>
      <w:docPartBody>
        <w:p w:rsidR="008C7FE9" w:rsidP="00B9351A">
          <w:pPr>
            <w:pStyle w:val="0A705E4F89C440A1BA09D3D49AE5D19A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351A"/>
    <w:rPr>
      <w:noProof w:val="0"/>
      <w:color w:val="808080"/>
    </w:rPr>
  </w:style>
  <w:style w:type="paragraph" w:customStyle="1" w:styleId="4BA93D9F08BD4B81BF5F68259173C73B">
    <w:name w:val="4BA93D9F08BD4B81BF5F68259173C73B"/>
    <w:rsid w:val="00B9351A"/>
  </w:style>
  <w:style w:type="paragraph" w:customStyle="1" w:styleId="28E7A139F2E54C28A1B401085816570E">
    <w:name w:val="28E7A139F2E54C28A1B401085816570E"/>
    <w:rsid w:val="00B9351A"/>
  </w:style>
  <w:style w:type="paragraph" w:customStyle="1" w:styleId="FDF2036EDC0C4CC4B4C3A675A996E0171">
    <w:name w:val="FDF2036EDC0C4CC4B4C3A675A996E0171"/>
    <w:rsid w:val="00B9351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A814BB7A00F4A4F9D376DB482CA84081">
    <w:name w:val="7A814BB7A00F4A4F9D376DB482CA84081"/>
    <w:rsid w:val="00B9351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F0163085B0D40119C0D8840C791B710">
    <w:name w:val="2F0163085B0D40119C0D8840C791B710"/>
    <w:rsid w:val="00B9351A"/>
  </w:style>
  <w:style w:type="paragraph" w:customStyle="1" w:styleId="665EFEFF92DF48A4840B9DF11855DD88">
    <w:name w:val="665EFEFF92DF48A4840B9DF11855DD88"/>
    <w:rsid w:val="00B9351A"/>
  </w:style>
  <w:style w:type="paragraph" w:customStyle="1" w:styleId="D6D4B54AA9EF484AB63AFBB0A87A1FDC">
    <w:name w:val="D6D4B54AA9EF484AB63AFBB0A87A1FDC"/>
    <w:rsid w:val="00B9351A"/>
  </w:style>
  <w:style w:type="paragraph" w:customStyle="1" w:styleId="C77FE6C5E9B94C909E4E5527DD553EC9">
    <w:name w:val="C77FE6C5E9B94C909E4E5527DD553EC9"/>
    <w:rsid w:val="00B9351A"/>
  </w:style>
  <w:style w:type="paragraph" w:customStyle="1" w:styleId="0A705E4F89C440A1BA09D3D49AE5D19A">
    <w:name w:val="0A705E4F89C440A1BA09D3D49AE5D19A"/>
    <w:rsid w:val="00B9351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af53edc4-5ed2-4a41-a239-22ff7238af50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2023-04-25T00:00:00</HeaderDate>
    <Office/>
    <Dnr>LI2023/02299</Dnr>
    <ParagrafNr/>
    <DocumentTitle/>
    <VisitingAddress/>
    <Extra1/>
    <Extra2/>
    <Extra3>Kalle Olsson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E96014BA-7495-4C8D-ABEB-60264327B0ED}"/>
</file>

<file path=customXml/itemProps2.xml><?xml version="1.0" encoding="utf-8"?>
<ds:datastoreItem xmlns:ds="http://schemas.openxmlformats.org/officeDocument/2006/customXml" ds:itemID="{F22274BF-5C74-437E-AE21-B243B844E9A6}"/>
</file>

<file path=customXml/itemProps3.xml><?xml version="1.0" encoding="utf-8"?>
<ds:datastoreItem xmlns:ds="http://schemas.openxmlformats.org/officeDocument/2006/customXml" ds:itemID="{CF23AE38-2401-4E38-86AE-C52D63E76F5E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5D59A0E2-4C2F-4581-B12C-A1B03D3BC2D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159</Words>
  <Characters>845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567 av Kalle Olsson (S) Inlandsbanan.docx</dc:title>
  <cp:revision>2</cp:revision>
  <cp:lastPrinted>2023-04-19T12:04:00Z</cp:lastPrinted>
  <dcterms:created xsi:type="dcterms:W3CDTF">2023-04-25T13:21:00Z</dcterms:created>
  <dcterms:modified xsi:type="dcterms:W3CDTF">2023-04-25T13:21:00Z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_dlc_DocIdItemGuid">
    <vt:lpwstr>e91111bf-b466-4bee-b8bc-e2ed50edce51</vt:lpwstr>
  </property>
</Properties>
</file>