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91D09" w14:textId="77777777" w:rsidR="002C327D" w:rsidRDefault="002C327D" w:rsidP="00D37153">
      <w:pPr>
        <w:pStyle w:val="Rubrik"/>
        <w:spacing w:after="480"/>
      </w:pPr>
      <w:bookmarkStart w:id="0" w:name="Start"/>
      <w:bookmarkEnd w:id="0"/>
      <w:r>
        <w:t>Svar på fråga 20</w:t>
      </w:r>
      <w:r w:rsidR="006F0905">
        <w:t>19</w:t>
      </w:r>
      <w:r>
        <w:t>/</w:t>
      </w:r>
      <w:r w:rsidR="006F0905">
        <w:t>20</w:t>
      </w:r>
      <w:r>
        <w:t>:</w:t>
      </w:r>
      <w:r w:rsidR="006F0905">
        <w:t>1257</w:t>
      </w:r>
      <w:r>
        <w:t xml:space="preserve"> av </w:t>
      </w:r>
      <w:r w:rsidR="006F0905" w:rsidRPr="006F0905">
        <w:t xml:space="preserve">Markus </w:t>
      </w:r>
      <w:proofErr w:type="spellStart"/>
      <w:r w:rsidR="006F0905" w:rsidRPr="006F0905">
        <w:t>Wiechel</w:t>
      </w:r>
      <w:proofErr w:type="spellEnd"/>
      <w:r>
        <w:t xml:space="preserve"> (</w:t>
      </w:r>
      <w:r w:rsidR="006F0905">
        <w:t>SD</w:t>
      </w:r>
      <w:r>
        <w:t>)</w:t>
      </w:r>
      <w:r>
        <w:br/>
      </w:r>
      <w:r w:rsidR="006E22E9" w:rsidRPr="006E22E9">
        <w:t>Morfin i stället för syrgas</w:t>
      </w:r>
    </w:p>
    <w:p w14:paraId="6C0BB01E" w14:textId="7070D899" w:rsidR="0003493D" w:rsidRDefault="006F0905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="006E22E9">
        <w:t xml:space="preserve"> om jag a</w:t>
      </w:r>
      <w:r w:rsidR="006E22E9" w:rsidRPr="006E22E9">
        <w:t xml:space="preserve">ccepterar </w:t>
      </w:r>
      <w:r w:rsidR="00FF54FD" w:rsidRPr="00FF54FD">
        <w:t xml:space="preserve">att äldre covid-19-patienter nekas </w:t>
      </w:r>
      <w:r w:rsidR="004D6C2A">
        <w:t xml:space="preserve">något så basalt som </w:t>
      </w:r>
      <w:r w:rsidR="00FF54FD" w:rsidRPr="00FF54FD">
        <w:t xml:space="preserve">syrgas och därmed förpassas till palliativ behandling när det ändå finns en chans att rädda dem, och </w:t>
      </w:r>
      <w:r w:rsidR="00FF54FD">
        <w:t xml:space="preserve">om vi </w:t>
      </w:r>
      <w:r w:rsidR="00FF54FD" w:rsidRPr="00FF54FD">
        <w:t xml:space="preserve">kan förvänta oss att </w:t>
      </w:r>
      <w:r w:rsidR="00FF54FD">
        <w:t>jag</w:t>
      </w:r>
      <w:r w:rsidR="00FF54FD" w:rsidRPr="00FF54FD">
        <w:t xml:space="preserve"> agerar för att säkerställa tillgången till syrgas vid berörda inrättningar</w:t>
      </w:r>
      <w:r w:rsidR="00FF54FD">
        <w:t>.</w:t>
      </w:r>
    </w:p>
    <w:p w14:paraId="1770648A" w14:textId="065B5568" w:rsidR="00044AC1" w:rsidRDefault="005B1FB6" w:rsidP="00146038">
      <w:r>
        <w:t xml:space="preserve">Vården i </w:t>
      </w:r>
      <w:r w:rsidR="00044AC1" w:rsidRPr="00044AC1">
        <w:t xml:space="preserve">Sverige ska </w:t>
      </w:r>
      <w:r>
        <w:t>ges på</w:t>
      </w:r>
      <w:r w:rsidR="00044AC1" w:rsidRPr="00044AC1">
        <w:t xml:space="preserve"> lika villkor för hela befolkningen</w:t>
      </w:r>
      <w:r>
        <w:t>.</w:t>
      </w:r>
      <w:r w:rsidRPr="00044AC1">
        <w:t xml:space="preserve"> </w:t>
      </w:r>
      <w:r>
        <w:t xml:space="preserve">Äldre och yngre patienter ska </w:t>
      </w:r>
      <w:proofErr w:type="gramStart"/>
      <w:r>
        <w:t>t.ex.</w:t>
      </w:r>
      <w:proofErr w:type="gramEnd"/>
      <w:r>
        <w:t xml:space="preserve"> </w:t>
      </w:r>
      <w:r w:rsidR="00044AC1" w:rsidRPr="00044AC1">
        <w:t xml:space="preserve">få </w:t>
      </w:r>
      <w:r w:rsidR="000F1E62">
        <w:t xml:space="preserve">syrgasbehandling och </w:t>
      </w:r>
      <w:r w:rsidR="00804888">
        <w:t>intensiv</w:t>
      </w:r>
      <w:r w:rsidR="00044AC1" w:rsidRPr="00044AC1">
        <w:t xml:space="preserve">vård </w:t>
      </w:r>
      <w:r>
        <w:t>på samma villkor.</w:t>
      </w:r>
      <w:r w:rsidR="00C32FF8">
        <w:t xml:space="preserve"> På dessa punkter är </w:t>
      </w:r>
      <w:r w:rsidR="009222B0">
        <w:t>h</w:t>
      </w:r>
      <w:r w:rsidR="00C32FF8">
        <w:t>älso- och sjukvårdslagen och principerna om prioriteringar glasklara.</w:t>
      </w:r>
    </w:p>
    <w:p w14:paraId="4DCDBC80" w14:textId="77777777" w:rsidR="00E85939" w:rsidRDefault="005B1FB6" w:rsidP="00753080">
      <w:r>
        <w:t>Som jag svarat frågeställaren tidigare avgör alltid ansvarig läkare efter en medicinsk</w:t>
      </w:r>
      <w:r w:rsidR="00FE1BE5">
        <w:t xml:space="preserve"> och medicinsk</w:t>
      </w:r>
      <w:r w:rsidR="001A7A99">
        <w:t>-</w:t>
      </w:r>
      <w:r w:rsidR="00FE1BE5">
        <w:t>etisk bedömning vilka</w:t>
      </w:r>
      <w:r w:rsidR="005876CB">
        <w:t xml:space="preserve"> insatser som </w:t>
      </w:r>
      <w:r w:rsidR="001D1C47">
        <w:t xml:space="preserve">är lämpliga </w:t>
      </w:r>
      <w:r w:rsidR="00C32FF8">
        <w:t xml:space="preserve">för varje enskild patient. </w:t>
      </w:r>
      <w:r w:rsidR="0079509A">
        <w:t xml:space="preserve">Det görs såväl till vardags som </w:t>
      </w:r>
      <w:r w:rsidR="00165381">
        <w:t xml:space="preserve">under den här </w:t>
      </w:r>
      <w:r w:rsidR="002F1B13">
        <w:t xml:space="preserve">extraordinära situationen. </w:t>
      </w:r>
      <w:r w:rsidR="00044AC1">
        <w:t xml:space="preserve">I </w:t>
      </w:r>
      <w:r w:rsidR="00E8033D">
        <w:t>läkarens</w:t>
      </w:r>
      <w:r w:rsidR="00044AC1">
        <w:t xml:space="preserve"> bedömning ingår att ta hänsyn till hur stor möjlighet personen</w:t>
      </w:r>
      <w:r w:rsidR="00BA7AEF">
        <w:t xml:space="preserve">, oavsett </w:t>
      </w:r>
      <w:r w:rsidR="00E669E1">
        <w:t>antal levnadsår</w:t>
      </w:r>
      <w:r w:rsidR="00BA7AEF">
        <w:t>,</w:t>
      </w:r>
      <w:r w:rsidR="00044AC1">
        <w:t xml:space="preserve"> har att klara av </w:t>
      </w:r>
      <w:r w:rsidR="00151A8B">
        <w:t>behandlingen</w:t>
      </w:r>
      <w:r w:rsidR="00044AC1">
        <w:t xml:space="preserve"> och därefter återfå ett gott liv. </w:t>
      </w:r>
    </w:p>
    <w:p w14:paraId="64642808" w14:textId="77777777" w:rsidR="00DE755F" w:rsidRDefault="00414182" w:rsidP="00DE755F">
      <w:r>
        <w:t>På vilka vårdinrättningar en viss behandling ska ges av</w:t>
      </w:r>
      <w:r w:rsidR="00D301C3">
        <w:t>gör</w:t>
      </w:r>
      <w:r w:rsidR="000578A6">
        <w:t>s</w:t>
      </w:r>
      <w:r w:rsidR="00D301C3">
        <w:t xml:space="preserve"> av </w:t>
      </w:r>
      <w:r w:rsidR="00C70A40">
        <w:t xml:space="preserve">professionen och vårdens huvudman. </w:t>
      </w:r>
      <w:r w:rsidR="00753080">
        <w:t xml:space="preserve">Om bedömningen är att </w:t>
      </w:r>
      <w:r w:rsidR="00D9267B">
        <w:t>en viss behandling är lämplig för en p</w:t>
      </w:r>
      <w:r w:rsidR="00E85939">
        <w:t xml:space="preserve">erson </w:t>
      </w:r>
      <w:r w:rsidR="00932906">
        <w:t>ska han eller hon naturligtvis</w:t>
      </w:r>
      <w:r w:rsidR="00D9267B">
        <w:t xml:space="preserve"> transporteras till en vårdinrättning där </w:t>
      </w:r>
      <w:r w:rsidR="00474901">
        <w:t xml:space="preserve">denna behandling ges. </w:t>
      </w:r>
    </w:p>
    <w:p w14:paraId="781E5E4C" w14:textId="77AB95AB" w:rsidR="006F0905" w:rsidRDefault="006F0905" w:rsidP="00DE755F">
      <w:r>
        <w:t xml:space="preserve">Stockholm den </w:t>
      </w:r>
      <w:sdt>
        <w:sdtPr>
          <w:id w:val="-1225218591"/>
          <w:placeholder>
            <w:docPart w:val="25BF6831C13E4ADF9BCDCEB209F70B88"/>
          </w:placeholder>
          <w:dataBinding w:prefixMappings="xmlns:ns0='http://lp/documentinfo/RK' " w:xpath="/ns0:DocumentInfo[1]/ns0:BaseInfo[1]/ns0:HeaderDate[1]" w:storeItemID="{E59EDAB3-37CB-4757-875C-39D05607B5B7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7153">
            <w:t>6 maj 2020</w:t>
          </w:r>
        </w:sdtContent>
      </w:sdt>
    </w:p>
    <w:p w14:paraId="6CA4BD01" w14:textId="77777777" w:rsidR="006F0905" w:rsidRDefault="006F0905" w:rsidP="004E7A8F">
      <w:pPr>
        <w:pStyle w:val="Brdtextutanavstnd"/>
      </w:pPr>
    </w:p>
    <w:p w14:paraId="06F3B1D3" w14:textId="77777777" w:rsidR="006F0905" w:rsidRDefault="006F0905" w:rsidP="004E7A8F">
      <w:pPr>
        <w:pStyle w:val="Brdtextutanavstnd"/>
      </w:pPr>
    </w:p>
    <w:p w14:paraId="7A831BDE" w14:textId="0C99AB73" w:rsidR="002C327D" w:rsidRPr="00DB48AB" w:rsidRDefault="006E22E9" w:rsidP="002C327D">
      <w:pPr>
        <w:pStyle w:val="Brdtext"/>
      </w:pPr>
      <w:r>
        <w:t>Lena Hallengren</w:t>
      </w:r>
      <w:bookmarkStart w:id="1" w:name="_GoBack"/>
      <w:bookmarkEnd w:id="1"/>
    </w:p>
    <w:sectPr w:rsidR="002C327D" w:rsidRPr="00DB48AB" w:rsidSect="00D371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0200A" w14:textId="77777777" w:rsidR="002C327D" w:rsidRDefault="002C327D" w:rsidP="00A87A54">
      <w:pPr>
        <w:spacing w:after="0" w:line="240" w:lineRule="auto"/>
      </w:pPr>
      <w:r>
        <w:separator/>
      </w:r>
    </w:p>
  </w:endnote>
  <w:endnote w:type="continuationSeparator" w:id="0">
    <w:p w14:paraId="5C39D4D5" w14:textId="77777777" w:rsidR="002C327D" w:rsidRDefault="002C32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21C8" w14:textId="77777777" w:rsidR="00D37153" w:rsidRDefault="00D371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C327D" w:rsidRPr="00347E11" w14:paraId="05BE6700" w14:textId="77777777" w:rsidTr="002C327D">
      <w:trPr>
        <w:trHeight w:val="227"/>
        <w:jc w:val="right"/>
      </w:trPr>
      <w:tc>
        <w:tcPr>
          <w:tcW w:w="708" w:type="dxa"/>
          <w:vAlign w:val="bottom"/>
        </w:tcPr>
        <w:p w14:paraId="77AEBE10" w14:textId="77777777" w:rsidR="002C327D" w:rsidRPr="00B62610" w:rsidRDefault="002C327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C327D" w:rsidRPr="00347E11" w14:paraId="3CA49957" w14:textId="77777777" w:rsidTr="002C327D">
      <w:trPr>
        <w:trHeight w:val="850"/>
        <w:jc w:val="right"/>
      </w:trPr>
      <w:tc>
        <w:tcPr>
          <w:tcW w:w="708" w:type="dxa"/>
          <w:vAlign w:val="bottom"/>
        </w:tcPr>
        <w:p w14:paraId="74820FC9" w14:textId="77777777" w:rsidR="002C327D" w:rsidRPr="00347E11" w:rsidRDefault="002C327D" w:rsidP="005606BC">
          <w:pPr>
            <w:pStyle w:val="Sidfot"/>
            <w:spacing w:line="276" w:lineRule="auto"/>
            <w:jc w:val="right"/>
          </w:pPr>
        </w:p>
      </w:tc>
    </w:tr>
  </w:tbl>
  <w:p w14:paraId="119B7A3F" w14:textId="77777777" w:rsidR="002C327D" w:rsidRPr="005606BC" w:rsidRDefault="002C327D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C327D" w:rsidRPr="00347E11" w14:paraId="182DB7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310F87" w14:textId="77777777" w:rsidR="002C327D" w:rsidRPr="00347E11" w:rsidRDefault="002C327D" w:rsidP="00347E11">
          <w:pPr>
            <w:pStyle w:val="Sidfot"/>
            <w:rPr>
              <w:sz w:val="8"/>
            </w:rPr>
          </w:pPr>
        </w:p>
      </w:tc>
    </w:tr>
    <w:tr w:rsidR="002C327D" w:rsidRPr="00EE3C0F" w14:paraId="258E5EAD" w14:textId="77777777" w:rsidTr="00C26068">
      <w:trPr>
        <w:trHeight w:val="227"/>
      </w:trPr>
      <w:tc>
        <w:tcPr>
          <w:tcW w:w="4074" w:type="dxa"/>
        </w:tcPr>
        <w:p w14:paraId="2CF26815" w14:textId="77777777" w:rsidR="002C327D" w:rsidRPr="00F53AEA" w:rsidRDefault="002C327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8FB136" w14:textId="77777777" w:rsidR="002C327D" w:rsidRPr="00F53AEA" w:rsidRDefault="002C327D" w:rsidP="00F53AEA">
          <w:pPr>
            <w:pStyle w:val="Sidfot"/>
            <w:spacing w:line="276" w:lineRule="auto"/>
          </w:pPr>
        </w:p>
      </w:tc>
    </w:tr>
  </w:tbl>
  <w:p w14:paraId="61D2E890" w14:textId="77777777" w:rsidR="002C327D" w:rsidRPr="00EE3C0F" w:rsidRDefault="002C327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D4B8" w14:textId="77777777" w:rsidR="002C327D" w:rsidRDefault="002C327D" w:rsidP="00A87A54">
      <w:pPr>
        <w:spacing w:after="0" w:line="240" w:lineRule="auto"/>
      </w:pPr>
      <w:r>
        <w:separator/>
      </w:r>
    </w:p>
  </w:footnote>
  <w:footnote w:type="continuationSeparator" w:id="0">
    <w:p w14:paraId="335D9313" w14:textId="77777777" w:rsidR="002C327D" w:rsidRDefault="002C32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4905" w14:textId="77777777" w:rsidR="00D37153" w:rsidRDefault="00D371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2E28" w14:textId="77777777" w:rsidR="00D37153" w:rsidRDefault="00D3715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327D" w14:paraId="6FD0744C" w14:textId="77777777" w:rsidTr="00C93EBA">
      <w:trPr>
        <w:trHeight w:val="227"/>
      </w:trPr>
      <w:tc>
        <w:tcPr>
          <w:tcW w:w="5534" w:type="dxa"/>
        </w:tcPr>
        <w:p w14:paraId="5E7A35C2" w14:textId="77777777" w:rsidR="002C327D" w:rsidRPr="007D73AB" w:rsidRDefault="002C327D">
          <w:pPr>
            <w:pStyle w:val="Sidhuvud"/>
          </w:pPr>
        </w:p>
      </w:tc>
      <w:tc>
        <w:tcPr>
          <w:tcW w:w="3170" w:type="dxa"/>
          <w:vAlign w:val="bottom"/>
        </w:tcPr>
        <w:p w14:paraId="116D2AB2" w14:textId="77777777" w:rsidR="002C327D" w:rsidRPr="007D73AB" w:rsidRDefault="002C327D" w:rsidP="00340DE0">
          <w:pPr>
            <w:pStyle w:val="Sidhuvud"/>
          </w:pPr>
        </w:p>
      </w:tc>
      <w:tc>
        <w:tcPr>
          <w:tcW w:w="1134" w:type="dxa"/>
        </w:tcPr>
        <w:p w14:paraId="240BB2A0" w14:textId="77777777" w:rsidR="002C327D" w:rsidRDefault="002C327D" w:rsidP="002C327D">
          <w:pPr>
            <w:pStyle w:val="Sidhuvud"/>
          </w:pPr>
        </w:p>
      </w:tc>
    </w:tr>
    <w:tr w:rsidR="002C327D" w14:paraId="720A7F98" w14:textId="77777777" w:rsidTr="00C93EBA">
      <w:trPr>
        <w:trHeight w:val="1928"/>
      </w:trPr>
      <w:tc>
        <w:tcPr>
          <w:tcW w:w="5534" w:type="dxa"/>
        </w:tcPr>
        <w:p w14:paraId="2B0A6F16" w14:textId="77777777" w:rsidR="002C327D" w:rsidRPr="00340DE0" w:rsidRDefault="002C32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3261BD" wp14:editId="0BDC68C1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5472FD" w14:textId="77777777" w:rsidR="002C327D" w:rsidRPr="00710A6C" w:rsidRDefault="002C327D" w:rsidP="00EE3C0F">
          <w:pPr>
            <w:pStyle w:val="Sidhuvud"/>
            <w:rPr>
              <w:b/>
            </w:rPr>
          </w:pPr>
        </w:p>
        <w:p w14:paraId="24CC1F24" w14:textId="77777777" w:rsidR="002C327D" w:rsidRDefault="002C327D" w:rsidP="00EE3C0F">
          <w:pPr>
            <w:pStyle w:val="Sidhuvud"/>
          </w:pPr>
        </w:p>
        <w:p w14:paraId="45D369A4" w14:textId="77777777" w:rsidR="002C327D" w:rsidRDefault="002C327D" w:rsidP="00EE3C0F">
          <w:pPr>
            <w:pStyle w:val="Sidhuvud"/>
          </w:pPr>
        </w:p>
        <w:p w14:paraId="5A888FF1" w14:textId="77777777" w:rsidR="002C327D" w:rsidRDefault="002C32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D0A2E5726946069EF749D135393C96"/>
            </w:placeholder>
            <w:dataBinding w:prefixMappings="xmlns:ns0='http://lp/documentinfo/RK' " w:xpath="/ns0:DocumentInfo[1]/ns0:BaseInfo[1]/ns0:Dnr[1]" w:storeItemID="{E59EDAB3-37CB-4757-875C-39D05607B5B7}"/>
            <w:text/>
          </w:sdtPr>
          <w:sdtEndPr/>
          <w:sdtContent>
            <w:p w14:paraId="440708D0" w14:textId="75F81ED3" w:rsidR="002C327D" w:rsidRDefault="00D37153" w:rsidP="00EE3C0F">
              <w:pPr>
                <w:pStyle w:val="Sidhuvud"/>
              </w:pPr>
              <w:r>
                <w:t>S2020/03718/FS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EA77BA640C4A1F963BAE51D54FB052"/>
            </w:placeholder>
            <w:showingPlcHdr/>
            <w:dataBinding w:prefixMappings="xmlns:ns0='http://lp/documentinfo/RK' " w:xpath="/ns0:DocumentInfo[1]/ns0:BaseInfo[1]/ns0:DocNumber[1]" w:storeItemID="{E59EDAB3-37CB-4757-875C-39D05607B5B7}"/>
            <w:text/>
          </w:sdtPr>
          <w:sdtEndPr/>
          <w:sdtContent>
            <w:p w14:paraId="5CE9DB7E" w14:textId="77777777" w:rsidR="002C327D" w:rsidRDefault="002C32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965900" w14:textId="77777777" w:rsidR="002C327D" w:rsidRDefault="002C327D" w:rsidP="00EE3C0F">
          <w:pPr>
            <w:pStyle w:val="Sidhuvud"/>
          </w:pPr>
        </w:p>
      </w:tc>
      <w:tc>
        <w:tcPr>
          <w:tcW w:w="1134" w:type="dxa"/>
        </w:tcPr>
        <w:p w14:paraId="2CE121E1" w14:textId="77777777" w:rsidR="002C327D" w:rsidRDefault="002C327D" w:rsidP="0094502D">
          <w:pPr>
            <w:pStyle w:val="Sidhuvud"/>
          </w:pPr>
        </w:p>
        <w:p w14:paraId="53DD7626" w14:textId="77777777" w:rsidR="002C327D" w:rsidRPr="0094502D" w:rsidRDefault="002C327D" w:rsidP="00EC71A6">
          <w:pPr>
            <w:pStyle w:val="Sidhuvud"/>
          </w:pPr>
        </w:p>
      </w:tc>
    </w:tr>
    <w:tr w:rsidR="002C327D" w14:paraId="646596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CE7B7C299E4E07AF001FCB896A8E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09E9AF" w14:textId="77777777" w:rsidR="00D37153" w:rsidRPr="00D37153" w:rsidRDefault="00D37153" w:rsidP="00D97D97">
              <w:pPr>
                <w:pStyle w:val="Sidhuvud"/>
                <w:rPr>
                  <w:b/>
                </w:rPr>
              </w:pPr>
              <w:r w:rsidRPr="00D37153">
                <w:rPr>
                  <w:b/>
                </w:rPr>
                <w:t>Socialdepartementet</w:t>
              </w:r>
            </w:p>
            <w:p w14:paraId="08C72DFD" w14:textId="3056D1BE" w:rsidR="002C327D" w:rsidRPr="00340DE0" w:rsidRDefault="00D37153" w:rsidP="00D97D97">
              <w:pPr>
                <w:pStyle w:val="Sidhuvud"/>
              </w:pPr>
              <w:r w:rsidRPr="00D3715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8B26CFEE6F46A9A143984977DAB600"/>
          </w:placeholder>
          <w:dataBinding w:prefixMappings="xmlns:ns0='http://lp/documentinfo/RK' " w:xpath="/ns0:DocumentInfo[1]/ns0:BaseInfo[1]/ns0:Recipient[1]" w:storeItemID="{E59EDAB3-37CB-4757-875C-39D05607B5B7}"/>
          <w:text w:multiLine="1"/>
        </w:sdtPr>
        <w:sdtEndPr/>
        <w:sdtContent>
          <w:tc>
            <w:tcPr>
              <w:tcW w:w="3170" w:type="dxa"/>
            </w:tcPr>
            <w:p w14:paraId="5C3BF051" w14:textId="03396736" w:rsidR="002C327D" w:rsidRDefault="00D371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7F301E" w14:textId="77777777" w:rsidR="002C327D" w:rsidRDefault="002C327D" w:rsidP="003E6020">
          <w:pPr>
            <w:pStyle w:val="Sidhuvud"/>
          </w:pPr>
        </w:p>
      </w:tc>
    </w:tr>
  </w:tbl>
  <w:p w14:paraId="284A031D" w14:textId="77777777" w:rsidR="002C327D" w:rsidRDefault="002C32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93D"/>
    <w:rsid w:val="0003679E"/>
    <w:rsid w:val="00041EDC"/>
    <w:rsid w:val="0004352E"/>
    <w:rsid w:val="00044AC1"/>
    <w:rsid w:val="00051341"/>
    <w:rsid w:val="00053CAA"/>
    <w:rsid w:val="00055875"/>
    <w:rsid w:val="000578A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764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62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038"/>
    <w:rsid w:val="00151A8B"/>
    <w:rsid w:val="0016294F"/>
    <w:rsid w:val="0016538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2FC3"/>
    <w:rsid w:val="0019308B"/>
    <w:rsid w:val="001941B9"/>
    <w:rsid w:val="00196C02"/>
    <w:rsid w:val="00197A8A"/>
    <w:rsid w:val="001A1B33"/>
    <w:rsid w:val="001A2A61"/>
    <w:rsid w:val="001A7A99"/>
    <w:rsid w:val="001B4824"/>
    <w:rsid w:val="001C1C7D"/>
    <w:rsid w:val="001C4980"/>
    <w:rsid w:val="001C5DC9"/>
    <w:rsid w:val="001C6B85"/>
    <w:rsid w:val="001C71A9"/>
    <w:rsid w:val="001D12FC"/>
    <w:rsid w:val="001D1C47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27D"/>
    <w:rsid w:val="002C4348"/>
    <w:rsid w:val="002C476F"/>
    <w:rsid w:val="002C5B48"/>
    <w:rsid w:val="002C633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B13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5B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DDC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182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901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C2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6C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FB6"/>
    <w:rsid w:val="005B537F"/>
    <w:rsid w:val="005C120D"/>
    <w:rsid w:val="005C15B3"/>
    <w:rsid w:val="005C6F80"/>
    <w:rsid w:val="005D07C2"/>
    <w:rsid w:val="005D780A"/>
    <w:rsid w:val="005E2F29"/>
    <w:rsid w:val="005E3DB6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77F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FF8"/>
    <w:rsid w:val="006C4FF1"/>
    <w:rsid w:val="006D2998"/>
    <w:rsid w:val="006D3188"/>
    <w:rsid w:val="006D5159"/>
    <w:rsid w:val="006D6779"/>
    <w:rsid w:val="006E08FC"/>
    <w:rsid w:val="006E22E9"/>
    <w:rsid w:val="006F090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D96"/>
    <w:rsid w:val="00743E09"/>
    <w:rsid w:val="00744FCC"/>
    <w:rsid w:val="00747B9C"/>
    <w:rsid w:val="00750C93"/>
    <w:rsid w:val="0075308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09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888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C39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2B0"/>
    <w:rsid w:val="009279B2"/>
    <w:rsid w:val="00932906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DE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AEF"/>
    <w:rsid w:val="00BB17B0"/>
    <w:rsid w:val="00BB28BF"/>
    <w:rsid w:val="00BB2F42"/>
    <w:rsid w:val="00BB4AC0"/>
    <w:rsid w:val="00BB5683"/>
    <w:rsid w:val="00BC112B"/>
    <w:rsid w:val="00BC17DF"/>
    <w:rsid w:val="00BC45E7"/>
    <w:rsid w:val="00BC6832"/>
    <w:rsid w:val="00BC7D80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0C6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0F2"/>
    <w:rsid w:val="00C26068"/>
    <w:rsid w:val="00C26DF9"/>
    <w:rsid w:val="00C271A8"/>
    <w:rsid w:val="00C3050C"/>
    <w:rsid w:val="00C31F15"/>
    <w:rsid w:val="00C32067"/>
    <w:rsid w:val="00C32FF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A4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1C3"/>
    <w:rsid w:val="00D3026A"/>
    <w:rsid w:val="00D32D62"/>
    <w:rsid w:val="00D36E44"/>
    <w:rsid w:val="00D37153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67B"/>
    <w:rsid w:val="00D93714"/>
    <w:rsid w:val="00D94034"/>
    <w:rsid w:val="00D95424"/>
    <w:rsid w:val="00D96717"/>
    <w:rsid w:val="00D97D97"/>
    <w:rsid w:val="00DA4084"/>
    <w:rsid w:val="00DA56ED"/>
    <w:rsid w:val="00DA5A54"/>
    <w:rsid w:val="00DA5C0D"/>
    <w:rsid w:val="00DB377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55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667"/>
    <w:rsid w:val="00E469E4"/>
    <w:rsid w:val="00E475C3"/>
    <w:rsid w:val="00E509B0"/>
    <w:rsid w:val="00E50B11"/>
    <w:rsid w:val="00E54246"/>
    <w:rsid w:val="00E55D8E"/>
    <w:rsid w:val="00E6641E"/>
    <w:rsid w:val="00E669E1"/>
    <w:rsid w:val="00E66F18"/>
    <w:rsid w:val="00E70856"/>
    <w:rsid w:val="00E727DE"/>
    <w:rsid w:val="00E74A30"/>
    <w:rsid w:val="00E77778"/>
    <w:rsid w:val="00E77B7E"/>
    <w:rsid w:val="00E77BA8"/>
    <w:rsid w:val="00E8033D"/>
    <w:rsid w:val="00E82DF1"/>
    <w:rsid w:val="00E85939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5CD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3F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BE5"/>
    <w:rsid w:val="00FE1DCC"/>
    <w:rsid w:val="00FE2B19"/>
    <w:rsid w:val="00FF0538"/>
    <w:rsid w:val="00FF54F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FAA343"/>
  <w15:docId w15:val="{4D924C30-3CBF-4BD0-96B5-96C34C02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D0A2E5726946069EF749D135393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80806-C9D5-415C-95F6-F6B4652BE9B3}"/>
      </w:docPartPr>
      <w:docPartBody>
        <w:p w:rsidR="00E64900" w:rsidRDefault="00E64900" w:rsidP="00E64900">
          <w:pPr>
            <w:pStyle w:val="33D0A2E5726946069EF749D135393C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EA77BA640C4A1F963BAE51D54FB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8770D-55AA-43EF-9FDD-D2FECEF0EC6C}"/>
      </w:docPartPr>
      <w:docPartBody>
        <w:p w:rsidR="00E64900" w:rsidRDefault="00E64900" w:rsidP="00E64900">
          <w:pPr>
            <w:pStyle w:val="80EA77BA640C4A1F963BAE51D54FB0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CE7B7C299E4E07AF001FCB896A8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C3EE5-77FA-4C05-B6E8-6987A462A80D}"/>
      </w:docPartPr>
      <w:docPartBody>
        <w:p w:rsidR="00E64900" w:rsidRDefault="00E64900" w:rsidP="00E64900">
          <w:pPr>
            <w:pStyle w:val="A6CE7B7C299E4E07AF001FCB896A8E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8B26CFEE6F46A9A143984977DA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F3449-BAE1-4EAF-B947-50647A00E2D3}"/>
      </w:docPartPr>
      <w:docPartBody>
        <w:p w:rsidR="00E64900" w:rsidRDefault="00E64900" w:rsidP="00E64900">
          <w:pPr>
            <w:pStyle w:val="A48B26CFEE6F46A9A143984977DA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BF6831C13E4ADF9BCDCEB209F70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2FA1C-7E3B-465C-A66E-5552B11F7D90}"/>
      </w:docPartPr>
      <w:docPartBody>
        <w:p w:rsidR="0019031E" w:rsidRDefault="00E64900" w:rsidP="00E64900">
          <w:pPr>
            <w:pStyle w:val="25BF6831C13E4ADF9BCDCEB209F70B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00"/>
    <w:rsid w:val="0019031E"/>
    <w:rsid w:val="00E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7B9B66EAEE433D894200549EAE0206">
    <w:name w:val="8D7B9B66EAEE433D894200549EAE0206"/>
    <w:rsid w:val="00E64900"/>
  </w:style>
  <w:style w:type="character" w:styleId="Platshllartext">
    <w:name w:val="Placeholder Text"/>
    <w:basedOn w:val="Standardstycketeckensnitt"/>
    <w:uiPriority w:val="99"/>
    <w:semiHidden/>
    <w:rsid w:val="00E64900"/>
    <w:rPr>
      <w:noProof w:val="0"/>
      <w:color w:val="808080"/>
    </w:rPr>
  </w:style>
  <w:style w:type="paragraph" w:customStyle="1" w:styleId="0F22B2FE90414CB1B54B3A2BC6BF706B">
    <w:name w:val="0F22B2FE90414CB1B54B3A2BC6BF706B"/>
    <w:rsid w:val="00E64900"/>
  </w:style>
  <w:style w:type="paragraph" w:customStyle="1" w:styleId="F23E8C6AF3604B39A98DB505F1EEA087">
    <w:name w:val="F23E8C6AF3604B39A98DB505F1EEA087"/>
    <w:rsid w:val="00E64900"/>
  </w:style>
  <w:style w:type="paragraph" w:customStyle="1" w:styleId="0C01AB65D29F47BA949E624DCF64FAC7">
    <w:name w:val="0C01AB65D29F47BA949E624DCF64FAC7"/>
    <w:rsid w:val="00E64900"/>
  </w:style>
  <w:style w:type="paragraph" w:customStyle="1" w:styleId="33D0A2E5726946069EF749D135393C96">
    <w:name w:val="33D0A2E5726946069EF749D135393C96"/>
    <w:rsid w:val="00E64900"/>
  </w:style>
  <w:style w:type="paragraph" w:customStyle="1" w:styleId="80EA77BA640C4A1F963BAE51D54FB052">
    <w:name w:val="80EA77BA640C4A1F963BAE51D54FB052"/>
    <w:rsid w:val="00E64900"/>
  </w:style>
  <w:style w:type="paragraph" w:customStyle="1" w:styleId="648CDC0D952F49F697921AD9FE4AE490">
    <w:name w:val="648CDC0D952F49F697921AD9FE4AE490"/>
    <w:rsid w:val="00E64900"/>
  </w:style>
  <w:style w:type="paragraph" w:customStyle="1" w:styleId="7AEE0514DFD34E25BE636D1577F4CF46">
    <w:name w:val="7AEE0514DFD34E25BE636D1577F4CF46"/>
    <w:rsid w:val="00E64900"/>
  </w:style>
  <w:style w:type="paragraph" w:customStyle="1" w:styleId="E4C08FEAE18D4DD6B217698EFB938EC9">
    <w:name w:val="E4C08FEAE18D4DD6B217698EFB938EC9"/>
    <w:rsid w:val="00E64900"/>
  </w:style>
  <w:style w:type="paragraph" w:customStyle="1" w:styleId="A6CE7B7C299E4E07AF001FCB896A8E4A">
    <w:name w:val="A6CE7B7C299E4E07AF001FCB896A8E4A"/>
    <w:rsid w:val="00E64900"/>
  </w:style>
  <w:style w:type="paragraph" w:customStyle="1" w:styleId="A48B26CFEE6F46A9A143984977DAB600">
    <w:name w:val="A48B26CFEE6F46A9A143984977DAB600"/>
    <w:rsid w:val="00E64900"/>
  </w:style>
  <w:style w:type="paragraph" w:customStyle="1" w:styleId="0226193AE36F4CB1B43500D93C744973">
    <w:name w:val="0226193AE36F4CB1B43500D93C744973"/>
    <w:rsid w:val="00E64900"/>
  </w:style>
  <w:style w:type="paragraph" w:customStyle="1" w:styleId="8D3F40B56EA348CB92E306FC7E86E3A0">
    <w:name w:val="8D3F40B56EA348CB92E306FC7E86E3A0"/>
    <w:rsid w:val="00E64900"/>
  </w:style>
  <w:style w:type="paragraph" w:customStyle="1" w:styleId="3D0F54D3DA4C47B7817CE2E4D81B7B0F">
    <w:name w:val="3D0F54D3DA4C47B7817CE2E4D81B7B0F"/>
    <w:rsid w:val="00E64900"/>
  </w:style>
  <w:style w:type="paragraph" w:customStyle="1" w:styleId="8C3FC08ABE23484CB66A799C07F8BB15">
    <w:name w:val="8C3FC08ABE23484CB66A799C07F8BB15"/>
    <w:rsid w:val="00E64900"/>
  </w:style>
  <w:style w:type="paragraph" w:customStyle="1" w:styleId="6C5CF94BB2714886AC36359A924DB8F1">
    <w:name w:val="6C5CF94BB2714886AC36359A924DB8F1"/>
    <w:rsid w:val="00E64900"/>
  </w:style>
  <w:style w:type="paragraph" w:customStyle="1" w:styleId="25BF6831C13E4ADF9BCDCEB209F70B88">
    <w:name w:val="25BF6831C13E4ADF9BCDCEB209F70B88"/>
    <w:rsid w:val="00E64900"/>
  </w:style>
  <w:style w:type="paragraph" w:customStyle="1" w:styleId="F5C272844CD44A54A31A9B752D61EBAF">
    <w:name w:val="F5C272844CD44A54A31A9B752D61EBAF"/>
    <w:rsid w:val="00E64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077a86dc-f607-4a1c-a455-9fa8017ea949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PANP3H6M3MHX-1495422866-3460</_dlc_DocId>
    <_dlc_DocIdUrl xmlns="a68c6c55-4fbb-48c7-bd04-03a904b43046">
      <Url>https://dhs.sp.regeringskansliet.se/dep/s/FS_fragor/_layouts/15/DocIdRedir.aspx?ID=PANP3H6M3MHX-1495422866-3460</Url>
      <Description>PANP3H6M3MHX-1495422866-3460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2020-05-06T00:00:00</HeaderDate>
    <Office/>
    <Dnr>S2020/03718/FS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A3D4-96A6-4798-BD69-7EB5358784ED}"/>
</file>

<file path=customXml/itemProps2.xml><?xml version="1.0" encoding="utf-8"?>
<ds:datastoreItem xmlns:ds="http://schemas.openxmlformats.org/officeDocument/2006/customXml" ds:itemID="{F480F1DB-32F1-43EE-A69B-E406529484CA}"/>
</file>

<file path=customXml/itemProps3.xml><?xml version="1.0" encoding="utf-8"?>
<ds:datastoreItem xmlns:ds="http://schemas.openxmlformats.org/officeDocument/2006/customXml" ds:itemID="{C523EA04-A518-44BE-9436-48B77FE788DA}"/>
</file>

<file path=customXml/itemProps4.xml><?xml version="1.0" encoding="utf-8"?>
<ds:datastoreItem xmlns:ds="http://schemas.openxmlformats.org/officeDocument/2006/customXml" ds:itemID="{5C121DD6-901F-45AA-998D-E5CFB6DE2D1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677DB96-8479-4896-866B-E11A0CFBD0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80F1DB-32F1-43EE-A69B-E406529484CA}">
  <ds:schemaRefs>
    <ds:schemaRef ds:uri="http://schemas.microsoft.com/office/2006/metadata/properties"/>
    <ds:schemaRef ds:uri="http://purl.org/dc/terms/"/>
    <ds:schemaRef ds:uri="a68c6c55-4fbb-48c7-bd04-03a904b430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60e4c83-59ce-4420-a61e-371951efc959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59EDAB3-37CB-4757-875C-39D05607B5B7}"/>
</file>

<file path=customXml/itemProps8.xml><?xml version="1.0" encoding="utf-8"?>
<ds:datastoreItem xmlns:ds="http://schemas.openxmlformats.org/officeDocument/2006/customXml" ds:itemID="{593D54B7-F5F7-4D8C-9D86-9B2DFF6078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1257.docx</dc:title>
  <dc:subject/>
  <dc:creator>Martina Bergström</dc:creator>
  <cp:keywords/>
  <dc:description/>
  <cp:lastModifiedBy>Maria Zetterström</cp:lastModifiedBy>
  <cp:revision>2</cp:revision>
  <cp:lastPrinted>2020-05-05T08:32:00Z</cp:lastPrinted>
  <dcterms:created xsi:type="dcterms:W3CDTF">2020-05-05T08:32:00Z</dcterms:created>
  <dcterms:modified xsi:type="dcterms:W3CDTF">2020-05-05T08:32:00Z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d466aa2f-c667-4a78-adf2-dcd5d6b4050e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