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62878" w14:textId="0F9D3993" w:rsidR="00A1002B" w:rsidRDefault="00A1002B" w:rsidP="00DA0661">
      <w:pPr>
        <w:pStyle w:val="Rubrik"/>
      </w:pPr>
      <w:bookmarkStart w:id="0" w:name="_GoBack"/>
      <w:bookmarkEnd w:id="0"/>
      <w:r>
        <w:t>Svar på fråga 2019/20:</w:t>
      </w:r>
      <w:r w:rsidR="00111B03">
        <w:t>564</w:t>
      </w:r>
      <w:r>
        <w:t xml:space="preserve"> av Dennis Dioukarev (SD)</w:t>
      </w:r>
      <w:r>
        <w:br/>
      </w:r>
      <w:r w:rsidR="00111B03" w:rsidRPr="00111B03">
        <w:t>Riksdagens tillkännagivande om flytträtten</w:t>
      </w:r>
    </w:p>
    <w:p w14:paraId="0975DFE1" w14:textId="786A765E" w:rsidR="005E2166" w:rsidRPr="005E2166" w:rsidRDefault="005E2166" w:rsidP="005E2166">
      <w:pPr>
        <w:autoSpaceDE w:val="0"/>
        <w:autoSpaceDN w:val="0"/>
        <w:adjustRightInd w:val="0"/>
        <w:spacing w:after="0" w:line="240" w:lineRule="auto"/>
      </w:pPr>
      <w:r w:rsidRPr="005E2166">
        <w:t>I samband med att riksdagen antog propositionen En effektivare flytträtt av</w:t>
      </w:r>
    </w:p>
    <w:p w14:paraId="0024B6B0" w14:textId="477E3449" w:rsidR="00A1002B" w:rsidRDefault="005E2166" w:rsidP="005E2166">
      <w:pPr>
        <w:autoSpaceDE w:val="0"/>
        <w:autoSpaceDN w:val="0"/>
        <w:adjustRightInd w:val="0"/>
        <w:spacing w:after="0" w:line="240" w:lineRule="auto"/>
      </w:pPr>
      <w:r w:rsidRPr="005E2166">
        <w:t>försäkringssparande riktade riksdagen ett tillkännagivande till regeringen</w:t>
      </w:r>
      <w:r w:rsidR="008F27A1">
        <w:t xml:space="preserve"> (bet. 2019/20:FiU14, rskr. 2019/20:28)</w:t>
      </w:r>
      <w:r w:rsidRPr="005E2166">
        <w:t xml:space="preserve">. </w:t>
      </w:r>
      <w:r w:rsidR="00A1002B">
        <w:t>Dennis Dioukarev har frågat mig</w:t>
      </w:r>
      <w:r w:rsidR="00C22369">
        <w:t xml:space="preserve"> </w:t>
      </w:r>
      <w:r w:rsidR="00111B03" w:rsidRPr="00111B03">
        <w:t xml:space="preserve">när </w:t>
      </w:r>
      <w:r w:rsidR="009E44BB">
        <w:t xml:space="preserve">jag och </w:t>
      </w:r>
      <w:r w:rsidR="00111B03" w:rsidRPr="00111B03">
        <w:t xml:space="preserve">regeringen </w:t>
      </w:r>
      <w:r w:rsidR="00111B03">
        <w:t xml:space="preserve">avser </w:t>
      </w:r>
      <w:r w:rsidR="00111B03" w:rsidRPr="00111B03">
        <w:t xml:space="preserve">att </w:t>
      </w:r>
      <w:r w:rsidR="009152DF">
        <w:t>initiera</w:t>
      </w:r>
      <w:r w:rsidR="00111B03" w:rsidRPr="00111B03">
        <w:t xml:space="preserve"> lagstiftningsarbetet i enlighet med de riktlinjer som tillkännagivandet</w:t>
      </w:r>
      <w:r w:rsidR="009152DF">
        <w:t xml:space="preserve"> stipulerar</w:t>
      </w:r>
      <w:r w:rsidR="00C22369">
        <w:t>.</w:t>
      </w:r>
    </w:p>
    <w:p w14:paraId="6018A06A" w14:textId="0638E8F9" w:rsidR="00111B03" w:rsidRPr="00111B03" w:rsidRDefault="00111B03" w:rsidP="00111B03">
      <w:pPr>
        <w:autoSpaceDE w:val="0"/>
        <w:autoSpaceDN w:val="0"/>
        <w:adjustRightInd w:val="0"/>
        <w:spacing w:after="0" w:line="240" w:lineRule="auto"/>
      </w:pPr>
    </w:p>
    <w:p w14:paraId="504E4869" w14:textId="062D6863" w:rsidR="00111B03" w:rsidRDefault="009E44BB" w:rsidP="00111B03">
      <w:pPr>
        <w:autoSpaceDE w:val="0"/>
        <w:autoSpaceDN w:val="0"/>
        <w:adjustRightInd w:val="0"/>
        <w:spacing w:after="0" w:line="240" w:lineRule="auto"/>
      </w:pPr>
      <w:r>
        <w:t>A</w:t>
      </w:r>
      <w:r w:rsidR="00111B03" w:rsidRPr="00111B03">
        <w:t>rbetet</w:t>
      </w:r>
      <w:r w:rsidR="00111B03">
        <w:t xml:space="preserve"> med att behandla riksdagens tillkännagivande har redan påbörjats inom </w:t>
      </w:r>
      <w:r w:rsidR="00AE227E">
        <w:t xml:space="preserve">Regeringskansliet </w:t>
      </w:r>
      <w:r>
        <w:t xml:space="preserve">och </w:t>
      </w:r>
      <w:r w:rsidR="00F10BF3">
        <w:t>regeringen</w:t>
      </w:r>
      <w:r w:rsidR="00B4199A">
        <w:t xml:space="preserve"> avser</w:t>
      </w:r>
      <w:r w:rsidR="00111B03">
        <w:t xml:space="preserve"> att </w:t>
      </w:r>
      <w:r w:rsidR="009801BD">
        <w:t>återkomma med</w:t>
      </w:r>
      <w:r w:rsidR="00A508B2">
        <w:t xml:space="preserve"> en proposition </w:t>
      </w:r>
      <w:r w:rsidR="00AE227E">
        <w:t>så snart som möjligt</w:t>
      </w:r>
      <w:r w:rsidR="00BA1AC2">
        <w:t>.</w:t>
      </w:r>
    </w:p>
    <w:p w14:paraId="4D366C01" w14:textId="6FA513F5" w:rsidR="009152DF" w:rsidRDefault="009152DF" w:rsidP="00111B03">
      <w:pPr>
        <w:autoSpaceDE w:val="0"/>
        <w:autoSpaceDN w:val="0"/>
        <w:adjustRightInd w:val="0"/>
        <w:spacing w:after="0" w:line="240" w:lineRule="auto"/>
      </w:pPr>
    </w:p>
    <w:p w14:paraId="2AFB822F" w14:textId="0F09D4C6" w:rsidR="009152DF" w:rsidRDefault="009152DF" w:rsidP="00111B03">
      <w:pPr>
        <w:autoSpaceDE w:val="0"/>
        <w:autoSpaceDN w:val="0"/>
        <w:adjustRightInd w:val="0"/>
        <w:spacing w:after="0" w:line="240" w:lineRule="auto"/>
      </w:pPr>
      <w:r>
        <w:t xml:space="preserve">Stockholm den </w:t>
      </w:r>
      <w:r w:rsidR="006E026E">
        <w:t>17</w:t>
      </w:r>
      <w:r>
        <w:t xml:space="preserve"> december 2019</w:t>
      </w:r>
    </w:p>
    <w:p w14:paraId="02F70775" w14:textId="3FDA4052" w:rsidR="009152DF" w:rsidRDefault="009152DF" w:rsidP="00111B03">
      <w:pPr>
        <w:autoSpaceDE w:val="0"/>
        <w:autoSpaceDN w:val="0"/>
        <w:adjustRightInd w:val="0"/>
        <w:spacing w:after="0" w:line="240" w:lineRule="auto"/>
      </w:pPr>
    </w:p>
    <w:p w14:paraId="32E26A13" w14:textId="77C4E72E" w:rsidR="009152DF" w:rsidRDefault="009152DF" w:rsidP="00111B03">
      <w:pPr>
        <w:autoSpaceDE w:val="0"/>
        <w:autoSpaceDN w:val="0"/>
        <w:adjustRightInd w:val="0"/>
        <w:spacing w:after="0" w:line="240" w:lineRule="auto"/>
      </w:pPr>
    </w:p>
    <w:p w14:paraId="66583193" w14:textId="3025406B" w:rsidR="00293285" w:rsidRDefault="009152DF" w:rsidP="00A508B2">
      <w:pPr>
        <w:autoSpaceDE w:val="0"/>
        <w:autoSpaceDN w:val="0"/>
        <w:adjustRightInd w:val="0"/>
        <w:spacing w:after="0" w:line="240" w:lineRule="auto"/>
      </w:pPr>
      <w:r>
        <w:t>Per Bolund</w:t>
      </w:r>
    </w:p>
    <w:sectPr w:rsidR="00293285" w:rsidSect="00293285">
      <w:footerReference w:type="default" r:id="rId15"/>
      <w:headerReference w:type="first" r:id="rId16"/>
      <w:footerReference w:type="first" r:id="rId17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BAF9E" w14:textId="77777777" w:rsidR="009D6573" w:rsidRDefault="009D6573" w:rsidP="00A87A54">
      <w:pPr>
        <w:spacing w:after="0" w:line="240" w:lineRule="auto"/>
      </w:pPr>
      <w:r>
        <w:separator/>
      </w:r>
    </w:p>
  </w:endnote>
  <w:endnote w:type="continuationSeparator" w:id="0">
    <w:p w14:paraId="6E4C7C69" w14:textId="77777777" w:rsidR="009D6573" w:rsidRDefault="009D657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293285" w:rsidRPr="00347E11" w14:paraId="399AB9DB" w14:textId="77777777" w:rsidTr="008914BC">
      <w:trPr>
        <w:trHeight w:val="227"/>
        <w:jc w:val="right"/>
      </w:trPr>
      <w:tc>
        <w:tcPr>
          <w:tcW w:w="708" w:type="dxa"/>
          <w:vAlign w:val="bottom"/>
        </w:tcPr>
        <w:p w14:paraId="0C1C6D53" w14:textId="77777777" w:rsidR="00293285" w:rsidRPr="00B62610" w:rsidRDefault="00293285" w:rsidP="00293285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293285" w:rsidRPr="00347E11" w14:paraId="3E873654" w14:textId="77777777" w:rsidTr="008914BC">
      <w:trPr>
        <w:trHeight w:val="850"/>
        <w:jc w:val="right"/>
      </w:trPr>
      <w:tc>
        <w:tcPr>
          <w:tcW w:w="708" w:type="dxa"/>
          <w:vAlign w:val="bottom"/>
        </w:tcPr>
        <w:p w14:paraId="7FD8E2F1" w14:textId="77777777" w:rsidR="00293285" w:rsidRPr="00347E11" w:rsidRDefault="00293285" w:rsidP="00293285">
          <w:pPr>
            <w:pStyle w:val="Sidfot"/>
            <w:spacing w:line="276" w:lineRule="auto"/>
            <w:jc w:val="right"/>
          </w:pPr>
        </w:p>
      </w:tc>
    </w:tr>
  </w:tbl>
  <w:p w14:paraId="643C1B3E" w14:textId="77777777" w:rsidR="00293285" w:rsidRPr="005606BC" w:rsidRDefault="00293285" w:rsidP="00293285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8B80586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6D01B67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298F247" w14:textId="77777777" w:rsidTr="00C26068">
      <w:trPr>
        <w:trHeight w:val="227"/>
      </w:trPr>
      <w:tc>
        <w:tcPr>
          <w:tcW w:w="4074" w:type="dxa"/>
        </w:tcPr>
        <w:p w14:paraId="76B8CDFA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2AC2EA08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0933835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6DC73" w14:textId="77777777" w:rsidR="009D6573" w:rsidRDefault="009D6573" w:rsidP="00A87A54">
      <w:pPr>
        <w:spacing w:after="0" w:line="240" w:lineRule="auto"/>
      </w:pPr>
      <w:r>
        <w:separator/>
      </w:r>
    </w:p>
  </w:footnote>
  <w:footnote w:type="continuationSeparator" w:id="0">
    <w:p w14:paraId="10D248E0" w14:textId="77777777" w:rsidR="009D6573" w:rsidRDefault="009D657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93285" w14:paraId="335850EC" w14:textId="77777777" w:rsidTr="00C93EBA">
      <w:trPr>
        <w:trHeight w:val="227"/>
      </w:trPr>
      <w:tc>
        <w:tcPr>
          <w:tcW w:w="5534" w:type="dxa"/>
        </w:tcPr>
        <w:p w14:paraId="73C92684" w14:textId="77777777" w:rsidR="00293285" w:rsidRPr="007D73AB" w:rsidRDefault="00293285">
          <w:pPr>
            <w:pStyle w:val="Sidhuvud"/>
          </w:pPr>
        </w:p>
      </w:tc>
      <w:tc>
        <w:tcPr>
          <w:tcW w:w="3170" w:type="dxa"/>
          <w:vAlign w:val="bottom"/>
        </w:tcPr>
        <w:p w14:paraId="06D77E55" w14:textId="77777777" w:rsidR="00293285" w:rsidRPr="007D73AB" w:rsidRDefault="00293285" w:rsidP="00340DE0">
          <w:pPr>
            <w:pStyle w:val="Sidhuvud"/>
          </w:pPr>
        </w:p>
      </w:tc>
      <w:tc>
        <w:tcPr>
          <w:tcW w:w="1134" w:type="dxa"/>
        </w:tcPr>
        <w:p w14:paraId="14163768" w14:textId="77777777" w:rsidR="00293285" w:rsidRDefault="00293285" w:rsidP="005A703A">
          <w:pPr>
            <w:pStyle w:val="Sidhuvud"/>
          </w:pPr>
        </w:p>
      </w:tc>
    </w:tr>
    <w:tr w:rsidR="00293285" w14:paraId="04327103" w14:textId="77777777" w:rsidTr="00C93EBA">
      <w:trPr>
        <w:trHeight w:val="1928"/>
      </w:trPr>
      <w:tc>
        <w:tcPr>
          <w:tcW w:w="5534" w:type="dxa"/>
        </w:tcPr>
        <w:p w14:paraId="5E2533CA" w14:textId="77777777" w:rsidR="00293285" w:rsidRPr="00340DE0" w:rsidRDefault="00293285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CD8816A" wp14:editId="08E98F76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440C637" w14:textId="77777777" w:rsidR="00293285" w:rsidRPr="00710A6C" w:rsidRDefault="00293285" w:rsidP="00EE3C0F">
          <w:pPr>
            <w:pStyle w:val="Sidhuvud"/>
            <w:rPr>
              <w:b/>
            </w:rPr>
          </w:pPr>
        </w:p>
        <w:p w14:paraId="54011328" w14:textId="77777777" w:rsidR="00293285" w:rsidRDefault="00293285" w:rsidP="00EE3C0F">
          <w:pPr>
            <w:pStyle w:val="Sidhuvud"/>
          </w:pPr>
        </w:p>
        <w:p w14:paraId="4848C3F1" w14:textId="77777777" w:rsidR="00293285" w:rsidRDefault="00293285" w:rsidP="00EE3C0F">
          <w:pPr>
            <w:pStyle w:val="Sidhuvud"/>
          </w:pPr>
        </w:p>
        <w:p w14:paraId="2A91C94C" w14:textId="77777777" w:rsidR="00293285" w:rsidRDefault="00293285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B3B62AB1C015496FBC1FD35290A29DA3"/>
            </w:placeholder>
            <w:dataBinding w:prefixMappings="xmlns:ns0='http://lp/documentinfo/RK' " w:xpath="/ns0:DocumentInfo[1]/ns0:BaseInfo[1]/ns0:Dnr[1]" w:storeItemID="{5FC88201-23F6-4298-83B7-B771EB036800}"/>
            <w:text/>
          </w:sdtPr>
          <w:sdtEndPr/>
          <w:sdtContent>
            <w:p w14:paraId="35E42CCC" w14:textId="2D5C81CE" w:rsidR="00293285" w:rsidRDefault="00247B5A" w:rsidP="00EE3C0F">
              <w:pPr>
                <w:pStyle w:val="Sidhuvud"/>
              </w:pPr>
              <w:r>
                <w:t>Fi2019/04119/FPM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2293982290C4D709B56B42B44CC36DA"/>
            </w:placeholder>
            <w:showingPlcHdr/>
            <w:dataBinding w:prefixMappings="xmlns:ns0='http://lp/documentinfo/RK' " w:xpath="/ns0:DocumentInfo[1]/ns0:BaseInfo[1]/ns0:DocNumber[1]" w:storeItemID="{5FC88201-23F6-4298-83B7-B771EB036800}"/>
            <w:text/>
          </w:sdtPr>
          <w:sdtEndPr/>
          <w:sdtContent>
            <w:p w14:paraId="0D974CD4" w14:textId="77777777" w:rsidR="00293285" w:rsidRDefault="0029328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06B15C5" w14:textId="77777777" w:rsidR="00293285" w:rsidRDefault="00293285" w:rsidP="00EE3C0F">
          <w:pPr>
            <w:pStyle w:val="Sidhuvud"/>
          </w:pPr>
        </w:p>
      </w:tc>
      <w:tc>
        <w:tcPr>
          <w:tcW w:w="1134" w:type="dxa"/>
        </w:tcPr>
        <w:p w14:paraId="272ED540" w14:textId="77777777" w:rsidR="00293285" w:rsidRDefault="00293285" w:rsidP="0094502D">
          <w:pPr>
            <w:pStyle w:val="Sidhuvud"/>
          </w:pPr>
        </w:p>
        <w:p w14:paraId="4AB7B1F2" w14:textId="77777777" w:rsidR="00293285" w:rsidRPr="0094502D" w:rsidRDefault="00293285" w:rsidP="00EC71A6">
          <w:pPr>
            <w:pStyle w:val="Sidhuvud"/>
          </w:pPr>
        </w:p>
      </w:tc>
    </w:tr>
    <w:tr w:rsidR="00293285" w14:paraId="17391372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54850E7A6384410939963CB30175A05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1E264507" w14:textId="77777777" w:rsidR="00293285" w:rsidRPr="00293285" w:rsidRDefault="00293285" w:rsidP="00340DE0">
              <w:pPr>
                <w:pStyle w:val="Sidhuvud"/>
                <w:rPr>
                  <w:b/>
                </w:rPr>
              </w:pPr>
              <w:r w:rsidRPr="00293285">
                <w:rPr>
                  <w:b/>
                </w:rPr>
                <w:t>Finansdepartementet</w:t>
              </w:r>
            </w:p>
            <w:p w14:paraId="3D32D537" w14:textId="77777777" w:rsidR="00293285" w:rsidRPr="00293285" w:rsidRDefault="00293285" w:rsidP="00340DE0">
              <w:pPr>
                <w:pStyle w:val="Sidhuvud"/>
              </w:pPr>
              <w:r w:rsidRPr="00293285">
                <w:t>Finansmarknads- och bostadsministern</w:t>
              </w:r>
            </w:p>
            <w:p w14:paraId="622A773F" w14:textId="77777777" w:rsidR="00293285" w:rsidRPr="00340DE0" w:rsidRDefault="00293285" w:rsidP="00340DE0">
              <w:pPr>
                <w:pStyle w:val="Sidhuvud"/>
              </w:pPr>
              <w:r w:rsidRPr="00293285">
                <w:t xml:space="preserve">biträdande finansministern 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F37CA5B740D49A3B1C7A2729B21E927"/>
          </w:placeholder>
          <w:dataBinding w:prefixMappings="xmlns:ns0='http://lp/documentinfo/RK' " w:xpath="/ns0:DocumentInfo[1]/ns0:BaseInfo[1]/ns0:Recipient[1]" w:storeItemID="{5FC88201-23F6-4298-83B7-B771EB036800}"/>
          <w:text w:multiLine="1"/>
        </w:sdtPr>
        <w:sdtEndPr/>
        <w:sdtContent>
          <w:tc>
            <w:tcPr>
              <w:tcW w:w="3170" w:type="dxa"/>
            </w:tcPr>
            <w:p w14:paraId="122D84AE" w14:textId="77777777" w:rsidR="00293285" w:rsidRDefault="00293285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747C40D" w14:textId="77777777" w:rsidR="00293285" w:rsidRDefault="00293285" w:rsidP="003E6020">
          <w:pPr>
            <w:pStyle w:val="Sidhuvud"/>
          </w:pPr>
        </w:p>
      </w:tc>
    </w:tr>
  </w:tbl>
  <w:p w14:paraId="03ABC579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85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2539"/>
    <w:rsid w:val="000F6462"/>
    <w:rsid w:val="00111B03"/>
    <w:rsid w:val="00113168"/>
    <w:rsid w:val="0011413E"/>
    <w:rsid w:val="00117568"/>
    <w:rsid w:val="0012033A"/>
    <w:rsid w:val="00120C5E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3E1"/>
    <w:rsid w:val="00176A26"/>
    <w:rsid w:val="001813DF"/>
    <w:rsid w:val="0019051C"/>
    <w:rsid w:val="0019127B"/>
    <w:rsid w:val="00192350"/>
    <w:rsid w:val="0019258D"/>
    <w:rsid w:val="00192E34"/>
    <w:rsid w:val="00197A8A"/>
    <w:rsid w:val="001A2A61"/>
    <w:rsid w:val="001A31BA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47B5A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3285"/>
    <w:rsid w:val="002938F6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27D28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3AE4"/>
    <w:rsid w:val="004F6525"/>
    <w:rsid w:val="004F6FE2"/>
    <w:rsid w:val="00505905"/>
    <w:rsid w:val="005110EE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166"/>
    <w:rsid w:val="005E2F29"/>
    <w:rsid w:val="005E400D"/>
    <w:rsid w:val="005E4E79"/>
    <w:rsid w:val="005E5CE7"/>
    <w:rsid w:val="005F08C5"/>
    <w:rsid w:val="005F1EFC"/>
    <w:rsid w:val="00605718"/>
    <w:rsid w:val="00605C66"/>
    <w:rsid w:val="0061594C"/>
    <w:rsid w:val="006175D7"/>
    <w:rsid w:val="006208E5"/>
    <w:rsid w:val="006273E4"/>
    <w:rsid w:val="00630F0E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86843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26E"/>
    <w:rsid w:val="006E08FC"/>
    <w:rsid w:val="006F2588"/>
    <w:rsid w:val="006F3949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6156F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3C4A"/>
    <w:rsid w:val="007D73AB"/>
    <w:rsid w:val="007E2712"/>
    <w:rsid w:val="007E4A9C"/>
    <w:rsid w:val="007E5516"/>
    <w:rsid w:val="007E7EE2"/>
    <w:rsid w:val="007F06CA"/>
    <w:rsid w:val="0080228F"/>
    <w:rsid w:val="00804C1B"/>
    <w:rsid w:val="00807612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47FF2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49BF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27A1"/>
    <w:rsid w:val="009036E7"/>
    <w:rsid w:val="0091053B"/>
    <w:rsid w:val="00912945"/>
    <w:rsid w:val="009152DF"/>
    <w:rsid w:val="00915D4C"/>
    <w:rsid w:val="00920C25"/>
    <w:rsid w:val="009279B2"/>
    <w:rsid w:val="00935814"/>
    <w:rsid w:val="00943916"/>
    <w:rsid w:val="0094502D"/>
    <w:rsid w:val="00947013"/>
    <w:rsid w:val="00973084"/>
    <w:rsid w:val="009801BD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573"/>
    <w:rsid w:val="009D6B1B"/>
    <w:rsid w:val="009E107B"/>
    <w:rsid w:val="009E18D6"/>
    <w:rsid w:val="009E44BB"/>
    <w:rsid w:val="00A00AE4"/>
    <w:rsid w:val="00A00D24"/>
    <w:rsid w:val="00A01F5C"/>
    <w:rsid w:val="00A1002B"/>
    <w:rsid w:val="00A2019A"/>
    <w:rsid w:val="00A2416A"/>
    <w:rsid w:val="00A30A32"/>
    <w:rsid w:val="00A3270B"/>
    <w:rsid w:val="00A379E4"/>
    <w:rsid w:val="00A43B02"/>
    <w:rsid w:val="00A44946"/>
    <w:rsid w:val="00A46B85"/>
    <w:rsid w:val="00A50585"/>
    <w:rsid w:val="00A506F1"/>
    <w:rsid w:val="00A508B2"/>
    <w:rsid w:val="00A5156E"/>
    <w:rsid w:val="00A531DF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D2EE4"/>
    <w:rsid w:val="00AE227E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99A"/>
    <w:rsid w:val="00B41F72"/>
    <w:rsid w:val="00B44E90"/>
    <w:rsid w:val="00B45324"/>
    <w:rsid w:val="00B47956"/>
    <w:rsid w:val="00B517E1"/>
    <w:rsid w:val="00B54A70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A1AC2"/>
    <w:rsid w:val="00BB3C79"/>
    <w:rsid w:val="00BB4AC0"/>
    <w:rsid w:val="00BB5683"/>
    <w:rsid w:val="00BC112B"/>
    <w:rsid w:val="00BC17DF"/>
    <w:rsid w:val="00BC19DA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2369"/>
    <w:rsid w:val="00C23703"/>
    <w:rsid w:val="00C23B1A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05CE"/>
    <w:rsid w:val="00C80AD4"/>
    <w:rsid w:val="00C9061B"/>
    <w:rsid w:val="00C93EBA"/>
    <w:rsid w:val="00CA0BD8"/>
    <w:rsid w:val="00CA72BB"/>
    <w:rsid w:val="00CA7FF5"/>
    <w:rsid w:val="00CB07E5"/>
    <w:rsid w:val="00CB1018"/>
    <w:rsid w:val="00CB10FE"/>
    <w:rsid w:val="00CB1E7C"/>
    <w:rsid w:val="00CB2EA1"/>
    <w:rsid w:val="00CB2F84"/>
    <w:rsid w:val="00CB3E75"/>
    <w:rsid w:val="00CB43F1"/>
    <w:rsid w:val="00CB6A8A"/>
    <w:rsid w:val="00CB6EDE"/>
    <w:rsid w:val="00CC41BA"/>
    <w:rsid w:val="00CC4924"/>
    <w:rsid w:val="00CD17C1"/>
    <w:rsid w:val="00CD1C6C"/>
    <w:rsid w:val="00CD37F1"/>
    <w:rsid w:val="00CD6169"/>
    <w:rsid w:val="00CD6D76"/>
    <w:rsid w:val="00CE20BC"/>
    <w:rsid w:val="00CF0C55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0BF3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15D0"/>
    <w:rsid w:val="00FA41B4"/>
    <w:rsid w:val="00FA5DDD"/>
    <w:rsid w:val="00FA7644"/>
    <w:rsid w:val="00FC069A"/>
    <w:rsid w:val="00FD0B7B"/>
    <w:rsid w:val="00FE1DCC"/>
    <w:rsid w:val="00FF0538"/>
    <w:rsid w:val="00FF1864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CB720"/>
  <w15:docId w15:val="{4C427AA1-88AB-490A-858F-1C5D89BA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293285"/>
  </w:style>
  <w:style w:type="paragraph" w:styleId="Rubrik1">
    <w:name w:val="heading 1"/>
    <w:basedOn w:val="Brdtext"/>
    <w:next w:val="Brdtext"/>
    <w:link w:val="Rubrik1Char"/>
    <w:uiPriority w:val="1"/>
    <w:qFormat/>
    <w:rsid w:val="0029328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29328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29328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29328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29328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2932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932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932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932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293285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293285"/>
  </w:style>
  <w:style w:type="paragraph" w:styleId="Brdtextmedindrag">
    <w:name w:val="Body Text Indent"/>
    <w:basedOn w:val="Normal"/>
    <w:link w:val="BrdtextmedindragChar"/>
    <w:qFormat/>
    <w:rsid w:val="00293285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293285"/>
  </w:style>
  <w:style w:type="character" w:customStyle="1" w:styleId="Rubrik1Char">
    <w:name w:val="Rubrik 1 Char"/>
    <w:basedOn w:val="Standardstycketeckensnitt"/>
    <w:link w:val="Rubrik1"/>
    <w:uiPriority w:val="1"/>
    <w:rsid w:val="0029328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93285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93285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29328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29328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29328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293285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293285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293285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293285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293285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293285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293285"/>
  </w:style>
  <w:style w:type="paragraph" w:styleId="Beskrivning">
    <w:name w:val="caption"/>
    <w:basedOn w:val="Bildtext"/>
    <w:next w:val="Normal"/>
    <w:uiPriority w:val="35"/>
    <w:semiHidden/>
    <w:qFormat/>
    <w:rsid w:val="00293285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293285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293285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293285"/>
  </w:style>
  <w:style w:type="paragraph" w:styleId="Sidhuvud">
    <w:name w:val="header"/>
    <w:basedOn w:val="Normal"/>
    <w:link w:val="SidhuvudChar"/>
    <w:uiPriority w:val="99"/>
    <w:rsid w:val="00293285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293285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293285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93285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293285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293285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293285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293285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293285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29328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293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293285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93285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293285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293285"/>
    <w:pPr>
      <w:numPr>
        <w:numId w:val="36"/>
      </w:numPr>
      <w:spacing w:after="100"/>
    </w:pPr>
  </w:style>
  <w:style w:type="paragraph" w:styleId="Numreradlista2">
    <w:name w:val="List Number 2"/>
    <w:basedOn w:val="Normal"/>
    <w:uiPriority w:val="6"/>
    <w:rsid w:val="00293285"/>
    <w:pPr>
      <w:numPr>
        <w:ilvl w:val="1"/>
        <w:numId w:val="36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293285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293285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293285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293285"/>
    <w:pPr>
      <w:numPr>
        <w:numId w:val="34"/>
      </w:numPr>
    </w:pPr>
  </w:style>
  <w:style w:type="numbering" w:customStyle="1" w:styleId="RKPunktlista">
    <w:name w:val="RK Punktlista"/>
    <w:uiPriority w:val="99"/>
    <w:rsid w:val="00293285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293285"/>
    <w:pPr>
      <w:numPr>
        <w:ilvl w:val="1"/>
      </w:numPr>
    </w:pPr>
  </w:style>
  <w:style w:type="numbering" w:customStyle="1" w:styleId="Strecklistan">
    <w:name w:val="Strecklistan"/>
    <w:uiPriority w:val="99"/>
    <w:rsid w:val="00293285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293285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293285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293285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293285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2932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293285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293285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293285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293285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293285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93285"/>
  </w:style>
  <w:style w:type="character" w:styleId="AnvndHyperlnk">
    <w:name w:val="FollowedHyperlink"/>
    <w:basedOn w:val="Standardstycketeckensnitt"/>
    <w:uiPriority w:val="99"/>
    <w:semiHidden/>
    <w:unhideWhenUsed/>
    <w:rsid w:val="00293285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293285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93285"/>
  </w:style>
  <w:style w:type="paragraph" w:styleId="Avsndaradress-brev">
    <w:name w:val="envelope return"/>
    <w:basedOn w:val="Normal"/>
    <w:uiPriority w:val="99"/>
    <w:semiHidden/>
    <w:unhideWhenUsed/>
    <w:rsid w:val="0029328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3285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293285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293285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293285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93285"/>
  </w:style>
  <w:style w:type="paragraph" w:styleId="Brdtext3">
    <w:name w:val="Body Text 3"/>
    <w:basedOn w:val="Normal"/>
    <w:link w:val="Brdtext3Char"/>
    <w:uiPriority w:val="99"/>
    <w:semiHidden/>
    <w:unhideWhenUsed/>
    <w:rsid w:val="00293285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93285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293285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93285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293285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93285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293285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93285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29328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93285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9328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93285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293285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2932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293285"/>
  </w:style>
  <w:style w:type="character" w:customStyle="1" w:styleId="DatumChar">
    <w:name w:val="Datum Char"/>
    <w:basedOn w:val="Standardstycketeckensnitt"/>
    <w:link w:val="Datum"/>
    <w:uiPriority w:val="99"/>
    <w:semiHidden/>
    <w:rsid w:val="00293285"/>
  </w:style>
  <w:style w:type="character" w:styleId="Diskretbetoning">
    <w:name w:val="Subtle Emphasis"/>
    <w:basedOn w:val="Standardstycketeckensnitt"/>
    <w:uiPriority w:val="19"/>
    <w:semiHidden/>
    <w:qFormat/>
    <w:rsid w:val="00293285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293285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29328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9328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9328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93285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29328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29328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9328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932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293285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93285"/>
  </w:style>
  <w:style w:type="paragraph" w:styleId="Figurfrteckning">
    <w:name w:val="table of figures"/>
    <w:basedOn w:val="Normal"/>
    <w:next w:val="Normal"/>
    <w:uiPriority w:val="99"/>
    <w:semiHidden/>
    <w:unhideWhenUsed/>
    <w:rsid w:val="00293285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2932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932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932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932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932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932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932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932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932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932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932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932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932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932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29328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9328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9328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2932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932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932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932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932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932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932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293285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293285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93285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293285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293285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293285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293285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932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93285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293285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293285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293285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293285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93285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93285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93285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93285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93285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93285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93285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93285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93285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293285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293285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293285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293285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93285"/>
  </w:style>
  <w:style w:type="paragraph" w:styleId="Innehll4">
    <w:name w:val="toc 4"/>
    <w:basedOn w:val="Normal"/>
    <w:next w:val="Normal"/>
    <w:autoRedefine/>
    <w:uiPriority w:val="39"/>
    <w:semiHidden/>
    <w:unhideWhenUsed/>
    <w:rsid w:val="00293285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293285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293285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293285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293285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293285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29328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93285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93285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9328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93285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29328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29328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29328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29328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293285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293285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293285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293285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293285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293285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293285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2932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932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932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932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932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932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932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932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932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932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932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932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932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932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932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93285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93285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93285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93285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93285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93285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932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93285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93285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93285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93285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93285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93285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293285"/>
  </w:style>
  <w:style w:type="table" w:styleId="Ljuslista">
    <w:name w:val="Light List"/>
    <w:basedOn w:val="Normaltabell"/>
    <w:uiPriority w:val="61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932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93285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93285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93285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93285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93285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93285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2932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93285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2932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9328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2932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932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932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932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932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932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932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932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932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932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932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932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932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932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932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932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932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932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932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932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932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932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328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2932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932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932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932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932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932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932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293285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293285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293285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293285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293285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932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932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9328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932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93285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293285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29328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293285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293285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293285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93285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93285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932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932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9328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93285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93285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93285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93285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93285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93285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932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932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93285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93285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93285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93285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93285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93285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932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93285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93285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93285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93285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93285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93285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293285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293285"/>
  </w:style>
  <w:style w:type="character" w:styleId="Slutnotsreferens">
    <w:name w:val="endnote reference"/>
    <w:basedOn w:val="Standardstycketeckensnitt"/>
    <w:uiPriority w:val="99"/>
    <w:semiHidden/>
    <w:unhideWhenUsed/>
    <w:rsid w:val="00293285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29328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93285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293285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29328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9328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9328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9328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293285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293285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293285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293285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93285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29328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9328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932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9328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9328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9328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9328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9328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29328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9328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9328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932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9328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9328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9328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9328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29328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9328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9328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9328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932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932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9328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9328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932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293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29328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293285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29328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9328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9328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B62AB1C015496FBC1FD35290A29D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4FC2FC-F544-4563-B82D-44DDA8FC80F9}"/>
      </w:docPartPr>
      <w:docPartBody>
        <w:p w:rsidR="005E408D" w:rsidRDefault="00E829B6" w:rsidP="00E829B6">
          <w:pPr>
            <w:pStyle w:val="B3B62AB1C015496FBC1FD35290A29DA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2293982290C4D709B56B42B44CC36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72BD3A-3DC0-4055-B7FB-795C92AC9911}"/>
      </w:docPartPr>
      <w:docPartBody>
        <w:p w:rsidR="005E408D" w:rsidRDefault="00E829B6" w:rsidP="00E829B6">
          <w:pPr>
            <w:pStyle w:val="32293982290C4D709B56B42B44CC36D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54850E7A6384410939963CB30175A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A43C21-F394-43C2-81C6-26DAF7A9C2D9}"/>
      </w:docPartPr>
      <w:docPartBody>
        <w:p w:rsidR="005E408D" w:rsidRDefault="00E829B6" w:rsidP="00E829B6">
          <w:pPr>
            <w:pStyle w:val="554850E7A6384410939963CB30175A0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F37CA5B740D49A3B1C7A2729B21E9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E9349D-D7A1-4936-978E-CE9EE012E981}"/>
      </w:docPartPr>
      <w:docPartBody>
        <w:p w:rsidR="005E408D" w:rsidRDefault="00E829B6" w:rsidP="00E829B6">
          <w:pPr>
            <w:pStyle w:val="BF37CA5B740D49A3B1C7A2729B21E927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B6"/>
    <w:rsid w:val="004D49AF"/>
    <w:rsid w:val="005A1DD6"/>
    <w:rsid w:val="005E408D"/>
    <w:rsid w:val="00873BDF"/>
    <w:rsid w:val="00AF2DEF"/>
    <w:rsid w:val="00E8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DB161B675574FB0B0B4A02A42D0A707">
    <w:name w:val="2DB161B675574FB0B0B4A02A42D0A707"/>
    <w:rsid w:val="00E829B6"/>
  </w:style>
  <w:style w:type="character" w:styleId="Platshllartext">
    <w:name w:val="Placeholder Text"/>
    <w:basedOn w:val="Standardstycketeckensnitt"/>
    <w:uiPriority w:val="99"/>
    <w:semiHidden/>
    <w:rsid w:val="00E829B6"/>
    <w:rPr>
      <w:noProof w:val="0"/>
      <w:color w:val="808080"/>
    </w:rPr>
  </w:style>
  <w:style w:type="paragraph" w:customStyle="1" w:styleId="A5DB5912431E49B0A8A48515283ED82E">
    <w:name w:val="A5DB5912431E49B0A8A48515283ED82E"/>
    <w:rsid w:val="00E829B6"/>
  </w:style>
  <w:style w:type="paragraph" w:customStyle="1" w:styleId="A88C88669F9643C6B308CA651F871FED">
    <w:name w:val="A88C88669F9643C6B308CA651F871FED"/>
    <w:rsid w:val="00E829B6"/>
  </w:style>
  <w:style w:type="paragraph" w:customStyle="1" w:styleId="6F6DA84E47014BD9B127AAD6CDC6B653">
    <w:name w:val="6F6DA84E47014BD9B127AAD6CDC6B653"/>
    <w:rsid w:val="00E829B6"/>
  </w:style>
  <w:style w:type="paragraph" w:customStyle="1" w:styleId="B3B62AB1C015496FBC1FD35290A29DA3">
    <w:name w:val="B3B62AB1C015496FBC1FD35290A29DA3"/>
    <w:rsid w:val="00E829B6"/>
  </w:style>
  <w:style w:type="paragraph" w:customStyle="1" w:styleId="32293982290C4D709B56B42B44CC36DA">
    <w:name w:val="32293982290C4D709B56B42B44CC36DA"/>
    <w:rsid w:val="00E829B6"/>
  </w:style>
  <w:style w:type="paragraph" w:customStyle="1" w:styleId="C491FAC5BF1E4FA281C6D96DC3ACEA6D">
    <w:name w:val="C491FAC5BF1E4FA281C6D96DC3ACEA6D"/>
    <w:rsid w:val="00E829B6"/>
  </w:style>
  <w:style w:type="paragraph" w:customStyle="1" w:styleId="F53D182B813B4B9DBBD03FBBE4CB20C9">
    <w:name w:val="F53D182B813B4B9DBBD03FBBE4CB20C9"/>
    <w:rsid w:val="00E829B6"/>
  </w:style>
  <w:style w:type="paragraph" w:customStyle="1" w:styleId="A2693EFE4AE44FF5ADA6086805FB6872">
    <w:name w:val="A2693EFE4AE44FF5ADA6086805FB6872"/>
    <w:rsid w:val="00E829B6"/>
  </w:style>
  <w:style w:type="paragraph" w:customStyle="1" w:styleId="554850E7A6384410939963CB30175A05">
    <w:name w:val="554850E7A6384410939963CB30175A05"/>
    <w:rsid w:val="00E829B6"/>
  </w:style>
  <w:style w:type="paragraph" w:customStyle="1" w:styleId="BF37CA5B740D49A3B1C7A2729B21E927">
    <w:name w:val="BF37CA5B740D49A3B1C7A2729B21E927"/>
    <w:rsid w:val="00E829B6"/>
  </w:style>
  <w:style w:type="paragraph" w:customStyle="1" w:styleId="8F0F2A96886541F086685D70B08BB975">
    <w:name w:val="8F0F2A96886541F086685D70B08BB975"/>
    <w:rsid w:val="00E829B6"/>
  </w:style>
  <w:style w:type="paragraph" w:customStyle="1" w:styleId="A90CFE1383364603BECD975A45F11F1D">
    <w:name w:val="A90CFE1383364603BECD975A45F11F1D"/>
    <w:rsid w:val="00E829B6"/>
  </w:style>
  <w:style w:type="paragraph" w:customStyle="1" w:styleId="D350C410199048788393E0E8E7627757">
    <w:name w:val="D350C410199048788393E0E8E7627757"/>
    <w:rsid w:val="00E829B6"/>
  </w:style>
  <w:style w:type="paragraph" w:customStyle="1" w:styleId="EC55CD4CAB0F409B9577B21ED7EBEC9C">
    <w:name w:val="EC55CD4CAB0F409B9577B21ED7EBEC9C"/>
    <w:rsid w:val="00E829B6"/>
  </w:style>
  <w:style w:type="paragraph" w:customStyle="1" w:styleId="873D316E3FBE4E32B44F3A956C5879A4">
    <w:name w:val="873D316E3FBE4E32B44F3A956C5879A4"/>
    <w:rsid w:val="00E829B6"/>
  </w:style>
  <w:style w:type="paragraph" w:customStyle="1" w:styleId="8E693CA47DB445CD8EB728F3C94FB6B5">
    <w:name w:val="8E693CA47DB445CD8EB728F3C94FB6B5"/>
    <w:rsid w:val="00E829B6"/>
  </w:style>
  <w:style w:type="paragraph" w:customStyle="1" w:styleId="354771453ABF40DB91F3F417F7262A65">
    <w:name w:val="354771453ABF40DB91F3F417F7262A65"/>
    <w:rsid w:val="00E829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c0aebbcc-ed03-4642-ad59-33f12f63c57c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504D407925B35347BD9D6B1DF3FF4B22" ma:contentTypeVersion="12" ma:contentTypeDescription="Skapa nytt dokument med möjlighet att välja RK-mall" ma:contentTypeScope="" ma:versionID="a0b6e46b54183002f87c7e6a14d2638c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18f3d968-6251-40b0-9f11-012b293496c2" xmlns:ns6="9c9941df-7074-4a92-bf99-225d24d78d61" xmlns:ns7="398b51e1-350b-47c9-b561-4c6b34d05dd3" targetNamespace="http://schemas.microsoft.com/office/2006/metadata/properties" ma:root="true" ma:fieldsID="353ad31bea256dd1e2194d603f7e5cd6" ns2:_="" ns4:_="" ns5:_="" ns6:_="" ns7:_="">
    <xsd:import namespace="4e9c2f0c-7bf8-49af-8356-cbf363fc78a7"/>
    <xsd:import namespace="cc625d36-bb37-4650-91b9-0c96159295ba"/>
    <xsd:import namespace="18f3d968-6251-40b0-9f11-012b293496c2"/>
    <xsd:import namespace="9c9941df-7074-4a92-bf99-225d24d78d61"/>
    <xsd:import namespace="398b51e1-350b-47c9-b561-4c6b34d05dd3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RKNyckelord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Global taxonomikolumn1" ma:description="" ma:hidden="true" ma:list="{ec3d65a1-9777-4e7f-84d4-a342573c96f2}" ma:internalName="TaxCatchAllLabel" ma:readOnly="true" ma:showField="CatchAllDataLabel" ma:web="b5811f42-e440-485c-a7ad-4e6d7a59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ec3d65a1-9777-4e7f-84d4-a342573c96f2}" ma:internalName="TaxCatchAll" ma:showField="CatchAllData" ma:web="b5811f42-e440-485c-a7ad-4e6d7a59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b51e1-350b-47c9-b561-4c6b34d05dd3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Finansmarknads- och bostadsministern, biträdande finansministern 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2019-10-16T00:00:00</HeaderDate>
    <Office/>
    <Dnr>Fi2019/04119/FPM</Dnr>
    <ParagrafNr/>
    <DocumentTitle/>
    <VisitingAddress/>
    <Extra1/>
    <Extra2/>
    <Extra3>Dennis Dioukarev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Finansmarknads- och bostadsministern, biträdande finansministern 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2019-10-16T00:00:00</HeaderDate>
    <Office/>
    <Dnr>Fi2019/04119/FPM</Dnr>
    <ParagrafNr/>
    <DocumentTitle/>
    <VisitingAddress/>
    <Extra1/>
    <Extra2/>
    <Extra3>Dennis Dioukarev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7AB5-09E4-469C-B234-4B68741D89BE}"/>
</file>

<file path=customXml/itemProps2.xml><?xml version="1.0" encoding="utf-8"?>
<ds:datastoreItem xmlns:ds="http://schemas.openxmlformats.org/officeDocument/2006/customXml" ds:itemID="{EAB1DE8B-5FCE-4C2B-B5E3-0E6B9F48CB31}"/>
</file>

<file path=customXml/itemProps3.xml><?xml version="1.0" encoding="utf-8"?>
<ds:datastoreItem xmlns:ds="http://schemas.openxmlformats.org/officeDocument/2006/customXml" ds:itemID="{C7692FDE-9DB1-444C-83FD-6CDFBDEA34E6}"/>
</file>

<file path=customXml/itemProps4.xml><?xml version="1.0" encoding="utf-8"?>
<ds:datastoreItem xmlns:ds="http://schemas.openxmlformats.org/officeDocument/2006/customXml" ds:itemID="{EAB1DE8B-5FCE-4C2B-B5E3-0E6B9F48CB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72F1DC-610C-468A-93B5-5DB62FF1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9c9941df-7074-4a92-bf99-225d24d78d61"/>
    <ds:schemaRef ds:uri="398b51e1-350b-47c9-b561-4c6b34d05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FC88201-23F6-4298-83B7-B771EB036800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5FC88201-23F6-4298-83B7-B771EB036800}"/>
</file>

<file path=customXml/itemProps8.xml><?xml version="1.0" encoding="utf-8"?>
<ds:datastoreItem xmlns:ds="http://schemas.openxmlformats.org/officeDocument/2006/customXml" ds:itemID="{EA1584DB-7ABE-41D7-BFC1-C977994A854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104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564.docx</dc:title>
  <dc:subject/>
  <dc:creator>Nina Gomez Rico</dc:creator>
  <cp:keywords/>
  <dc:description/>
  <cp:lastModifiedBy>Nina Rico</cp:lastModifiedBy>
  <cp:revision>13</cp:revision>
  <cp:lastPrinted>2019-10-15T12:24:00Z</cp:lastPrinted>
  <dcterms:created xsi:type="dcterms:W3CDTF">2019-12-06T09:53:00Z</dcterms:created>
  <dcterms:modified xsi:type="dcterms:W3CDTF">2019-12-18T10:57:00Z</dcterms:modified>
  <cp:version>2.1.1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b7a43d59-c762-4be5-bc8c-c4a6fcf92e24</vt:lpwstr>
  </property>
</Properties>
</file>