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24E2BBFC" w:rsidR="00A2368F" w:rsidRDefault="00E0644F" w:rsidP="00472EBA">
      <w:pPr>
        <w:pStyle w:val="Rubrik"/>
      </w:pPr>
      <w:bookmarkStart w:id="0" w:name="Start"/>
      <w:bookmarkEnd w:id="0"/>
      <w:r>
        <w:t>Svar på fråga 2017/18:624 av Kent Ekeroth (SD) Missbruk av pass</w:t>
      </w:r>
    </w:p>
    <w:p w14:paraId="1AAB14F7" w14:textId="217DC2B7" w:rsidR="00A2368F" w:rsidRDefault="00E0644F" w:rsidP="00472EBA">
      <w:pPr>
        <w:pStyle w:val="Brdtext"/>
      </w:pPr>
      <w:r>
        <w:t xml:space="preserve">Kent Ekeroth har frågat mig om jag ämnar tillsätta en ny utredning över hur Sverige effektivt ska kunna minska missbruket av svenska pass. </w:t>
      </w:r>
    </w:p>
    <w:p w14:paraId="6894CF27" w14:textId="0B925DF1" w:rsidR="00E0644F" w:rsidRDefault="00F959F0" w:rsidP="00472EBA">
      <w:pPr>
        <w:pStyle w:val="Brdtext"/>
      </w:pPr>
      <w:r>
        <w:t>Ändringarna i passlagen</w:t>
      </w:r>
      <w:r w:rsidR="00404AEE">
        <w:t>,</w:t>
      </w:r>
      <w:r>
        <w:t xml:space="preserve"> som trädde i kraft den 15 april 2016</w:t>
      </w:r>
      <w:r w:rsidR="00404AEE">
        <w:t>,</w:t>
      </w:r>
      <w:r>
        <w:t xml:space="preserve"> syftade till att minska tillgången till svenska pass som kan missbrukas</w:t>
      </w:r>
      <w:r w:rsidR="00BB3D82">
        <w:t>.</w:t>
      </w:r>
      <w:r>
        <w:t xml:space="preserve"> Ändringarna innebar att svenska medborgare ska kunna beviljas högst tre vanliga pass under en femårsperiod, att vanliga pass ska återkallas när ett provisoriskt pass utfärdas för passinnehavaren och att giltighetstiden för vanliga pass till barn sänks till tre år. </w:t>
      </w:r>
    </w:p>
    <w:p w14:paraId="40AEB2B8" w14:textId="77777777" w:rsidR="00A93B16" w:rsidRDefault="00D51F84" w:rsidP="005C120D">
      <w:pPr>
        <w:pStyle w:val="Brdtext"/>
      </w:pPr>
      <w:r w:rsidRPr="006C2B15">
        <w:t xml:space="preserve">Vad gäller effekten av lagändringarna </w:t>
      </w:r>
      <w:r w:rsidR="006A7495">
        <w:t xml:space="preserve">är det fortfarande </w:t>
      </w:r>
      <w:r w:rsidR="00C17C88">
        <w:t xml:space="preserve">för tidigt </w:t>
      </w:r>
      <w:r w:rsidR="006A7495">
        <w:t xml:space="preserve">att dra några säkra slutsatser. </w:t>
      </w:r>
      <w:r w:rsidR="00C17C88">
        <w:t xml:space="preserve">Det är mot den bakgrunden för närvarande inte aktuellt att tillsätta en ny utredning om missbruk av pass men regeringen följer frågan noggrant och är beredd att agera om behov anses föreligga. </w:t>
      </w:r>
    </w:p>
    <w:p w14:paraId="06756BA7" w14:textId="77777777" w:rsidR="00A93B16" w:rsidRDefault="00A93B16" w:rsidP="005C120D">
      <w:pPr>
        <w:pStyle w:val="Brdtext"/>
      </w:pPr>
    </w:p>
    <w:p w14:paraId="093C5CB8" w14:textId="7F35A3DA" w:rsidR="0003679E" w:rsidRDefault="008D437E" w:rsidP="005C120D">
      <w:pPr>
        <w:pStyle w:val="Brdtext"/>
      </w:pPr>
      <w:r>
        <w:t xml:space="preserve">Stockholm den 1 </w:t>
      </w:r>
      <w:r w:rsidR="00A93B16">
        <w:t>februari</w:t>
      </w:r>
      <w:bookmarkStart w:id="1" w:name="_GoBack"/>
      <w:bookmarkEnd w:id="1"/>
      <w:r>
        <w:t xml:space="preserve"> 2018</w:t>
      </w:r>
    </w:p>
    <w:p w14:paraId="5CCBF31B" w14:textId="1E7F376B" w:rsidR="008D437E" w:rsidRDefault="008D437E" w:rsidP="005C120D">
      <w:pPr>
        <w:pStyle w:val="Brdtext"/>
      </w:pPr>
    </w:p>
    <w:p w14:paraId="236D8F16" w14:textId="6CBB6BC4" w:rsidR="008D437E" w:rsidRPr="00222258" w:rsidRDefault="008D437E" w:rsidP="005C120D">
      <w:pPr>
        <w:pStyle w:val="Brdtext"/>
      </w:pPr>
      <w:r>
        <w:t>Morgan Johansson</w:t>
      </w:r>
    </w:p>
    <w:sectPr w:rsidR="008D437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60986F6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93B1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93B16">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77440122" w:rsidR="00A2368F" w:rsidRDefault="00C44E7F" w:rsidP="00EE3C0F">
              <w:pPr>
                <w:pStyle w:val="Sidhuvud"/>
              </w:pPr>
              <w:r>
                <w:rPr>
                  <w:sz w:val="20"/>
                </w:rPr>
                <w:t>Ju201</w:t>
              </w:r>
              <w:r w:rsidR="0029312A">
                <w:rPr>
                  <w:sz w:val="20"/>
                </w:rPr>
                <w:t>8</w:t>
              </w:r>
              <w:r>
                <w:rPr>
                  <w:sz w:val="20"/>
                </w:rPr>
                <w:t>/00</w:t>
              </w:r>
              <w:r w:rsidR="0029312A">
                <w:rPr>
                  <w:sz w:val="20"/>
                </w:rPr>
                <w:t>649</w:t>
              </w:r>
              <w:r>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3457D98B" w:rsidR="00A2368F" w:rsidRPr="00A2368F" w:rsidRDefault="003447C7" w:rsidP="00340DE0">
          <w:pPr>
            <w:pStyle w:val="Sidhuvud"/>
          </w:pPr>
          <w:r>
            <w:t xml:space="preserve">Justitie- och </w:t>
          </w:r>
          <w:r w:rsidR="006F0B8F">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A2368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526DC"/>
    <w:rsid w:val="00170CE4"/>
    <w:rsid w:val="0017300E"/>
    <w:rsid w:val="00173126"/>
    <w:rsid w:val="00192350"/>
    <w:rsid w:val="00192E34"/>
    <w:rsid w:val="00197A8A"/>
    <w:rsid w:val="001A1A61"/>
    <w:rsid w:val="001A2A61"/>
    <w:rsid w:val="001B2699"/>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312A"/>
    <w:rsid w:val="00296B7A"/>
    <w:rsid w:val="002A5FE9"/>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63D3"/>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04AEE"/>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AD7"/>
    <w:rsid w:val="004E6D22"/>
    <w:rsid w:val="004F0448"/>
    <w:rsid w:val="004F1EA0"/>
    <w:rsid w:val="004F6525"/>
    <w:rsid w:val="00505905"/>
    <w:rsid w:val="00511A1B"/>
    <w:rsid w:val="00511A68"/>
    <w:rsid w:val="00513E7D"/>
    <w:rsid w:val="0051671C"/>
    <w:rsid w:val="0052127C"/>
    <w:rsid w:val="005302E0"/>
    <w:rsid w:val="00534E52"/>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834D0"/>
    <w:rsid w:val="0069523C"/>
    <w:rsid w:val="006962CA"/>
    <w:rsid w:val="006A7495"/>
    <w:rsid w:val="006B4A30"/>
    <w:rsid w:val="006B7569"/>
    <w:rsid w:val="006C28EE"/>
    <w:rsid w:val="006D2998"/>
    <w:rsid w:val="006D3188"/>
    <w:rsid w:val="006E08FC"/>
    <w:rsid w:val="006F0B8F"/>
    <w:rsid w:val="006F2588"/>
    <w:rsid w:val="006F46A1"/>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1E3B"/>
    <w:rsid w:val="0080228F"/>
    <w:rsid w:val="00804C1B"/>
    <w:rsid w:val="008178E6"/>
    <w:rsid w:val="0082249C"/>
    <w:rsid w:val="00830B7B"/>
    <w:rsid w:val="008349AA"/>
    <w:rsid w:val="008375D5"/>
    <w:rsid w:val="008431AF"/>
    <w:rsid w:val="008504F6"/>
    <w:rsid w:val="008511CD"/>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37E"/>
    <w:rsid w:val="008D4508"/>
    <w:rsid w:val="008D4DC4"/>
    <w:rsid w:val="008D7CAF"/>
    <w:rsid w:val="008E258B"/>
    <w:rsid w:val="008E65A8"/>
    <w:rsid w:val="008E77D6"/>
    <w:rsid w:val="009036E7"/>
    <w:rsid w:val="0091053B"/>
    <w:rsid w:val="00912945"/>
    <w:rsid w:val="00931DC6"/>
    <w:rsid w:val="00935814"/>
    <w:rsid w:val="0094502D"/>
    <w:rsid w:val="00947013"/>
    <w:rsid w:val="00984EA2"/>
    <w:rsid w:val="00986CC3"/>
    <w:rsid w:val="00990151"/>
    <w:rsid w:val="0099068E"/>
    <w:rsid w:val="009920AA"/>
    <w:rsid w:val="009938FE"/>
    <w:rsid w:val="009A4D0A"/>
    <w:rsid w:val="009C2459"/>
    <w:rsid w:val="009C255A"/>
    <w:rsid w:val="009C2B46"/>
    <w:rsid w:val="009C4448"/>
    <w:rsid w:val="009C4ABC"/>
    <w:rsid w:val="009C610D"/>
    <w:rsid w:val="009D0E89"/>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93B16"/>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93FF2"/>
    <w:rsid w:val="00BB3D82"/>
    <w:rsid w:val="00BB5683"/>
    <w:rsid w:val="00BC17DF"/>
    <w:rsid w:val="00BD0826"/>
    <w:rsid w:val="00BD15AB"/>
    <w:rsid w:val="00BE3210"/>
    <w:rsid w:val="00BF4F06"/>
    <w:rsid w:val="00BF534E"/>
    <w:rsid w:val="00BF5717"/>
    <w:rsid w:val="00C141C6"/>
    <w:rsid w:val="00C17C88"/>
    <w:rsid w:val="00C2071A"/>
    <w:rsid w:val="00C20ACB"/>
    <w:rsid w:val="00C23703"/>
    <w:rsid w:val="00C26068"/>
    <w:rsid w:val="00C271A8"/>
    <w:rsid w:val="00C36E3A"/>
    <w:rsid w:val="00C37A77"/>
    <w:rsid w:val="00C41141"/>
    <w:rsid w:val="00C44E7F"/>
    <w:rsid w:val="00C461E6"/>
    <w:rsid w:val="00C508BE"/>
    <w:rsid w:val="00C63EC4"/>
    <w:rsid w:val="00C9061B"/>
    <w:rsid w:val="00C93EBA"/>
    <w:rsid w:val="00C9506E"/>
    <w:rsid w:val="00C951BC"/>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1F84"/>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0644F"/>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EF73ED"/>
    <w:rsid w:val="00F02329"/>
    <w:rsid w:val="00F03EAC"/>
    <w:rsid w:val="00F047E4"/>
    <w:rsid w:val="00F04B7C"/>
    <w:rsid w:val="00F14024"/>
    <w:rsid w:val="00F25761"/>
    <w:rsid w:val="00F259D7"/>
    <w:rsid w:val="00F32D05"/>
    <w:rsid w:val="00F34EA5"/>
    <w:rsid w:val="00F35263"/>
    <w:rsid w:val="00F403BF"/>
    <w:rsid w:val="00F412AE"/>
    <w:rsid w:val="00F421E8"/>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59F0"/>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Ju2018/00649/POL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817aef01-564a-4b77-9099-d7debb6660f0</RD_Svarsid>
  </documentManagement>
</p:properties>
</file>

<file path=customXml/item4.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Ju2018/00649/POL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Ju2018/00649/POL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BD2C7-6B9C-40B6-8F57-93CD38423667}"/>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408410A6-9235-4CB6-8A0D-F75FDA3BDCE7}"/>
</file>

<file path=customXml/itemProps4.xml><?xml version="1.0" encoding="utf-8"?>
<ds:datastoreItem xmlns:ds="http://schemas.openxmlformats.org/officeDocument/2006/customXml" ds:itemID="{B73E6D89-7315-47A5-983C-9F09E195F088}">
  <ds:schemaRefs>
    <ds:schemaRef ds:uri="http://lp/documentinfo/RK"/>
  </ds:schemaRefs>
</ds:datastoreItem>
</file>

<file path=customXml/itemProps5.xml><?xml version="1.0" encoding="utf-8"?>
<ds:datastoreItem xmlns:ds="http://schemas.openxmlformats.org/officeDocument/2006/customXml" ds:itemID="{BD2131DA-B26C-4A1B-92F2-081BB036F90C}"/>
</file>

<file path=customXml/itemProps6.xml><?xml version="1.0" encoding="utf-8"?>
<ds:datastoreItem xmlns:ds="http://schemas.openxmlformats.org/officeDocument/2006/customXml" ds:itemID="{B73E6D89-7315-47A5-983C-9F09E195F088}"/>
</file>

<file path=customXml/itemProps7.xml><?xml version="1.0" encoding="utf-8"?>
<ds:datastoreItem xmlns:ds="http://schemas.openxmlformats.org/officeDocument/2006/customXml" ds:itemID="{94992983-157B-436E-B699-7D5033A244E0}"/>
</file>

<file path=customXml/itemProps8.xml><?xml version="1.0" encoding="utf-8"?>
<ds:datastoreItem xmlns:ds="http://schemas.openxmlformats.org/officeDocument/2006/customXml" ds:itemID="{659DAF3E-83AD-4EA1-9F2D-238092D0EB0C}"/>
</file>

<file path=docProps/app.xml><?xml version="1.0" encoding="utf-8"?>
<Properties xmlns="http://schemas.openxmlformats.org/officeDocument/2006/extended-properties" xmlns:vt="http://schemas.openxmlformats.org/officeDocument/2006/docPropsVTypes">
  <Template>RK Basmall</Template>
  <TotalTime>0</TotalTime>
  <Pages>1</Pages>
  <Words>150</Words>
  <Characters>799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Martin Englund Krafft</cp:lastModifiedBy>
  <cp:revision>28</cp:revision>
  <cp:lastPrinted>2018-01-31T08:59:00Z</cp:lastPrinted>
  <dcterms:created xsi:type="dcterms:W3CDTF">2018-01-23T15:42:00Z</dcterms:created>
  <dcterms:modified xsi:type="dcterms:W3CDTF">2018-01-31T21:09:00Z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8c2b177e-1d70-4948-b5d6-0c329a8191d6</vt:lpwstr>
  </property>
</Properties>
</file>