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F28D2" w:rsidP="00DA0661">
      <w:pPr>
        <w:pStyle w:val="Title"/>
      </w:pPr>
      <w:bookmarkStart w:id="0" w:name="Start"/>
      <w:bookmarkEnd w:id="0"/>
      <w:r>
        <w:t xml:space="preserve">Svar på fråga 2022/23:481 av </w:t>
      </w:r>
      <w:sdt>
        <w:sdtPr>
          <w:alias w:val="Frågeställare"/>
          <w:tag w:val="delete"/>
          <w:id w:val="-211816850"/>
          <w:placeholder>
            <w:docPart w:val="B7EF46D641064720BC6CA09B989F3BC6"/>
          </w:placeholder>
          <w:dataBinding w:xpath="/ns0:DocumentInfo[1]/ns0:BaseInfo[1]/ns0:Extra3[1]" w:storeItemID="{A55ABF99-09BF-456F-A899-8B5C6D13E9DF}" w:prefixMappings="xmlns:ns0='http://lp/documentinfo/RK' "/>
          <w:text/>
        </w:sdtPr>
        <w:sdtContent>
          <w:r w:rsidRPr="003C491B" w:rsidR="003C491B">
            <w:t xml:space="preserve">Niels </w:t>
          </w:r>
          <w:r w:rsidRPr="003C491B" w:rsidR="003C491B">
            <w:t>Paarup</w:t>
          </w:r>
          <w:r w:rsidRPr="003C491B" w:rsidR="003C491B">
            <w:t>-Petersen</w:t>
          </w:r>
        </w:sdtContent>
      </w:sdt>
      <w:r>
        <w:t xml:space="preserve"> (</w:t>
      </w:r>
      <w:sdt>
        <w:sdtPr>
          <w:alias w:val="Parti"/>
          <w:tag w:val="Parti_delete"/>
          <w:id w:val="1620417071"/>
          <w:placeholder>
            <w:docPart w:val="F67527F3C75944988FF07A089FF843CD"/>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t>Höjning av arbetsgivaravgifter</w:t>
      </w:r>
    </w:p>
    <w:p w:rsidR="001F28D2" w:rsidP="001F28D2">
      <w:pPr>
        <w:pStyle w:val="BodyText"/>
      </w:pPr>
      <w:sdt>
        <w:sdtPr>
          <w:alias w:val="Frågeställare"/>
          <w:tag w:val="delete"/>
          <w:id w:val="-1635256365"/>
          <w:placeholder>
            <w:docPart w:val="ED5E916BE03C476481074F1863C34509"/>
          </w:placeholder>
          <w:dataBinding w:xpath="/ns0:DocumentInfo[1]/ns0:BaseInfo[1]/ns0:Extra3[1]" w:storeItemID="{A55ABF99-09BF-456F-A899-8B5C6D13E9DF}" w:prefixMappings="xmlns:ns0='http://lp/documentinfo/RK' "/>
          <w:text/>
        </w:sdtPr>
        <w:sdtContent>
          <w:r w:rsidRPr="00C60369" w:rsidR="00C60369">
            <w:t xml:space="preserve">Niels </w:t>
          </w:r>
          <w:r w:rsidRPr="00C60369" w:rsidR="00C60369">
            <w:t>Paarup</w:t>
          </w:r>
          <w:r w:rsidRPr="00C60369" w:rsidR="00C60369">
            <w:t>-Petersen</w:t>
          </w:r>
        </w:sdtContent>
      </w:sdt>
      <w:r>
        <w:t xml:space="preserve"> har frågat mig</w:t>
      </w:r>
      <w:r w:rsidRPr="001F28D2">
        <w:t xml:space="preserve"> </w:t>
      </w:r>
      <w:r>
        <w:t xml:space="preserve">om jag kommer att agera för att leva upp till regeringens vallöften om att inte höja skatter och samtidigt säkra att kostnaden för Sveriges företag att anställa sänks. Frågan är ställd mot bakgrund av att den tillfälliga nedsättningen av arbetsgivaravgifterna för </w:t>
      </w:r>
      <w:r w:rsidR="00AB367D">
        <w:t xml:space="preserve">19–23-åringar upphör att gälla den 31 mars 2023. </w:t>
      </w:r>
    </w:p>
    <w:p w:rsidR="007C6F23" w:rsidP="001F28D2">
      <w:pPr>
        <w:pStyle w:val="BodyText"/>
      </w:pPr>
      <w:r>
        <w:t>Den tillfälliga nedsättningen av arbetsgivaravgifterna för 19–23</w:t>
      </w:r>
      <w:r w:rsidR="00EE0579">
        <w:t>-</w:t>
      </w:r>
      <w:r>
        <w:t xml:space="preserve">åringar infördes 2021 som en tidsbegränsad åtgärd </w:t>
      </w:r>
      <w:r w:rsidR="002E1AC7">
        <w:t xml:space="preserve">i syfte </w:t>
      </w:r>
      <w:r w:rsidRPr="00004ED4">
        <w:t xml:space="preserve">att motverka de negativa effekterna för unga på arbetsmarknaden som spridningen av covid-19 gett upphov till. </w:t>
      </w:r>
      <w:r>
        <w:t>I samband med införandet bes</w:t>
      </w:r>
      <w:r w:rsidR="00073609">
        <w:t>lutades</w:t>
      </w:r>
      <w:r>
        <w:t xml:space="preserve"> det att nedsättningen ska upphöra </w:t>
      </w:r>
      <w:r w:rsidR="00D22722">
        <w:t xml:space="preserve">att gälla </w:t>
      </w:r>
      <w:r w:rsidR="00D41E9D">
        <w:t>den 31</w:t>
      </w:r>
      <w:r>
        <w:t xml:space="preserve"> mars 2023</w:t>
      </w:r>
      <w:r w:rsidR="00A60D55">
        <w:t>. Uttaget av</w:t>
      </w:r>
      <w:r w:rsidR="00BB2ACA">
        <w:t xml:space="preserve"> arbetsgivaravgifter </w:t>
      </w:r>
      <w:r w:rsidR="00B76A89">
        <w:t xml:space="preserve">kommer </w:t>
      </w:r>
      <w:r w:rsidR="00A60D55">
        <w:t>därefter att</w:t>
      </w:r>
      <w:r w:rsidR="00BB2ACA">
        <w:t xml:space="preserve"> återgå till </w:t>
      </w:r>
      <w:r w:rsidR="001813EF">
        <w:t xml:space="preserve">normal </w:t>
      </w:r>
      <w:r w:rsidR="00B76A89">
        <w:t>nivå</w:t>
      </w:r>
      <w:r w:rsidR="00127B62">
        <w:t>.</w:t>
      </w:r>
      <w:r w:rsidR="00BB2ACA">
        <w:t xml:space="preserve"> </w:t>
      </w:r>
    </w:p>
    <w:p w:rsidR="00C85A1F" w:rsidP="00073609">
      <w:pPr>
        <w:pStyle w:val="BodyText"/>
      </w:pPr>
      <w:r>
        <w:t xml:space="preserve">I budgetpropositionen för 2023 har regeringen </w:t>
      </w:r>
      <w:r w:rsidR="007C6F23">
        <w:t xml:space="preserve">valt </w:t>
      </w:r>
      <w:r w:rsidR="00073609">
        <w:t xml:space="preserve">att </w:t>
      </w:r>
      <w:r w:rsidR="007C6F23">
        <w:t xml:space="preserve">prioritera </w:t>
      </w:r>
      <w:r w:rsidR="00073609">
        <w:t>andra åtgärder</w:t>
      </w:r>
      <w:r w:rsidR="00005218">
        <w:t xml:space="preserve"> framför en förlängning av den tillfälliga nedsättningen</w:t>
      </w:r>
      <w:r w:rsidR="00073609">
        <w:t xml:space="preserve">, </w:t>
      </w:r>
      <w:r w:rsidR="00073609">
        <w:t>bl.a.</w:t>
      </w:r>
      <w:r w:rsidR="00073609">
        <w:t xml:space="preserve"> en förstärkning av nedsättningen av arbetsgivaravgifterna för personer som arbetar med forskning eller utveckling.</w:t>
      </w:r>
      <w:r w:rsidR="007C6F23">
        <w:t xml:space="preserve"> </w:t>
      </w:r>
      <w:r>
        <w:t>Regeringen</w:t>
      </w:r>
      <w:r w:rsidR="00073609">
        <w:t xml:space="preserve"> </w:t>
      </w:r>
      <w:r w:rsidR="00E106A0">
        <w:t xml:space="preserve">avser </w:t>
      </w:r>
      <w:r w:rsidR="00005218">
        <w:t xml:space="preserve">att </w:t>
      </w:r>
      <w:r w:rsidR="00E106A0">
        <w:t>under mandat</w:t>
      </w:r>
      <w:r w:rsidR="00A60D55">
        <w:softHyphen/>
      </w:r>
      <w:r w:rsidR="00E106A0">
        <w:t xml:space="preserve">perioden återkomma med </w:t>
      </w:r>
      <w:r>
        <w:t>för</w:t>
      </w:r>
      <w:r w:rsidR="00E106A0">
        <w:t xml:space="preserve">slag som gör </w:t>
      </w:r>
      <w:r>
        <w:t xml:space="preserve">det mer lönsamt att arbeta och </w:t>
      </w:r>
      <w:r w:rsidR="00F8272B">
        <w:t xml:space="preserve">enklare att </w:t>
      </w:r>
      <w:r>
        <w:t>driva företag i Sverige</w:t>
      </w:r>
      <w:r w:rsidR="00E106A0">
        <w:t>.</w:t>
      </w:r>
    </w:p>
    <w:p w:rsidR="001F28D2" w:rsidP="006A12F1">
      <w:pPr>
        <w:pStyle w:val="BodyText"/>
      </w:pPr>
      <w:r>
        <w:t xml:space="preserve">Stockholm den </w:t>
      </w:r>
      <w:sdt>
        <w:sdtPr>
          <w:id w:val="-1225218591"/>
          <w:placeholder>
            <w:docPart w:val="42F24B82778846B1BF2B597899D67470"/>
          </w:placeholder>
          <w:dataBinding w:xpath="/ns0:DocumentInfo[1]/ns0:BaseInfo[1]/ns0:HeaderDate[1]" w:storeItemID="{A55ABF99-09BF-456F-A899-8B5C6D13E9DF}" w:prefixMappings="xmlns:ns0='http://lp/documentinfo/RK' "/>
          <w:date w:fullDate="2023-03-29T00:00:00Z">
            <w:dateFormat w:val="d MMMM yyyy"/>
            <w:lid w:val="sv-SE"/>
            <w:storeMappedDataAs w:val="dateTime"/>
            <w:calendar w:val="gregorian"/>
          </w:date>
        </w:sdtPr>
        <w:sdtContent>
          <w:r w:rsidR="002340FD">
            <w:t>29 mars 2023</w:t>
          </w:r>
        </w:sdtContent>
      </w:sdt>
    </w:p>
    <w:p w:rsidR="001F28D2" w:rsidP="004E7A8F">
      <w:pPr>
        <w:pStyle w:val="Brdtextutanavstnd"/>
      </w:pPr>
    </w:p>
    <w:p w:rsidR="001F28D2" w:rsidP="004E7A8F">
      <w:pPr>
        <w:pStyle w:val="Brdtextutanavstnd"/>
      </w:pPr>
    </w:p>
    <w:p w:rsidR="001F28D2" w:rsidP="004E7A8F">
      <w:pPr>
        <w:pStyle w:val="Brdtextutanavstnd"/>
      </w:pPr>
    </w:p>
    <w:sdt>
      <w:sdtPr>
        <w:alias w:val="Klicka på listpilen"/>
        <w:tag w:val="run-loadAllMinistersFromDep_delete"/>
        <w:id w:val="-122627287"/>
        <w:placeholder>
          <w:docPart w:val="40D36F7BD17644DD96378232F523BB53"/>
        </w:placeholder>
        <w:dataBinding w:xpath="/ns0:DocumentInfo[1]/ns0:BaseInfo[1]/ns0:TopSender[1]" w:storeItemID="{A55ABF99-09BF-456F-A899-8B5C6D13E9DF}" w:prefixMappings="xmlns:ns0='http://lp/documentinfo/RK' "/>
        <w:comboBox w:lastValue="Finansministern">
          <w:listItem w:value="Finansministern" w:displayText="Elisabeth Svantesson"/>
          <w:listItem w:value="Finansmarknadsministern" w:displayText="Niklas Wykman"/>
          <w:listItem w:value="Civilministern" w:displayText="Erik Slottner"/>
        </w:comboBox>
      </w:sdtPr>
      <w:sdtContent>
        <w:p w:rsidR="001F28D2" w:rsidP="00422A41">
          <w:pPr>
            <w:pStyle w:val="BodyText"/>
          </w:pPr>
          <w:r>
            <w:rPr>
              <w:rStyle w:val="DefaultParagraphFont"/>
            </w:rPr>
            <w:t>Elisabeth Svantesson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F28D2" w:rsidRPr="007D73AB">
          <w:pPr>
            <w:pStyle w:val="Header"/>
          </w:pPr>
        </w:p>
      </w:tc>
      <w:tc>
        <w:tcPr>
          <w:tcW w:w="3170" w:type="dxa"/>
          <w:vAlign w:val="bottom"/>
        </w:tcPr>
        <w:p w:rsidR="001F28D2" w:rsidRPr="007D73AB" w:rsidP="00340DE0">
          <w:pPr>
            <w:pStyle w:val="Header"/>
          </w:pPr>
        </w:p>
      </w:tc>
      <w:tc>
        <w:tcPr>
          <w:tcW w:w="1134" w:type="dxa"/>
        </w:tcPr>
        <w:p w:rsidR="001F28D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F28D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F28D2" w:rsidRPr="00710A6C" w:rsidP="00EE3C0F">
          <w:pPr>
            <w:pStyle w:val="Header"/>
            <w:rPr>
              <w:b/>
            </w:rPr>
          </w:pPr>
        </w:p>
        <w:p w:rsidR="001F28D2" w:rsidP="00EE3C0F">
          <w:pPr>
            <w:pStyle w:val="Header"/>
          </w:pPr>
        </w:p>
        <w:p w:rsidR="001F28D2" w:rsidP="00EE3C0F">
          <w:pPr>
            <w:pStyle w:val="Header"/>
          </w:pPr>
        </w:p>
        <w:p w:rsidR="001F28D2" w:rsidP="00EE3C0F">
          <w:pPr>
            <w:pStyle w:val="Header"/>
          </w:pPr>
        </w:p>
        <w:sdt>
          <w:sdtPr>
            <w:alias w:val="Dnr"/>
            <w:tag w:val="ccRKShow_Dnr"/>
            <w:id w:val="-829283628"/>
            <w:placeholder>
              <w:docPart w:val="9B85B71FB79949BABCC3372CC21297F4"/>
            </w:placeholder>
            <w:dataBinding w:xpath="/ns0:DocumentInfo[1]/ns0:BaseInfo[1]/ns0:Dnr[1]" w:storeItemID="{A55ABF99-09BF-456F-A899-8B5C6D13E9DF}" w:prefixMappings="xmlns:ns0='http://lp/documentinfo/RK' "/>
            <w:text/>
          </w:sdtPr>
          <w:sdtContent>
            <w:p w:rsidR="001F28D2" w:rsidP="00EE3C0F">
              <w:pPr>
                <w:pStyle w:val="Header"/>
              </w:pPr>
              <w:r w:rsidRPr="005370EA">
                <w:t>Fi2023/01173</w:t>
              </w:r>
            </w:p>
          </w:sdtContent>
        </w:sdt>
        <w:sdt>
          <w:sdtPr>
            <w:alias w:val="DocNumber"/>
            <w:tag w:val="DocNumber"/>
            <w:id w:val="1726028884"/>
            <w:placeholder>
              <w:docPart w:val="ED4329037D3C4C978EA66EEF6A4504DB"/>
            </w:placeholder>
            <w:showingPlcHdr/>
            <w:dataBinding w:xpath="/ns0:DocumentInfo[1]/ns0:BaseInfo[1]/ns0:DocNumber[1]" w:storeItemID="{A55ABF99-09BF-456F-A899-8B5C6D13E9DF}" w:prefixMappings="xmlns:ns0='http://lp/documentinfo/RK' "/>
            <w:text/>
          </w:sdtPr>
          <w:sdtContent>
            <w:p w:rsidR="001F28D2" w:rsidP="00EE3C0F">
              <w:pPr>
                <w:pStyle w:val="Header"/>
              </w:pPr>
              <w:r>
                <w:rPr>
                  <w:rStyle w:val="PlaceholderText"/>
                </w:rPr>
                <w:t xml:space="preserve"> </w:t>
              </w:r>
            </w:p>
          </w:sdtContent>
        </w:sdt>
        <w:p w:rsidR="001F28D2" w:rsidP="00EE3C0F">
          <w:pPr>
            <w:pStyle w:val="Header"/>
          </w:pPr>
        </w:p>
      </w:tc>
      <w:tc>
        <w:tcPr>
          <w:tcW w:w="1134" w:type="dxa"/>
        </w:tcPr>
        <w:p w:rsidR="001F28D2" w:rsidP="0094502D">
          <w:pPr>
            <w:pStyle w:val="Header"/>
          </w:pPr>
        </w:p>
        <w:p w:rsidR="001F28D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882EC9270D084F0484FF5687166D9CE1"/>
            </w:placeholder>
            <w:richText/>
          </w:sdtPr>
          <w:sdtEndPr>
            <w:rPr>
              <w:b w:val="0"/>
            </w:rPr>
          </w:sdtEndPr>
          <w:sdtContent>
            <w:p w:rsidR="005370EA" w:rsidP="005370EA">
              <w:pPr>
                <w:pStyle w:val="Header"/>
                <w:rPr>
                  <w:b/>
                </w:rPr>
              </w:pPr>
              <w:r>
                <w:rPr>
                  <w:b/>
                </w:rPr>
                <w:t>Finansdepartementet</w:t>
              </w:r>
            </w:p>
            <w:p w:rsidR="005370EA" w:rsidP="005370EA">
              <w:pPr>
                <w:pStyle w:val="Header"/>
              </w:pPr>
              <w:r>
                <w:t>Finansministern</w:t>
              </w:r>
            </w:p>
          </w:sdtContent>
        </w:sdt>
        <w:p w:rsidR="00EE0579" w:rsidP="00EE0579"/>
        <w:p w:rsidR="00EE0579" w:rsidRPr="00EE0579" w:rsidP="00EE0579"/>
      </w:tc>
      <w:sdt>
        <w:sdtPr>
          <w:alias w:val="Recipient"/>
          <w:tag w:val="ccRKShow_Recipient"/>
          <w:id w:val="-28344517"/>
          <w:placeholder>
            <w:docPart w:val="AB1114C3FB874A9A9C2F09F6081BE08D"/>
          </w:placeholder>
          <w:dataBinding w:xpath="/ns0:DocumentInfo[1]/ns0:BaseInfo[1]/ns0:Recipient[1]" w:storeItemID="{A55ABF99-09BF-456F-A899-8B5C6D13E9DF}" w:prefixMappings="xmlns:ns0='http://lp/documentinfo/RK' "/>
          <w:text w:multiLine="1"/>
        </w:sdtPr>
        <w:sdtContent>
          <w:tc>
            <w:tcPr>
              <w:tcW w:w="3170" w:type="dxa"/>
            </w:tcPr>
            <w:p w:rsidR="001F28D2" w:rsidP="00547B89">
              <w:pPr>
                <w:pStyle w:val="Header"/>
              </w:pPr>
              <w:r>
                <w:t>Till riksdagen</w:t>
              </w:r>
            </w:p>
          </w:tc>
        </w:sdtContent>
      </w:sdt>
      <w:tc>
        <w:tcPr>
          <w:tcW w:w="1134" w:type="dxa"/>
        </w:tcPr>
        <w:p w:rsidR="001F28D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77B6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B85B71FB79949BABCC3372CC21297F4"/>
        <w:category>
          <w:name w:val="Allmänt"/>
          <w:gallery w:val="placeholder"/>
        </w:category>
        <w:types>
          <w:type w:val="bbPlcHdr"/>
        </w:types>
        <w:behaviors>
          <w:behavior w:val="content"/>
        </w:behaviors>
        <w:guid w:val="{92CCEE0D-F61C-4EC3-A23F-A97356F0E11C}"/>
      </w:docPartPr>
      <w:docPartBody>
        <w:p w:rsidR="00BA6DE8" w:rsidP="00C3562C">
          <w:pPr>
            <w:pStyle w:val="9B85B71FB79949BABCC3372CC21297F4"/>
          </w:pPr>
          <w:r>
            <w:rPr>
              <w:rStyle w:val="PlaceholderText"/>
            </w:rPr>
            <w:t xml:space="preserve"> </w:t>
          </w:r>
        </w:p>
      </w:docPartBody>
    </w:docPart>
    <w:docPart>
      <w:docPartPr>
        <w:name w:val="ED4329037D3C4C978EA66EEF6A4504DB"/>
        <w:category>
          <w:name w:val="Allmänt"/>
          <w:gallery w:val="placeholder"/>
        </w:category>
        <w:types>
          <w:type w:val="bbPlcHdr"/>
        </w:types>
        <w:behaviors>
          <w:behavior w:val="content"/>
        </w:behaviors>
        <w:guid w:val="{D15532A8-D5E0-4B70-AED1-887DB12FC8A1}"/>
      </w:docPartPr>
      <w:docPartBody>
        <w:p w:rsidR="00BA6DE8" w:rsidP="00C3562C">
          <w:pPr>
            <w:pStyle w:val="ED4329037D3C4C978EA66EEF6A4504DB1"/>
          </w:pPr>
          <w:r>
            <w:rPr>
              <w:rStyle w:val="PlaceholderText"/>
            </w:rPr>
            <w:t xml:space="preserve"> </w:t>
          </w:r>
        </w:p>
      </w:docPartBody>
    </w:docPart>
    <w:docPart>
      <w:docPartPr>
        <w:name w:val="AB1114C3FB874A9A9C2F09F6081BE08D"/>
        <w:category>
          <w:name w:val="Allmänt"/>
          <w:gallery w:val="placeholder"/>
        </w:category>
        <w:types>
          <w:type w:val="bbPlcHdr"/>
        </w:types>
        <w:behaviors>
          <w:behavior w:val="content"/>
        </w:behaviors>
        <w:guid w:val="{7B21E5EA-2E68-44A2-A682-88427EBD5796}"/>
      </w:docPartPr>
      <w:docPartBody>
        <w:p w:rsidR="00BA6DE8" w:rsidP="00C3562C">
          <w:pPr>
            <w:pStyle w:val="AB1114C3FB874A9A9C2F09F6081BE08D"/>
          </w:pPr>
          <w:r>
            <w:rPr>
              <w:rStyle w:val="PlaceholderText"/>
            </w:rPr>
            <w:t xml:space="preserve"> </w:t>
          </w:r>
        </w:p>
      </w:docPartBody>
    </w:docPart>
    <w:docPart>
      <w:docPartPr>
        <w:name w:val="B7EF46D641064720BC6CA09B989F3BC6"/>
        <w:category>
          <w:name w:val="Allmänt"/>
          <w:gallery w:val="placeholder"/>
        </w:category>
        <w:types>
          <w:type w:val="bbPlcHdr"/>
        </w:types>
        <w:behaviors>
          <w:behavior w:val="content"/>
        </w:behaviors>
        <w:guid w:val="{98B1A7BF-2AA6-4644-AB8E-CB10DF10D263}"/>
      </w:docPartPr>
      <w:docPartBody>
        <w:p w:rsidR="00BA6DE8" w:rsidP="00C3562C">
          <w:pPr>
            <w:pStyle w:val="B7EF46D641064720BC6CA09B989F3BC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67527F3C75944988FF07A089FF843CD"/>
        <w:category>
          <w:name w:val="Allmänt"/>
          <w:gallery w:val="placeholder"/>
        </w:category>
        <w:types>
          <w:type w:val="bbPlcHdr"/>
        </w:types>
        <w:behaviors>
          <w:behavior w:val="content"/>
        </w:behaviors>
        <w:guid w:val="{C18A0265-4B10-4248-88E0-893B88D152EF}"/>
      </w:docPartPr>
      <w:docPartBody>
        <w:p w:rsidR="00BA6DE8" w:rsidP="00C3562C">
          <w:pPr>
            <w:pStyle w:val="F67527F3C75944988FF07A089FF843CD"/>
          </w:pPr>
          <w:r>
            <w:t xml:space="preserve"> </w:t>
          </w:r>
          <w:r>
            <w:rPr>
              <w:rStyle w:val="PlaceholderText"/>
            </w:rPr>
            <w:t>Välj ett parti.</w:t>
          </w:r>
        </w:p>
      </w:docPartBody>
    </w:docPart>
    <w:docPart>
      <w:docPartPr>
        <w:name w:val="ED5E916BE03C476481074F1863C34509"/>
        <w:category>
          <w:name w:val="Allmänt"/>
          <w:gallery w:val="placeholder"/>
        </w:category>
        <w:types>
          <w:type w:val="bbPlcHdr"/>
        </w:types>
        <w:behaviors>
          <w:behavior w:val="content"/>
        </w:behaviors>
        <w:guid w:val="{01EFC7DD-ACEA-4511-811A-81012F3247E2}"/>
      </w:docPartPr>
      <w:docPartBody>
        <w:p w:rsidR="00BA6DE8" w:rsidP="00C3562C">
          <w:pPr>
            <w:pStyle w:val="ED5E916BE03C476481074F1863C3450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2F24B82778846B1BF2B597899D67470"/>
        <w:category>
          <w:name w:val="Allmänt"/>
          <w:gallery w:val="placeholder"/>
        </w:category>
        <w:types>
          <w:type w:val="bbPlcHdr"/>
        </w:types>
        <w:behaviors>
          <w:behavior w:val="content"/>
        </w:behaviors>
        <w:guid w:val="{8D0016BA-26AA-4D85-908D-D82212D2D298}"/>
      </w:docPartPr>
      <w:docPartBody>
        <w:p w:rsidR="00BA6DE8" w:rsidP="00C3562C">
          <w:pPr>
            <w:pStyle w:val="42F24B82778846B1BF2B597899D67470"/>
          </w:pPr>
          <w:r>
            <w:rPr>
              <w:rStyle w:val="PlaceholderText"/>
            </w:rPr>
            <w:t>Klicka här för att ange datum.</w:t>
          </w:r>
        </w:p>
      </w:docPartBody>
    </w:docPart>
    <w:docPart>
      <w:docPartPr>
        <w:name w:val="40D36F7BD17644DD96378232F523BB53"/>
        <w:category>
          <w:name w:val="Allmänt"/>
          <w:gallery w:val="placeholder"/>
        </w:category>
        <w:types>
          <w:type w:val="bbPlcHdr"/>
        </w:types>
        <w:behaviors>
          <w:behavior w:val="content"/>
        </w:behaviors>
        <w:guid w:val="{F441260F-48CB-4FE8-9B71-22970352E5FA}"/>
      </w:docPartPr>
      <w:docPartBody>
        <w:p w:rsidR="00BA6DE8" w:rsidP="00C3562C">
          <w:pPr>
            <w:pStyle w:val="40D36F7BD17644DD96378232F523BB53"/>
          </w:pPr>
          <w:r>
            <w:rPr>
              <w:rStyle w:val="PlaceholderText"/>
            </w:rPr>
            <w:t>Välj undertecknare</w:t>
          </w:r>
          <w:r w:rsidRPr="00AC4EF6">
            <w:rPr>
              <w:rStyle w:val="PlaceholderText"/>
            </w:rPr>
            <w:t>.</w:t>
          </w:r>
        </w:p>
      </w:docPartBody>
    </w:docPart>
    <w:docPart>
      <w:docPartPr>
        <w:name w:val="882EC9270D084F0484FF5687166D9CE1"/>
        <w:category>
          <w:name w:val="Allmänt"/>
          <w:gallery w:val="placeholder"/>
        </w:category>
        <w:types>
          <w:type w:val="bbPlcHdr"/>
        </w:types>
        <w:behaviors>
          <w:behavior w:val="content"/>
        </w:behaviors>
        <w:guid w:val="{A4CEB8CC-9EF6-48B0-8E40-1F90B4C8A106}"/>
      </w:docPartPr>
      <w:docPartBody>
        <w:p w:rsidR="00BA6DE8" w:rsidP="00C3562C">
          <w:pPr>
            <w:pStyle w:val="882EC9270D084F0484FF5687166D9CE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62C"/>
    <w:rPr>
      <w:noProof w:val="0"/>
      <w:color w:val="808080"/>
    </w:rPr>
  </w:style>
  <w:style w:type="paragraph" w:customStyle="1" w:styleId="9B85B71FB79949BABCC3372CC21297F4">
    <w:name w:val="9B85B71FB79949BABCC3372CC21297F4"/>
    <w:rsid w:val="00C3562C"/>
  </w:style>
  <w:style w:type="paragraph" w:customStyle="1" w:styleId="AB1114C3FB874A9A9C2F09F6081BE08D">
    <w:name w:val="AB1114C3FB874A9A9C2F09F6081BE08D"/>
    <w:rsid w:val="00C3562C"/>
  </w:style>
  <w:style w:type="paragraph" w:customStyle="1" w:styleId="ED4329037D3C4C978EA66EEF6A4504DB1">
    <w:name w:val="ED4329037D3C4C978EA66EEF6A4504DB1"/>
    <w:rsid w:val="00C3562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EF46D641064720BC6CA09B989F3BC6">
    <w:name w:val="B7EF46D641064720BC6CA09B989F3BC6"/>
    <w:rsid w:val="00C3562C"/>
  </w:style>
  <w:style w:type="paragraph" w:customStyle="1" w:styleId="F67527F3C75944988FF07A089FF843CD">
    <w:name w:val="F67527F3C75944988FF07A089FF843CD"/>
    <w:rsid w:val="00C3562C"/>
  </w:style>
  <w:style w:type="paragraph" w:customStyle="1" w:styleId="ED5E916BE03C476481074F1863C34509">
    <w:name w:val="ED5E916BE03C476481074F1863C34509"/>
    <w:rsid w:val="00C3562C"/>
  </w:style>
  <w:style w:type="paragraph" w:customStyle="1" w:styleId="42F24B82778846B1BF2B597899D67470">
    <w:name w:val="42F24B82778846B1BF2B597899D67470"/>
    <w:rsid w:val="00C3562C"/>
  </w:style>
  <w:style w:type="paragraph" w:customStyle="1" w:styleId="40D36F7BD17644DD96378232F523BB53">
    <w:name w:val="40D36F7BD17644DD96378232F523BB53"/>
    <w:rsid w:val="00C3562C"/>
  </w:style>
  <w:style w:type="paragraph" w:customStyle="1" w:styleId="882EC9270D084F0484FF5687166D9CE1">
    <w:name w:val="882EC9270D084F0484FF5687166D9CE1"/>
    <w:rsid w:val="00C3562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2023-03-29T00:00:00</HeaderDate>
    <Office/>
    <Dnr>Fi2023/01173</Dnr>
    <ParagrafNr/>
    <DocumentTitle/>
    <VisitingAddress/>
    <Extra1/>
    <Extra2/>
    <Extra3>Niels Paarup-Petersen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45f9d653-0d3a-4540-a5be-9cc3cdca3373</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856EE-5FCF-4277-BE9E-B63B8FC66060}"/>
</file>

<file path=customXml/itemProps2.xml><?xml version="1.0" encoding="utf-8"?>
<ds:datastoreItem xmlns:ds="http://schemas.openxmlformats.org/officeDocument/2006/customXml" ds:itemID="{0C52BBD4-E478-4F18-A550-CA5365D29C8D}"/>
</file>

<file path=customXml/itemProps3.xml><?xml version="1.0" encoding="utf-8"?>
<ds:datastoreItem xmlns:ds="http://schemas.openxmlformats.org/officeDocument/2006/customXml" ds:itemID="{A55ABF99-09BF-456F-A899-8B5C6D13E9DF}"/>
</file>

<file path=customXml/itemProps4.xml><?xml version="1.0" encoding="utf-8"?>
<ds:datastoreItem xmlns:ds="http://schemas.openxmlformats.org/officeDocument/2006/customXml" ds:itemID="{AA69D0F2-13A4-49F0-AEBE-5F2DF846C42F}"/>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1099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481 Höjning av arbetsgivaravgifter Slutlig.docx</dc:title>
  <cp:revision>1</cp:revision>
  <dcterms:created xsi:type="dcterms:W3CDTF">2023-03-28T06:56:00Z</dcterms:created>
  <dcterms:modified xsi:type="dcterms:W3CDTF">2023-03-28T06:58:00Z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